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</w:t>
      </w:r>
    </w:p>
    <w:p>
      <w:r>
        <w:rPr>
          <w:b/>
        </w:rPr>
        <w:t>Статья 1</w:t>
      </w:r>
    </w:p>
    <w:p>
      <w:r>
        <w:t>Абзац восьмой части первой статьи 10 Закона РСФСР от 26 июня 1991 года № 1488-I "Об инвестиционной деятельности в РСФСР" (Ведомости Съезда народных депутатов РСФСР и Верховного Совета РСФСР, 1991, № 29, ст. 1005; Собрание законодательства Российской Федерации, 1995, № 26, ст. 2397) изложить в следующей редакции: "посредством контроля (надзора) за соблюдением обязательных требований, установленных в соответствии с законодательством Российской Федерации о техническом регулировании;".</w:t>
      </w:r>
    </w:p>
    <w:p>
      <w:r>
        <w:rPr>
          <w:b/>
        </w:rPr>
        <w:t>Статья 2</w:t>
      </w:r>
    </w:p>
    <w:p>
      <w:r>
        <w:t>В части второй статьи 28 Закона Российской Федерации от 21 июля 1993 года № 5485-I "О государственной тайне" (Российская газета, 1993, 21 сентября; Собрание законодательства Российской Федерации, 1997, № 41, ст. 4673; 2003, № 27, ст. 2700; 2004, № 27, ст. 2711) второе предложение изложить в следующей редакции: "Сертификация осуществляется в соответствии с настоящим Законом в порядке, установленном Правительством Российской Федерации.".</w:t>
      </w:r>
    </w:p>
    <w:p>
      <w:r>
        <w:rPr>
          <w:b/>
        </w:rPr>
        <w:t>Статья 3</w:t>
      </w:r>
    </w:p>
    <w:p>
      <w:r>
        <w:t>Пункт 6 статьи 3 Федерального закона от 2 декабря 1994 года № 53-ФЗ "О закупках и поставках сельскохозяйственной продукции, сырья и продовольствия для государственных нужд" (Собрание законодательства Российской Федерации, 1994, № 32, ст. 3303; 2006, № 6, ст. 636) изложить в следующей редакции: "6. Сельскохозяйственная продукция, сырье и продовольствие, поставляемые для государственных нужд, должны соответствовать обязательным требованиям, установленным в соответствии с законодательством Российской Федерации о техническом регулировании, а также особым условиям, установленным государственными контрактами.".</w:t>
      </w:r>
    </w:p>
    <w:p>
      <w:r>
        <w:rPr>
          <w:b/>
        </w:rPr>
        <w:t>Статья 4</w:t>
      </w:r>
    </w:p>
    <w:p>
      <w:r>
        <w:t>Пункт 4 статьи 3 Федерального закона от 13 декабря 1994 года № 60-ФЗ "О поставках продукции для федеральных государственных нужд" (Собрание законодательства Российской Федерации, 1994, № 34, ст. 3540; 1995, № 26, ст. 2397; 1999, № 19, ст. 2302; 2004, № 35, ст. 3607; 2006, № 6, ст. 636) изложить в следующей редакции: "4. Продукция, поставляемая по государственному контракту, должна соответствовать наряду с требованиями, установленными в соответствии с законодательством Российской Федерации о техническом регулировании, требованиям государственного заказчика, определенным в государственном контракте.".</w:t>
      </w:r>
    </w:p>
    <w:p>
      <w:r>
        <w:rPr>
          <w:b/>
        </w:rPr>
        <w:t>Статья 5</w:t>
      </w:r>
    </w:p>
    <w:p>
      <w:r>
        <w:t>Часть вторую статьи 20 Федерального закона от 21 декабря 1994 года № 69-ФЗ "О пожарной безопасности" (Собрание законодательства Российской Федерации, 1994, № 35, ст. 3649; 2004, № 35, ст. 3607; 2009, № 45, ст. 5265; 2010, № 40, ст. 4969) изложить в следующей редакции: "Нормативные правовые акты федеральных органов исполнительной власти, устанавливающие требования пожарной безопасности, разрабатываются в порядке, установленном Правительством Российской Федерации.".</w:t>
      </w:r>
    </w:p>
    <w:p>
      <w:r>
        <w:rPr>
          <w:b/>
        </w:rPr>
        <w:t>Статья 6</w:t>
      </w:r>
    </w:p>
    <w:p>
      <w:r>
        <w:t>Внести в Федеральный закон от 3 августа 1995 года № 123-ФЗ "О племенном животноводстве" (Собрание законодательства Российской Федерации, 1995, № 32, ст. 3199; 2003, № 2, ст. 167) следующие изменения</w:t>
      </w:r>
    </w:p>
    <w:p>
      <w:r>
        <w:t>в абзаце четырнадцатом статьи 2 слова "сертификат (свидетельство)" заменить словами "племенное свидетельство"</w:t>
      </w:r>
    </w:p>
    <w:p>
      <w:r>
        <w:t>в части третьей статьи 8 слова "сертификата (свидетельства)" заменить словами "племенного свидетельства"</w:t>
      </w:r>
    </w:p>
    <w:p>
      <w:r>
        <w:t>в части второй статьи 11 слова "сертификатом (свидетельством)" заменить словами "племенным свидетельством"</w:t>
      </w:r>
    </w:p>
    <w:p>
      <w:r>
        <w:t>в абзаце восьмом статьи 13 слова "сертификаты (свидетельства)" заменить словами "племенные свидетельства"</w:t>
      </w:r>
    </w:p>
    <w:p>
      <w:r>
        <w:t>статью 19 признать утратившей силу</w:t>
      </w:r>
    </w:p>
    <w:p>
      <w:r>
        <w:t>в абзаце третьем статьи 22 слова "сертификат (свидетельство)" заменить словами "племенное свидетельство"</w:t>
      </w:r>
    </w:p>
    <w:p>
      <w:r>
        <w:t>в абзаце пятом части первой статьи 23 слова "сертификат (свидетельство)" заменить словами "племенное свидетельство"</w:t>
      </w:r>
    </w:p>
    <w:p>
      <w:r>
        <w:t>в абзаце пятом части первой статьи 24 слова "сертификаты (свидетельства)" заменить словами "племенные свидетельства"</w:t>
      </w:r>
    </w:p>
    <w:p>
      <w:r>
        <w:rPr>
          <w:b/>
        </w:rPr>
        <w:t>Статья 7</w:t>
      </w:r>
    </w:p>
    <w:p>
      <w:r>
        <w:t>В абзаце шестом пункта 5 статьи 8 Федерального закона от 17 августа 1995 года № 147-ФЗ "О естественных монополиях" (Собрание законодательства Российской Федерации, 1995, № 34, ст. 3426; 2003, № 13, ст. 1181; 2007, № 43, ст. 5084; 2008, № 52, ст. 6236) слова "государственным и иным утвержденным стандартам качества" заменить словами "установленным требованиям".</w:t>
      </w:r>
    </w:p>
    <w:p>
      <w:r>
        <w:rPr>
          <w:b/>
        </w:rPr>
        <w:t>Статья 8</w:t>
      </w:r>
    </w:p>
    <w:p>
      <w:r>
        <w:t>Внести в Федеральный закон от 17 ноября 1995 года № 169-ФЗ "Об архитектурной деятельности в Российской Федерации" (Собрание законодательства Российской Федерации, 1995, № 47, ст. 4473; 2003, № 2, ст. 167; 2004, № 35, ст. 3607; 2006, № 52, ст. 5498; 2009, № 1, ст. 17) следующие изменения</w:t>
      </w:r>
    </w:p>
    <w:p>
      <w:r>
        <w:t>в абзаце четвертом статьи 2 слово "санитарно-гигиенические" заменить словом "санитарно-эпидемиологические"</w:t>
      </w:r>
    </w:p>
    <w:p>
      <w:r>
        <w:t>в статье 3: а) в абзаце втором пункта 3 слово "санитарно-гигиенические" заменить словом "санитарно-эпидемиологические"; б) в пункте 7 слова "государственных стандартов" заменить словами "обязательные требования", слова "строительных норм и правил," заменить словами "сводов правил,"</w:t>
      </w:r>
    </w:p>
    <w:p>
      <w:r>
        <w:t>в абзаце третьем пункта 1 статьи 13 слова "государственные стандарты" заменить словами "обязательные требования"</w:t>
      </w:r>
    </w:p>
    <w:p>
      <w:r>
        <w:rPr>
          <w:b/>
        </w:rPr>
        <w:t>Статья 9</w:t>
      </w:r>
    </w:p>
    <w:p>
      <w:r>
        <w:t>В части четвертой статьи 37 Федерального закона от 21 ноября 1995 года № 170-ФЗ "Об использовании атомной энергии" (Собрание законодательства Российской Федерации, 1995, № 48, ст. 4552) слова "обязательной сертификации" заменить словами "оценке соответствия".</w:t>
      </w:r>
    </w:p>
    <w:p>
      <w:r>
        <w:rPr>
          <w:b/>
        </w:rPr>
        <w:t>Статья 10</w:t>
      </w:r>
    </w:p>
    <w:p>
      <w:r>
        <w:t>В подпункте 1 части третьей статьи 30 Федерального закона от 23 ноября 1995 года № 174-ФЗ "Об экологической экспертизе" (Собрание законодательства Российской Федерации, 1995, № 48, ст. 4556; 2004, № 35, ст. 3607; 2006, № 1, ст. 10; 2008, № 45, ст. 5148; 2009, № 1, ст. 17) слова "стандартов и иных нормативно-технических документов" заменить словами "законодательства Российской Федерации о техническом регулировании".</w:t>
      </w:r>
    </w:p>
    <w:p>
      <w:r>
        <w:rPr>
          <w:b/>
        </w:rPr>
        <w:t>Статья 11</w:t>
      </w:r>
    </w:p>
    <w:p>
      <w:r>
        <w:t>Пункт 6 статьи 4 Федерального закона от 24 ноября 1995 года № 181-ФЗ "О социальной защите инвалидов в Российской Федерации" (Собрание законодательства Российской Федерации, 1995, № 48, ст. 4563; 1999, № 29, ст. 3693; 2002, № 22, ст. 2026; 2003, № 2, ст. 167; № 43, ст. 4108; 2004, № 35, ст. 3607) изложить в следующей редакции: "6)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реабилитации, средствам связи и информатики, обеспечивающим доступность для инвалидов среды жизнедеятельности;".</w:t>
      </w:r>
    </w:p>
    <w:p>
      <w:r>
        <w:rPr>
          <w:b/>
        </w:rPr>
        <w:t>Статья 12</w:t>
      </w:r>
    </w:p>
    <w:p>
      <w:r>
        <w:t>Внести в Федеральный закон от 10 декабря 1995 года № 196-ФЗ "О безопасности дорожного движения" (Собрание законодательства Российской Федерации, 1995, № 50, ст. 4873; 2003, № 2, ст. 167; 2004, № 35, ст. 3607; 2006, № 52, ст. 5498; 2007, № 46, ст. 5553; 2009, № 1, ст. 21) следующие изменения</w:t>
      </w:r>
    </w:p>
    <w:p>
      <w:r>
        <w:t>абзац пятый статьи 5 после слов "дорожного движения:" дополнить словами "технических регламентов,"</w:t>
      </w:r>
    </w:p>
    <w:p>
      <w:r>
        <w:t>абзац четвертый пункта 1 статьи 6 после слов "единой системы" дополнить словами "технических регламентов,"</w:t>
      </w:r>
    </w:p>
    <w:p>
      <w:r>
        <w:t>абзац второй пункта 1 статьи 8 после слов "и совершенствованию" дополнить словами "технических регламентов,"</w:t>
      </w:r>
    </w:p>
    <w:p>
      <w:r>
        <w:t>в пункте 1 статьи 11 слова "строительных норм, правил, стандартов" заменить словами "технических регламентов"</w:t>
      </w:r>
    </w:p>
    <w:p>
      <w:r>
        <w:t>в статье 12: а) в пункте 1 слова "правилам, стандартам, техническим нормам" заменить словами "техническим регламентам"; б) в пункте 2 слова "правилам, стандартам, техническим нормам" заменить словами "техническим регламентам"</w:t>
      </w:r>
    </w:p>
    <w:p>
      <w:r>
        <w:t>в пункте 1 статьи 22 слово "стандартами" заменить словами "техническими регламентами"</w:t>
      </w:r>
    </w:p>
    <w:p>
      <w:r>
        <w:rPr>
          <w:b/>
        </w:rPr>
        <w:t>Статья 13</w:t>
      </w:r>
    </w:p>
    <w:p>
      <w:r>
        <w:t>(Статья утратила силу - Федеральный закон от 30.12.2015 № 431-ФЗ)</w:t>
      </w:r>
    </w:p>
    <w:p>
      <w:r>
        <w:rPr>
          <w:b/>
        </w:rPr>
        <w:t>Статья 14</w:t>
      </w:r>
    </w:p>
    <w:p>
      <w:r>
        <w:t>(Статья утратила силу - Федеральный закон от 29.12.2012 № 275-ФЗ)</w:t>
      </w:r>
    </w:p>
    <w:p>
      <w:r>
        <w:rPr>
          <w:b/>
        </w:rPr>
        <w:t>Статья 15</w:t>
      </w:r>
    </w:p>
    <w:p>
      <w:r>
        <w:t>В абзаце втором пункта 1 статьи 8 Федерального закона от 30 декабря 1995 года № 225-ФЗ "О соглашениях о разделе продукции" (Собрание законодательства Российской Федерации, 1996, № 1, ст. 18; 2001, № 26, ст. 2579; 2003, № 23, ст. 2174) слова "государственному стандарту Российской Федерации, стандарту отрасли, региональному стандарту, международному стандарту, а в случае отсутствия указанных стандартов для отдельного добытого полезного ископаемого - стандарту организации (предприятия)" заменить словами "национальному стандарту, региональному стандарту, международному стандарту, а в случае отсутствия указанных стандартов для отдельного добытого полезного ископаемого - стандарту организации".</w:t>
      </w:r>
    </w:p>
    <w:p>
      <w:r>
        <w:rPr>
          <w:b/>
        </w:rPr>
        <w:t>Статья 16</w:t>
      </w:r>
    </w:p>
    <w:p>
      <w:r>
        <w:t>Внести в Федеральный закон от 9 января 1996 года № 3-ФЗ "О радиационной безопасности населения" (Собрание законодательства Российской Федерации, 1996, № 3, ст. 141; 2004, № 35, ст. 3607) следующие изменения</w:t>
      </w:r>
    </w:p>
    <w:p>
      <w:r>
        <w:t>в статье 9: а) в пункте 1 слова "государственных стандартов, строительных норм и правил" заменить словами "сводов правил", слова ", распорядительных, инструктивных, методических и иных документов" заменить словами "и иных нормативных документов"; б) в абзаце первом пункта 2 слова ", федеральным органом исполнительной власти по санитарно-эпидемиологическому надзору" исключить; в) в пункте 3 слова "утверждаются федеральным органом исполнительной власти по атомному надзору в порядке, установленном законодательством Российской Федерации" заменить словами "и иные нормативные документы по радиационной безопасности разрабатываются и утверждаются федеральным органом исполнительной власти по атомному надзору в порядке, установленном Правительством Российской Федерации"; г) пункт 4 признать утратившим силу</w:t>
      </w:r>
    </w:p>
    <w:p>
      <w:r>
        <w:t>в пункте 3 статьи 11 слова "санитарных норм, правил и гигиенических нормативов" заменить словами "санитарно-эпидемиологических требований", слова "государственных стандартов, строительных норм и правил" заменить словами "обязательных требований, установленных в соответствии с законодательством Российской Федерации о техническом регулировании, сводов правил"</w:t>
      </w:r>
    </w:p>
    <w:p>
      <w:r>
        <w:rPr>
          <w:b/>
        </w:rPr>
        <w:t>Статья 17</w:t>
      </w:r>
    </w:p>
    <w:p>
      <w:r>
        <w:t>Пункт 6 статьи 17 Федерального закона от 12 января 1996 года № 8-ФЗ "О погребении и похоронном деле" (Собрание законодательства Российской Федерации, 1996, № 3, ст. 146; 2004, № 35, ст. 3607; 2008, № 30, ст. 3616; 2009, № 1, ст. 17) изложить в следующей редакции: "6. Используемые при погребении предметы и вещества (гробы, урны, венки, бальзамирующие вещества) должны соответствовать санитарно-эпидемиологическим требованиям и требованиям в области охраны окружающей среды.".</w:t>
      </w:r>
    </w:p>
    <w:p>
      <w:r>
        <w:rPr>
          <w:b/>
        </w:rPr>
        <w:t>Статья 18</w:t>
      </w:r>
    </w:p>
    <w:p>
      <w:r>
        <w:t>Внести в часть вторую Гражданского кодекса Российской Федерации (Собрание законодательства Российской Федерации, 1996, № 5, ст. 410; 2003, № 13, ст. 1179) следующие изменения</w:t>
      </w:r>
    </w:p>
    <w:p>
      <w:r>
        <w:t>в статье 474: а) в пункте 1: в абзаце первом слова "государственных стандартов" заменить словами ", установленными в соответствии с законодательством Российской Федерации о техническом регулировании,"; в абзаце втором слова "государственных стандартов" заменить словами ", установленными в соответствии с законодательством Российской Федерации о техническом регулировании,", слова "государственных стандартов," заменить словами ", установленными в соответствии с законодательством Российской Федерации о техническом регулировании"; б) в пункте 3 слова "государственных стандартов" заменить словами ", установленными в соответствии с законодательством Российской Федерации о техническом регулировании,"</w:t>
      </w:r>
    </w:p>
    <w:p>
      <w:r>
        <w:t>в пункте 1 статьи 542 слова "государственными стандартами и иными обязательными правилами" заменить словами "в соответствии с законодательством Российской Федерации, в том числе с обязательными правилами,"</w:t>
      </w:r>
    </w:p>
    <w:p>
      <w:r>
        <w:rPr>
          <w:b/>
        </w:rPr>
        <w:t>Статья 19</w:t>
      </w:r>
    </w:p>
    <w:p>
      <w:r>
        <w:t>Внести в Федеральный закон от 20 июня 1996 года № 81-ФЗ "О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промышленности" (Собрание законодательства Российской Федерации, 1996, № 26, ст. 3033; 2004, № 35, ст. 3607; 2010, № 31, ст. 4155) следующие изменения</w:t>
      </w:r>
    </w:p>
    <w:p>
      <w:r>
        <w:t>пункт 2 статьи 9 изложить в следующей редакции: "2. Подтверждение соответствия угольной продукции осуществляется в соответствии с законодательством Российской Федерации о техническом регулировании."</w:t>
      </w:r>
    </w:p>
    <w:p>
      <w:r>
        <w:t>в пункте 1 статьи 14 слова ", иными нормативными правовыми актами Российской Федерации, в том числе техническими регламентами" заменить словами "и иными нормативными правовыми актами Российской Федерации"</w:t>
      </w:r>
    </w:p>
    <w:p>
      <w:r>
        <w:rPr>
          <w:b/>
        </w:rPr>
        <w:t>Статья 20</w:t>
      </w:r>
    </w:p>
    <w:p>
      <w:r>
        <w:t>Часть первую статьи 11 Федерального закона от 5 июля 1996 года № 86-ФЗ "О государственном регулировании в области генно-инженерной деятельности" (Собрание законодательства Российской Федерации, 1996, № 28, ст. 3348; 2009, № 1, ст. 21) изложить в следующей редакции: "Продукция (услуги), полученная с применением методов генно-инженерной деятельности, должна соответствовать обязательным требованиям в области охраны окружающей среды, фармакопейных статей, санитарно-эпидемиологическим требованиям, иным обязательным требованиям законодательства Российской Федерации.".</w:t>
      </w:r>
    </w:p>
    <w:p>
      <w:r>
        <w:rPr>
          <w:b/>
        </w:rPr>
        <w:t>Статья 21</w:t>
      </w:r>
    </w:p>
    <w:p>
      <w:r>
        <w:t>Абзац тринадцатый пункта 1 статьи 12 Федерального закона от 23 августа 1996 года № 127-ФЗ "О науке и государственной научно-технической политике" (Собрание законодательства Российской Федерации, 1996, № 35, ст. 4137; 2004, № 35, ст. 3607; 2006, № 1, ст. 10) изложить в следующей редакции: "формирование системы технического регулирования в соответствии с законодательством Российской Федерации о техническом регулировании, системы обеспечения единства измерений в соответствии с законодательством Российской Федерации об обеспечении единства измерений, систем научно-технической информации, патентно-лицензионного дела и управление ими;".</w:t>
      </w:r>
    </w:p>
    <w:p>
      <w:r>
        <w:rPr>
          <w:b/>
        </w:rPr>
        <w:t>Статья 22</w:t>
      </w:r>
    </w:p>
    <w:p>
      <w:r>
        <w:t>Внести в Федеральный закон от 13 декабря 1996 года № 150-ФЗ "Об оружии" (Собрание законодательства Российской Федерации, 1996, № 51, ст. 5681; 2001, № 31, ст. 3171; 2003, № 2, ст. 167; 2008, № 52, ст. 6227; 2009, № 7, ст. 770; № 30, ст. 3735; 2010, № 23, ст. 2793; 2011, № 1, ст. 10) следующие изменения</w:t>
      </w:r>
    </w:p>
    <w:p>
      <w:r>
        <w:t>абзац пятый пункта 1 части второй статьи 3 изложить в следующей редакции: "электрошоковые устройства и искровые разрядники отечественного производства, имеющие выходные параметры, соответствующие обязательным требованиям, установленным в соответствии с законодательством Российской Федерации о техническом регулировании;"</w:t>
      </w:r>
    </w:p>
    <w:p>
      <w:r>
        <w:t>в части четвертой статьи 4 слова "должны соответствовать требованиям государственных стандартов Российской Федерации" заменить словами "должны соответствовать обязательным требованиям, установленным в соответствии с законодательством Российской Федерации о техническом регулировании"</w:t>
      </w:r>
    </w:p>
    <w:p>
      <w:r>
        <w:t>в абзаце седьмом пункта 1 статьи 6 слова "государственными стандартами Российской Федерации" заменить словами "в соответствии с законодательством Российской Федерации о техническом регулировании"</w:t>
      </w:r>
    </w:p>
    <w:p>
      <w:r>
        <w:t>статью 7 изложить в следующей редакции: "Статья 7. Обязательные требования к гражданскому и служебному оружию и патронам к нему Обязательные требования к гражданскому и служебному оружию и патронам к нему, формы оценки соответствия устанавливаются в соответствии с законодательством Российской Федерации о техническом регулировании. Обязательному подтверждению соответствия подлежат все производимые на территории Российской Федерации, ввозимые на территорию Российской Федерации и вывозимые из Российской Федерации модели гражданского и служебного оружия и патронов к нему, а также конструктивно сходные с оружием изделия."</w:t>
      </w:r>
    </w:p>
    <w:p>
      <w:r>
        <w:t>в части второй статьи 17 слово "сертификации" заменить словами "обязательного подтверждения соответствия"</w:t>
      </w:r>
    </w:p>
    <w:p>
      <w:r>
        <w:t>в статье 18: а) в абзаце третьем части второй слова "сертификат на продаваемые гражданское и служебное оружие и патроны к нему" заменить словами "сертификаты соответствия или декларации о соответствии продаваемого гражданского и служебного оружия и патронов к нему"; б) часть третью изложить в следующей редакции: "Не подлежат продаже без сертификата соответствия или декларации о соответствии гражданское и служебное оружие и патроны к нему, не имеющие номера и клейма, конструктивно сходные с оружием изделия."</w:t>
      </w:r>
    </w:p>
    <w:p>
      <w:r>
        <w:t>в статье 23: а) в наименовании слова "и сертификатов" исключить; б) слова "сертификатов на модели оружия и типы патронов к нему," и слова "и сертификатов" исключить</w:t>
      </w:r>
    </w:p>
    <w:p>
      <w:r>
        <w:rPr>
          <w:b/>
        </w:rPr>
        <w:t>Статья 23</w:t>
      </w:r>
    </w:p>
    <w:p>
      <w:r>
        <w:t>Внести в Федеральный закон от 19 июля 1997 года № 109-ФЗ "О безопасном обращении с пестицидами и агрохимикатами" (Собрание законодательства Российской Федерации, 1997, № 29, ст. 3510; 2003, № 2, ст. 167; 2009, № 1, ст. 21) следующие изменения</w:t>
      </w:r>
    </w:p>
    <w:p>
      <w:r>
        <w:t>абзац седьмой статьи 4 признать утратившим силу</w:t>
      </w:r>
    </w:p>
    <w:p>
      <w:r>
        <w:t>статью 14 изложить в следующей редакции: "Статья 14. Обязательные требования к пестицидам и агрохимикатам Обязательные требования к пестицидам и агрохимикатам устанавливаются в соответствии с законодательством Российской Федерации о техническом регулировании."</w:t>
      </w:r>
    </w:p>
    <w:p>
      <w:r>
        <w:rPr>
          <w:b/>
        </w:rPr>
        <w:t>Статья 24</w:t>
      </w:r>
    </w:p>
    <w:p>
      <w:r>
        <w:t>Внести в Федеральный закон от 21 июля 1997 года № 116-ФЗ "О промышленной безопасности опасных производственных объектов" (Собрание законодательства Российской Федерации, 1997, № 30, ст. 3588; 2003, № 2, ст. 167; 2004, № 35, ст. 3607; 2005, № 19, ст. 1752; 2009, № 1, ст. 17, 21; № 52, ст. 6450; 2010, № 30, ст. 4002; № 31, ст. 4195) следующие изменения</w:t>
      </w:r>
    </w:p>
    <w:p>
      <w:r>
        <w:t>в статье 1: а) в абзаце четвертом слова "и иных нормативных правовых актов Российской Федерации, а также нормативных технических документов, устанавливающих правила ведения работ на опасном производственном объекте" заменить словами ", принимаемых в соответствии с ними нормативных правовых актов Президента Российской Федерации, нормативных правовых актов Правительства Российской Федерации, а также федеральных норм и правил в области промышленной безопасности"; б) дополнить абзацем следующего содержания: "технические устройства, применяемые на опасном производственном объекте, - машины, технологическое оборудование, системы машин и (или) оборудования, агрегаты, аппаратура, механизмы, применяемые при эксплуатации опасного производственного объекта."</w:t>
      </w:r>
    </w:p>
    <w:p>
      <w:r>
        <w:t>в статье 3: а) в пункте 1 слова "и иных нормативных правовых актах Российской Федерации, а также в нормативных технических документах, которые принимаются в установленном порядке и соблюдение которых обеспечивает промышленную безопасность" заменить словами ", принимаемых в соответствии с ними нормативных правовых актах Президента Российской Федерации, нормативных правовых актах Правительства Российской Федерации, а также федеральных нормах и правилах в области промышленной безопасности"; б) в пункте 2 слова "требованиям государственных стандартов" заменить словами "обязательным требованиям, установленным в соответствии с законодательством Российской Федерации о техническом регулировании"</w:t>
      </w:r>
    </w:p>
    <w:p>
      <w:r>
        <w:t>в статье 4: а) в пункте 1 слова "и иными нормативными правовыми актами Российской Федерации в области промышленной безопасности" заменить словами ", принимаемыми в соответствии с ними нормативными правовыми актами Президента Российской Федерации, нормативными правовыми актами Правительства Российской Федерации, а также федеральными нормами и правилами в области промышленной безопасности"; б) дополнить пунктом 3 следующего содержания: "3. Федеральные нормы и правила в области промышленной безопасности устанавливают обязательные требования к: осуществлению деятельности в области промышленной безопасности, в том числе требования к работникам опасных производственных объектов; безопасности технологических процессов на опасных производственных объектах, в том числе обязательные требования к порядку действий в случае аварии или инцидента на опасном производственном объекте. Федеральные нормы и правила в области промышленной безопасности разрабатываются и утверждаются в порядке, установленном Правительством Российской Федерации."</w:t>
      </w:r>
    </w:p>
    <w:p>
      <w:r>
        <w:t>в пункте 2 статьи 5 слова "и нормативные технические документы" исключить</w:t>
      </w:r>
    </w:p>
    <w:p>
      <w:r>
        <w:t>в статье 7: а) пункт 1 изложить в следующей редакции: "1. Обязательные требования к техническим устройствам, применяемым на опасном производственном объекте, и формы оценки их соответствия таким обязательным требованиям устанавливаются в соответствии с законодательством Российской Федерации о техническом регулировании."; б) пункт 2 признать утратившим силу; в) пункт 4 признать утратившим силу; г) в пункте 5 слова "в установленном порядке" заменить словами "в порядке, установленном федеральным органом исполнительной власти в области промышленной безопасности, если иная форма оценки соответствия таких технических устройств обязательным требованиям к ним не установлена техническими регламентами"; д) абзац первый пункта 6 дополнить словами ", если иная форма оценки соответствия технических устройств, применяемых на опасном производственном объекте, обязательным требованиям к ним не установлена техническими регламентами"</w:t>
      </w:r>
    </w:p>
    <w:p>
      <w:r>
        <w:t>в статье 9: а) в пункте 1: в абзаце втором слова "и иных нормативных правовых актов Российской Федерации, а также нормативных технических документов в области промышленной безопасности" заменить словами ", принимаемых в соответствии с ними нормативных правовых актов Президента Российской Федерации, нормативных правовых актов Правительства Российской Федерации, а также федеральных норм и правил в области промышленной безопасности"; в абзаце седьмом слова "и нормативные технические документы, устанавливающие" заменить словами ", устанавливающие требования промышленной безопасности, а также"; б) в абзаце втором пункта 2 слово "требования" заменить словом "положения", слова "и нормативных технических документов, устанавливающих" заменить словами ", устанавливающих требования промышленной безопасности, а также"</w:t>
      </w:r>
    </w:p>
    <w:p>
      <w:r>
        <w:rPr>
          <w:b/>
        </w:rPr>
        <w:t>Статья 25</w:t>
      </w:r>
    </w:p>
    <w:p>
      <w:r>
        <w:t>(Статья утратила силу - Федеральный закон от 30.12.2021 № 454-ФЗ)</w:t>
      </w:r>
    </w:p>
    <w:p>
      <w:r>
        <w:rPr>
          <w:b/>
        </w:rPr>
        <w:t>Статья 26</w:t>
      </w:r>
    </w:p>
    <w:p>
      <w:r>
        <w:t>Внести в Федеральный закон от 26 марта 1998 года № 41-ФЗ "О драгоценных металлах и драгоценных камнях" (Собрание законодательства Российской Федерации, 1998, № 13, ст. 1463; 2002, № 2, ст. 131; 2003, № 2, ст. 167; 2004, № 45, ст. 4377; 2005, № 30, ст. 3101; 2007, № 31, ст. 4011; 2010, № 50, ст. 6594) следующие изменения: 1) в абзаце десятом статьи 1 слова "качества, соответствующего государственным стандартам и техническим условиям, действующим на территории Российской Федерации, или международным стандартам" заменить словами "соответствия их обязательным требованиям, установленным в соответствии с законодательством Российской Федерации о техническом регулировании"; 2) в абзаце четвертом пункта 1 статьи 3 слова ", прошедших сертификацию" исключить; 3) абзац двенадцатый пункта 2 статьи 10 изложить в следующей редакции: "организации подтверждения соответствия драгоценных металлов, драгоценных камней и продукции из них;"; 4) подпункт 7 пункта 2 статьи 13 признать утратившим силу; 5) статью 14 изложить в следующей редакции: "Статья 14. Подтверждение соответствия драгоценных металлов, драгоценных камней и продукции из них 1. Подтверждение соответствия драгоценных металлов, драгоценных камней и продукции из них осуществляется в соответствии с законодательством Российской Федерации о техническом регулировании.</w:t>
      </w:r>
    </w:p>
    <w:p>
      <w:r>
        <w:rPr>
          <w:b/>
        </w:rPr>
        <w:t xml:space="preserve">2. </w:t>
      </w:r>
      <w:r>
        <w:t>До вступления в силу технических регламентов перечень драгоценных металлов, драгоценных камней и продукции из них, подлежащих обязательному подтверждению соответствия, определяется Правительством Российской Федерации.";</w:t>
      </w:r>
    </w:p>
    <w:p>
      <w:r>
        <w:rPr>
          <w:b/>
        </w:rPr>
        <w:t xml:space="preserve">2. </w:t>
      </w:r>
      <w:r>
        <w:t>в абзаце третьем пункта 4 статьи 20 слова "и сертификация самородков драгоценных металлов осуществляются" заменить словами "самородков драгоценных металлов осуществляется"</w:t>
      </w:r>
    </w:p>
    <w:p>
      <w:r>
        <w:rPr>
          <w:b/>
        </w:rPr>
        <w:t xml:space="preserve">2. </w:t>
      </w:r>
      <w:r>
        <w:t>абзац четвертый пункта 1 статьи 32 признать утратившим силу</w:t>
      </w:r>
    </w:p>
    <w:p>
      <w:r>
        <w:rPr>
          <w:b/>
        </w:rPr>
        <w:t>Статья 27</w:t>
      </w:r>
    </w:p>
    <w:p>
      <w:r>
        <w:t>Внести в Федеральный закон от 24 июня 1998 года № 89-ФЗ "Об отходах производства и потребления" (Собрание законодательства Российской Федерации, 1998, № 26, ст. 3009; 2004, № 35, ст. 3607; 2006, № 1, ст. 10; 2007, № 46, ст. 5554; 2009, № 1, ст. 17) следующие изменения</w:t>
      </w:r>
    </w:p>
    <w:p>
      <w:r>
        <w:t>абзац девятый статьи 5 изложить в следующей редакции: "установление требований, правил и нормативов, направленных на обеспечение безопасного обращения с отходами, в порядке, установленном Правительством Российской Федерации;"</w:t>
      </w:r>
    </w:p>
    <w:p>
      <w:r>
        <w:t>в пункте 2 статьи 16 слова "государственными стандартами" заменить словом "требованиями"</w:t>
      </w:r>
    </w:p>
    <w:p>
      <w:r>
        <w:rPr>
          <w:b/>
        </w:rPr>
        <w:t>Статья 28</w:t>
      </w:r>
    </w:p>
    <w:p>
      <w:r>
        <w:t>Статью 17 Федерального закона от 16 июля 1998 года № 101-ФЗ "О государственном регулировании обеспечения плодородия земель сельскохозяйственного назначения" (Собрание законодательства Российской Федерации, 1998, № 29, ст. 3399; 2009, № 1, ст. 21) изложить в следующей редакции: "Статья 17. Обязательное подтверждение соответствия агрохимикатов и пестицидов Обязательное подтверждение соответствия агрохимикатов и пестицидов осуществляется в соответствии с законодательством Российской Федерации о техническом регулировании.".</w:t>
      </w:r>
    </w:p>
    <w:p>
      <w:r>
        <w:rPr>
          <w:b/>
        </w:rPr>
        <w:t>Статья 29</w:t>
      </w:r>
    </w:p>
    <w:p>
      <w:r>
        <w:t>Внести в статью 10 Федерального закона от 19 июля 1998 года № 113-ФЗ "О гидрометеорологической службе" (Собрание законодательства Российской Федерации, 1998, № 30, ст. 3609; 2004, № 35, ст. 3607; 2006, № 6, ст. 638) следующие изменения</w:t>
      </w:r>
    </w:p>
    <w:p>
      <w:r>
        <w:t>наименование изложить в следующей редакции: "Статья 10. Требования к информации и информационной продукции"</w:t>
      </w:r>
    </w:p>
    <w:p>
      <w:r>
        <w:t>слова "о стандартизации, сертификации продукции и услуг," исключить</w:t>
      </w:r>
    </w:p>
    <w:p>
      <w:r>
        <w:rPr>
          <w:b/>
        </w:rPr>
        <w:t>Статья 30</w:t>
      </w:r>
    </w:p>
    <w:p>
      <w:r>
        <w:t>Внести в Федеральный закон от 25 февраля 1999 года № 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№ 9, ст. 1096; 2000, № 2, ст. 143; 2004, № 35, ст. 3607; 2006, № 6, ст. 636; 2007, № 31, ст. 4012; 2010, № 30, ст. 4015) следующие изменения</w:t>
      </w:r>
    </w:p>
    <w:p>
      <w:r>
        <w:t>в абзаце пятом статьи 1 слова "и утвержденными в установленном порядке стандартами (нормами и правилами)" исключить</w:t>
      </w:r>
    </w:p>
    <w:p>
      <w:r>
        <w:t>в пункте 2 статьи 3 слова "и утвержденным в установленном порядке стандартам (нормам и правилам)" исключить</w:t>
      </w:r>
    </w:p>
    <w:p>
      <w:r>
        <w:t>в абзаце втором статьи 7 слова ", а также с утвержденными в установленном порядке стандартами (нормами и правилами)" исключить</w:t>
      </w:r>
    </w:p>
    <w:p>
      <w:r>
        <w:t>абзац восьмой подпункта 2 пункта 2 статьи 11 признать утратившим силу</w:t>
      </w:r>
    </w:p>
    <w:p>
      <w:r>
        <w:rPr>
          <w:b/>
        </w:rPr>
        <w:t>Статья 31</w:t>
      </w:r>
    </w:p>
    <w:p>
      <w:r>
        <w:t>Внести в Федеральный закон от 30 марта 1999 года № 52-ФЗ "О санитарно-эпидемиологическом благополучии населения" (Собрание законодательства Российской Федерации, 1999, № 14, ст. 1650; 2003, № 2, ст. 167; 2004, № 35, ст. 3607; 2005, № 19, ст. 1752; 2006, № 52, ст. 5498; 2007, № 46, ст. 5554; № 49, ст. 6070; 2008, № 29, ст. 3418; 2009, № 1, ст. 17; 2010, № 40, ст. 4969; 2011, № 1, ст. 6) следующие изменения</w:t>
      </w:r>
    </w:p>
    <w:p>
      <w:r>
        <w:t>в статье 1: а) абзац десятый изложить в следующей редакции: "санитарно-эпидемиологические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регламентами;"; б) абзац тринадцатый изложить в следующей редакции: "санитарно-эпидемиологическое заключение - документ, выдаваемый в установленных настоящим Федеральным законом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санитарным правилам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средств;"</w:t>
      </w:r>
    </w:p>
    <w:p>
      <w:r>
        <w:t>абзац восьмой пункта 1 статьи 2 изложить в следующей редакции: "обязательного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регулировании;"</w:t>
      </w:r>
    </w:p>
    <w:p>
      <w:r>
        <w:t>в абзаце втором статьи 10 слова "и санитарно-эпидемиологических заключений" исключить</w:t>
      </w:r>
    </w:p>
    <w:p>
      <w:r>
        <w:t>в статье 11: а) в абзаце втором слова "и санитарно-эпидемиологических заключений" исключить; б) в абзаце пятом слова "санитарных правил" заменить словами "санитарно-эпидемиологических требований"</w:t>
      </w:r>
    </w:p>
    <w:p>
      <w:r>
        <w:t>в статье 12: а) пункт 3 признать утратившим силу; б) в пункте 4 слова "санитарных правил" заменить словами "санитарно-эпидемиологических требований"</w:t>
      </w:r>
    </w:p>
    <w:p>
      <w:r>
        <w:t>в статье 13: а) в абзаце втором пункта 1 слова "санитарным правилам" заменить словами "санитарно-эпидемиологическим требованиям"; б) в пункте 2 слова ", новые технологические процессы производства продукции допускаются при наличии санитарно-эпидемиологических заключений о соответствии их санитарным правилам" заменить словами "осуществляются при условии их соответствия санитарно-эпидемиологическим требованиям"; в) в пункте 3 слова "требованиям санитарных правил" заменить словами "санитарно-эпидемиологическим требованиям"</w:t>
      </w:r>
    </w:p>
    <w:p>
      <w:r>
        <w:t>в статье 15: а) в пункте 2 слова "санитарным правилам" заменить словами "санитарно-эпидемиологическим требованиям"; б) в пункте 4 слова "допускаются при наличии санитарно-эпидемиологических заключений о соответствии их санитарным правилам" заменить словами "осуществляются при условии их соответствия санитарно-эпидемиологическим требованиям"; в) в пункте 5 слова "санитарные правила и проводить мероприятия по обеспечению их качества" заменить словами "санитарно-эпидемиологические требования"; г) в абзаце первом пункта 6 слова "санитарным правилам" заменить словами "санитарно-эпидемиологическим требованиям"; д) дополнить пунктом 7 следующего содержания: "7.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регулировании."</w:t>
      </w:r>
    </w:p>
    <w:p>
      <w:r>
        <w:t>в статье 16: а) в пункте 2 слова "допускается к ввозу на территорию Российской Федерации при наличии санитарно-эпидемиологического заключения о соответствии ее санитарным правилам" заменить словами "должна соответствовать санитарно-эпидемиологическим требованиям"; б) пункт 3 изложить в следующей редакции: "3.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продукции."</w:t>
      </w:r>
    </w:p>
    <w:p>
      <w:r>
        <w:t>в пункте 1 статьи 17 слова "санитарные правила" заменить словами "санитарно-эпидемиологические требования"</w:t>
      </w:r>
    </w:p>
    <w:p>
      <w:r>
        <w:t>в пункте 2 статьи 19 слова "санитарным правилам" заменить словами "санитарно-эпидемиологическим требованиям"</w:t>
      </w:r>
    </w:p>
    <w:p>
      <w:r>
        <w:t>в пункте 1 статьи 23 слова "санитарным правилам" заменить словами "санитарно-эпидемиологическим требованиям"</w:t>
      </w:r>
    </w:p>
    <w:p>
      <w:r>
        <w:t>пункт 2 статьи 28 изложить в следующей редакции: "2.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требованиям."</w:t>
      </w:r>
    </w:p>
    <w:p>
      <w:r>
        <w:t>в статье 32: а) в пункте 1 слова "санитарных правил" заменить словами "санитарно-эпидемиологических требований"; б) в пункте 2 слова "санитарными правилами и государственными стандартами" заменить словами "техническими регламентами или применяемыми до дня вступления в силу соответствующих технических регламентов санитарными правилами"</w:t>
      </w:r>
    </w:p>
    <w:p>
      <w:r>
        <w:t>в пункте 4 статьи 39 слова "государственные стандарты," исключить</w:t>
      </w:r>
    </w:p>
    <w:p>
      <w:r>
        <w:t>абзацы второй, четвертый, седьмой и восьмой пункта 2 статьи 40 признать утратившими силу</w:t>
      </w:r>
    </w:p>
    <w:p>
      <w:r>
        <w:t>статью 41 изложить в следующей редакции: "Статья 41. Обязательное подтверждение соответствия отдельных видов продукции 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регулировании."</w:t>
      </w:r>
    </w:p>
    <w:p>
      <w:r>
        <w:t>пункт 4 статьи 43 изложить в следующей редакции: "4. Перечень веществ и отдельных видов продукции, указанных в пункте 1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Федерации."</w:t>
      </w:r>
    </w:p>
    <w:p>
      <w:r>
        <w:t>в пункте 2 статьи 50: а) в абзаце втором слова "санитарных правил" заменить словами "санитарно-эпидемиологических требований"; б) абзац третий изложить в следующей редакции: "о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продуктов;"</w:t>
      </w:r>
    </w:p>
    <w:p>
      <w:r>
        <w:t>в статье 51: а) в пункте 1: в абзаце седьмом подпункта 5 слова "не имеющей санитарно-эпидемиологического заключения о ее соответствии санитарным правилам" заменить словами "не соответствующей санитарно-эпидемиологическим требованиям"; абзац седьмой подпункта 8 изложить в следующей редакции: "в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требованиям;"; б) в абзаце втором пункта 2 слова "проектов норм проектирования, проектов государственных стандартов, строительных норм и правил, проектов ветеринарных и фитосанитарных правил," исключить, слова "обеспечения санитарно-эпидемиологического благополучия населения (далее - документы)" заменить словами ", содержащих мероприятия по обеспечению санитарно-эпидемиологического благополучия населения (далее - документы),"</w:t>
      </w:r>
    </w:p>
    <w:p>
      <w:r>
        <w:rPr>
          <w:b/>
        </w:rPr>
        <w:t>Статья 32</w:t>
      </w:r>
    </w:p>
    <w:p>
      <w:r>
        <w:t>Внести в Федеральный закон от 31 марта 1999 года № 69-ФЗ "О газоснабжении в Российской Федерации" (Собрание законодательства Российской Федерации, 1999, № 14, ст. 1667; 2009, № 1, ст. 21) следующие изменения</w:t>
      </w:r>
    </w:p>
    <w:p>
      <w:r>
        <w:t>статью 19 изложить в следующей редакции: "Статья 19. Требования к поставляемому газу Поставки газа потребителям осуществляются только при его соответствии требованиям, утвержденным в порядке, установленном Правительством Российской Федерации."</w:t>
      </w:r>
    </w:p>
    <w:p>
      <w:r>
        <w:t>в статье 27 второе предложение изложить в следующей редакции: "Предназначенный для транспортировки указанными организациями газ должен соответствовать требованиям, утвержденным в порядке, установленном Правительством Российской Федерации."</w:t>
      </w:r>
    </w:p>
    <w:p>
      <w:r>
        <w:rPr>
          <w:b/>
        </w:rPr>
        <w:t>Статья 33</w:t>
      </w:r>
    </w:p>
    <w:p>
      <w:r>
        <w:t>В пункте 1 статьи 139 Кодекса торгового мореплавания Российской Федерации (Собрание законодательства Российской Федерации, 1999, № 18, ст. 2207) слова "государственные стандарты" заменить словами "обязательные требования".</w:t>
      </w:r>
    </w:p>
    <w:p>
      <w:r>
        <w:rPr>
          <w:b/>
        </w:rPr>
        <w:t>Статья 34</w:t>
      </w:r>
    </w:p>
    <w:p>
      <w:r>
        <w:t>Внести в Федеральный закон от 4 мая 1999 года № 96-ФЗ "Об охране атмосферного воздуха" (Собрание законодательства Российской Федерации, 1999, № 18, ст. 2222; 2004, № 35, ст. 3607; 2006, № 1, ст. 10; 2008, № 30, ст. 3616; 2009, № 1, ст. 17, 21) следующие изменения</w:t>
      </w:r>
    </w:p>
    <w:p>
      <w:r>
        <w:t>статью 2 дополнить пунктом 4 следующего содержания: "4. Отношения в области охраны атмосферного воздуха, возникающие при установлении обязательных требований к продукции, в том числе зданиям и сооружениям (далее - продукция),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регулируются законодательством Российской Федерации о техническом регулировании."</w:t>
      </w:r>
    </w:p>
    <w:p>
      <w:r>
        <w:t>абзац шестнадцатый статьи 5 признать утратившим силу</w:t>
      </w:r>
    </w:p>
    <w:p>
      <w:r>
        <w:t>в статье 15: а) пункт 1 изложить в следующей редакции: "1. В целях предупреждения вредного воздействия на атмосферный воздух в порядке, установленном Правительством Российской Федерации, устанавливаются обязательные для соблюдения при осуществлении хозяйственной и иной деятельности требования охраны атмосферного воздуха, в том числе к работам, услугам и соответствующим методам контроля, а также ограничения и условия осуществления хозяйственной и иной деятельности, оказывающей вредное воздействие на атмосферный воздух."; б) пункты 2, 3, 4 и 5 признать утратившими силу</w:t>
      </w:r>
    </w:p>
    <w:p>
      <w:r>
        <w:rPr>
          <w:b/>
        </w:rPr>
        <w:t>Статья 35</w:t>
      </w:r>
    </w:p>
    <w:p>
      <w:r>
        <w:t>В абзаце пятом статьи 2 Федерального закона от 9 июля 1999 года № 160-ФЗ "Об иностранных инвестициях в Российской Федерации" (Собрание законодательства Российской Федерации, 1999, № 28, ст. 3493) слова "со стандартами, предусмотренными законодательством" заменить словами "с законодательством".</w:t>
      </w:r>
    </w:p>
    <w:p>
      <w:r>
        <w:rPr>
          <w:b/>
        </w:rPr>
        <w:t>Статья 36</w:t>
      </w:r>
    </w:p>
    <w:p>
      <w:r>
        <w:t>Внести в Федеральный закон от 2 января 2000 года № 29-ФЗ "О качестве и безопасности пищевых продуктов" (Собрание законодательства Российской Федерации, 2000, № 2, ст. 150; 2003, № 2, ст. 167; 2004, № 35, ст. 3607; 2005, № 19, ст. 1752; 2006, № 1, ст. 10; 2008, № 30, ст. 3616; 2009, № 1, ст. 17, 21; 2011, № 1, ст. 6) следующие изменения: 1) в статье 1: а) абзац двенадцатый признать утратившим силу; б) абзац тринадцатый изложить в следующей редакции: "нормативные документы - документы, принятые в соответствии с международными договорами Российской Федерации, ратифицированными в порядке, установленном законодательством Российской Федерации, технические регламенты и действующие до дня вступления в силу соответствующих технических регламентов нормативные документы федеральных органов исполнительной власти, устанавливающие в соответствии с законодательством Российской Федерации о техническом регулировании обязательные требования;"; 2) в пункте 2 статьи 3: а) абзац четвертый признать утратившим силу; б) в абзаце седьмом слова "государственным стандартом" заменить словами "нормативными документами"; 3) абзац шестой пункта 1 статьи 6 после слов "государственной регистрации" дополнить словами "отдельных видов"; 4) статью 9 изложить в следующей редакции: "Статья 9. Обязательные требования к пищевым продуктам, материалам и изделиям Обязательные требования к пищевым продуктам, материалам и изделиям, упаковке, маркировке, процедурам оценки их соответствия этим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нормативными документами."; 5) в статье 10: а) наименование после слова "регистрация" дополнить словами "отдельных видов"; б) пункт 1 изложить в следующей редакции: "1. Отдельные виды впервые изготавливаемых и предназначенных для реализации на территории Российской Федерации или впервые ввозимых на территорию Российской Федерации и предназначенных для реализации на территории Российской Федерации пищевых продуктов, материалов и изделий подлежат государственной регистрации. Перечень таких видов продукции устанавливается Правительством Российской Федерации, если иное не установлено международными договорами Российской Федерации, ратифицированными в порядке, установленном законодательством Российской Федерации, или в соответствии с документами, принятыми в соответствии с международными договорами Российской Федерации, ратифицированными в порядке, установленном законодательством Российской Федерации."; в) пункт 3 изложить в следующей редакции: "3. Государственная регистрация отдельных видов пищевых продуктов, материалов и изделий осуществляется уполномоченными федеральными органами исполнительной власти в порядке, установленном Правительством Российской Федерации."; 6) статью 12 изложить в следующей редакции: "Статья 12. Подтверждение соответствия пищевых продуктов, материалов и изделий обязательным требованиям нормативных документов 1. Предназначенные для реализации пищевые продукты, материалы и изделия подлежат обязательному подтверждению соответствия обязательным требованиям нормативных документов в порядке, установленном законодательством Российской Федерации о техническом регулировании.</w:t>
      </w:r>
    </w:p>
    <w:p>
      <w:r>
        <w:rPr>
          <w:b/>
        </w:rPr>
        <w:t xml:space="preserve">2. </w:t>
      </w:r>
      <w:r>
        <w:t>Перечень пищевых продуктов, материалов и изделий, обязательное подтверждение соответствия которых осуществляется в форме обязательной сертификации, и перечень пищевых продуктов, материалов и изделий, обязательное подтверждение соответствия которых осуществляется в форме принятия декларации о соответствии, устанавливаются техническими регламентами, а до дня вступления в силу соответствующих технических регламентов Правительством Российской Федерации.";</w:t>
      </w:r>
    </w:p>
    <w:p>
      <w:r>
        <w:rPr>
          <w:b/>
        </w:rPr>
        <w:t xml:space="preserve">2. </w:t>
      </w:r>
      <w:r>
        <w:t>пункт 1 статьи 15 изложить в следующей редакции: "1.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 нормативных документов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поколений."</w:t>
      </w:r>
    </w:p>
    <w:p>
      <w:r>
        <w:rPr>
          <w:b/>
        </w:rPr>
        <w:t xml:space="preserve">2. </w:t>
      </w:r>
      <w:r>
        <w:t>в статье 16:</w:t>
      </w:r>
    </w:p>
    <w:p>
      <w:r>
        <w:rPr>
          <w:b/>
        </w:rPr>
        <w:t xml:space="preserve">2. </w:t>
      </w:r>
      <w:r>
        <w:t>в статье 17:</w:t>
      </w:r>
    </w:p>
    <w:p>
      <w:r>
        <w:rPr>
          <w:b/>
        </w:rPr>
        <w:t xml:space="preserve">2. </w:t>
      </w:r>
      <w:r>
        <w:t>в статье 19:</w:t>
      </w:r>
    </w:p>
    <w:p>
      <w:r>
        <w:rPr>
          <w:b/>
        </w:rPr>
        <w:t xml:space="preserve">2. </w:t>
      </w:r>
      <w:r>
        <w:t>в пункте 3 статьи 21 слова ", а также пищевых продуктов, материалов и изделий, не имеющих документов, удостоверяющих соответствие качества и безопасности таких пищевых продуктов, материалов и изделий требованиям нормативных документов" исключить</w:t>
      </w:r>
    </w:p>
    <w:p>
      <w:r>
        <w:rPr>
          <w:b/>
        </w:rPr>
        <w:t xml:space="preserve">2. </w:t>
      </w:r>
      <w:r>
        <w:t>в пункте 2 статьи 22 слова "государственных стандартов" заменить словами "нормативных документов"</w:t>
      </w:r>
    </w:p>
    <w:p>
      <w:r>
        <w:rPr>
          <w:b/>
        </w:rPr>
        <w:t xml:space="preserve">2. </w:t>
      </w:r>
      <w:r>
        <w:t>в абзаце третьем пункта 3 статьи 25 слова "государственной ветеринарной службой Российской Федерации" заменить словами "органами, уполномоченными на осуществление государственного ветеринарного надзора"</w:t>
      </w:r>
    </w:p>
    <w:p>
      <w:r>
        <w:rPr>
          <w:b/>
        </w:rPr>
        <w:t xml:space="preserve">2. </w:t>
      </w:r>
      <w:r>
        <w:t>абзацы второй - четвертый пункта 2 признать утратившими силу</w:t>
      </w:r>
    </w:p>
    <w:p>
      <w:r>
        <w:rPr>
          <w:b/>
        </w:rPr>
        <w:t xml:space="preserve">2. </w:t>
      </w:r>
      <w:r>
        <w:t>в пункте 3 слова "Новые пищевые продукты, материалы и изделия" заменить словами "Отдельные виды впервые изготавливаемых и предназначенных для реализации на территории Российской Федерации пищевых продуктов, материалов и изделий"</w:t>
      </w:r>
    </w:p>
    <w:p>
      <w:r>
        <w:rPr>
          <w:b/>
        </w:rPr>
        <w:t xml:space="preserve">2. </w:t>
      </w:r>
      <w:r>
        <w:t>в пункте 1: в абзаце первом слова "санитарных и ветеринарных правил и норм" заменить словами "нормативных документов"; в абзаце втором после слова "системы" дополнить словом "менеджмента", слова "государственных стандартов" заменить словами "нормативных документов"</w:t>
      </w:r>
    </w:p>
    <w:p>
      <w:r>
        <w:rPr>
          <w:b/>
        </w:rPr>
        <w:t xml:space="preserve">2. </w:t>
      </w:r>
      <w:r>
        <w:t>в пункте 2: в абзаце втором слова "санитарно-эпидемиологическую экспертизу и" исключить; в абзаце третьем слова "государственной ветеринарной службы Российской Федерации," заменить словами ", выданного органами, уполномоченными на осуществление государственного ветеринарного надзора, и"</w:t>
      </w:r>
    </w:p>
    <w:p>
      <w:r>
        <w:rPr>
          <w:b/>
        </w:rPr>
        <w:t xml:space="preserve">2. </w:t>
      </w:r>
      <w:r>
        <w:t>в абзаце первом пункта 5 слова "качеству и" исключить</w:t>
      </w:r>
    </w:p>
    <w:p>
      <w:r>
        <w:rPr>
          <w:b/>
        </w:rPr>
        <w:t xml:space="preserve">2. </w:t>
      </w:r>
      <w:r>
        <w:t>пункт 6 признать утратившим силу</w:t>
      </w:r>
    </w:p>
    <w:p>
      <w:r>
        <w:rPr>
          <w:b/>
        </w:rPr>
        <w:t xml:space="preserve">2. </w:t>
      </w:r>
      <w:r>
        <w:t>пункт 7 изложить в следующей редакции: "7. Соответствие пищевых продуктов, материалов и изделий обязательным требованиям нормативных документов подтверждается в порядке, установленном законодательством Российской Федерации о техническом регулировании."</w:t>
      </w:r>
    </w:p>
    <w:p>
      <w:r>
        <w:rPr>
          <w:b/>
        </w:rPr>
        <w:t xml:space="preserve">2. </w:t>
      </w:r>
      <w:r>
        <w:t>в пункте 3 слова "строительных, санитарных и ветеринарных правил и норм" заменить словами "нормативных документов"</w:t>
      </w:r>
    </w:p>
    <w:p>
      <w:r>
        <w:rPr>
          <w:b/>
        </w:rPr>
        <w:t xml:space="preserve">2. </w:t>
      </w:r>
      <w:r>
        <w:t>в пункте 4 слова ", имеющие оформленные в установленном порядке санитарные паспорта" исключить</w:t>
      </w:r>
    </w:p>
    <w:p>
      <w:r>
        <w:rPr>
          <w:b/>
        </w:rPr>
        <w:t>Статья 37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3421, 3429; № 53, ст. 5023; 2002, № 1, ст. 4; № 22, ст. 2026; № 30, ст. 3027; 2003, № 23, ст. 2174; № 28, ст. 2886; 2005, № 27, ст. 2713; № 30, ст. 3118; 2006, № 31, ст. 3433; 2008, № 30, ст. 3598; 2010, № 48, ст. 6247; 2011, № 1, ст. 37) следующие изменения</w:t>
      </w:r>
    </w:p>
    <w:p>
      <w:r>
        <w:t>в пункте 3 статьи 182 слова "государственных стандартов" заменить словами "технических регламентов", слова "уполномоченными федеральными органами исполнительной власти" заменить словами "в установленном законодательством Российской Федерации порядке"</w:t>
      </w:r>
    </w:p>
    <w:p>
      <w:r>
        <w:t>в пункте 1 статьи 337 слова "государственному стандарту Российской Федерации, стандарту отрасли, региональному стандарту, международному стандарту, а в случае отсутствия указанных стандартов для отдельного добытого полезного ископаемого - стандарту (техническим условиям) организации (предприятия)" заменить словами "национальному стандарту, региональному стандарту, международному стандарту, а в случае отсутствия указанных стандартов для отдельного добытого полезного ископаемого - стандарту организации"</w:t>
      </w:r>
    </w:p>
    <w:p>
      <w:r>
        <w:t>в статье 34634: а) в абзаце третьем слова "государственному стандарту Российской Федерации, стандарту отрасли, региональному стандарту, международному стандарту, а в случае отсутствия указанных стандартов для отдельного добытого полезного ископаемого - стандарту организации (предприятия)" заменить словами "национальному стандарту, региональному стандарту, международному стандарту, а в случае отсутствия указанных стандартов для отдельного добытого полезного ископаемого - стандарту организации"; б) в абзаце четвертом слова "государственному стандарту Российской Федерации, стандарту отрасли, региональному стандарту, международному стандарту, а в случае отсутствия указанных стандартов для отдельного добытого полезного ископаемого - стандарту организации (предприятия)" заменить словами "национальному стандарту, региональному стандарту, международному стандарту, а в случае отсутствия указанных стандартов для отдельного добытого полезного ископаемого - стандарту организации"</w:t>
      </w:r>
    </w:p>
    <w:p>
      <w:r>
        <w:rPr>
          <w:b/>
        </w:rPr>
        <w:t>Статья 38</w:t>
      </w:r>
    </w:p>
    <w:p>
      <w:r>
        <w:t>Внести в Кодекс внутреннего водного транспорта Российской Федерации (Собрание законодательства Российской Федерации, 2001, № 11, ст. 1001; 2006, № 52, ст. 5498) следующие изменения</w:t>
      </w:r>
    </w:p>
    <w:p>
      <w:r>
        <w:t>в пункте 2 статьи 9 слова "требованиями государственных стандартов" заменить словами "обязательными требованиями, установленными в соответствии с законодательством Российской Федерации,"</w:t>
      </w:r>
    </w:p>
    <w:p>
      <w:r>
        <w:t>в статье 69: а) пункт 2 изложить в следующей редакции: "2. Транспортная тара и упаковка должны соответствовать обязательным требованиям, установленным в соответствии с законодательством Российской Федерации о техническом регулировании. Качество грузов должно соответствовать требованиям, предъявляемым к их качеству."; б) в пункте 4 слова "государственных стандартов на маркировку грузов и правил" заменить словами "к маркировке груза, установленными законодательством Российской Федерации, и правилами"; в) абзац второй пункта 5 после слова "сертификаты" дополнить словами "или декларации о соответствии"</w:t>
      </w:r>
    </w:p>
    <w:p>
      <w:r>
        <w:t>в пункте 2 статьи 81 слова "государственными стандартами на маркировку, упаковку, транспортирование и хранение" заменить словами "установленными в соответствии с законодательством Российской Федерации о техническом регулировании обязательными требованиями к маркировке, упаковке, транспортированию и хранению"</w:t>
      </w:r>
    </w:p>
    <w:p>
      <w:r>
        <w:t>в пункте 4 статьи 99 слова "государственными стандартами" заменить словами "законодательством Российской Федерации"</w:t>
      </w:r>
    </w:p>
    <w:p>
      <w:r>
        <w:rPr>
          <w:b/>
        </w:rPr>
        <w:t>Статья 39</w:t>
      </w:r>
    </w:p>
    <w:p>
      <w:r>
        <w:t>Абзац десятый части первой статьи 357 Трудового кодекса Российской Федерации (Собрание законодательства Российской Федерации, 2002, № 1, ст. 3; 2005, № 19, ст. 1752; 2006, № 27, ст. 2878; 2009, № 1, ст. 21) изложить в следующей редакции: "запрещать использование средств индивидуальной и коллективной защиты работников, если такие средства не соответствуют обязательным требованиям, установленным в соответствии с законодательством Российской Федерации о техническом регулировании, и государственным нормативным требованиям охраны труда;".</w:t>
      </w:r>
    </w:p>
    <w:p>
      <w:r>
        <w:rPr>
          <w:b/>
        </w:rPr>
        <w:t>Статья 40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2004, № 35, ст. 3607; 2005, № 19, ст. 1752; 2006, № 52, ст. 5498) следующие изменения: 1) в абзаце тридцать втором статьи 1 слова ", государственными стандартами" исключить; 2) статью 2 дополнить пунктом 7 следующего содержания: "7. Отношения в области охраны окружающей среды, возникающие при установлении обязательных требований к продукции, в том числе зданиям и сооружениям (далее - продукция),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регулируются законодательством Российской Федерации о техническом регулировании."; 3) в абзаце тринадцатом статьи 5 слова ", государственных стандартов" исключить; 4) в пункте 2 статьи 19 слова "государственных стандартов и иных" исключить; 5) статью 29 изложить в следующей редакции: "Статья 29. Нормативные документы в области охраны окружающей среды 1. Нормативными документами в области охраны окружающей среды устанавливаются обязательные для соблюдения при осуществлении хозяйственной и иной деятельности: требования в области охраны окружающей среды к работам, услугам и соответствующим методам контроля; ограничения и условия хозяйственной и иной деятельности, оказывающей негативное воздействие на окружающую среду; порядок организации деятельности в области охраны окружающей среды и управления такой деятельностью.</w:t>
      </w:r>
    </w:p>
    <w:p>
      <w:r>
        <w:rPr>
          <w:b/>
        </w:rPr>
        <w:t xml:space="preserve">2. </w:t>
      </w:r>
      <w:r>
        <w:t>Нормативные документы в области охраны окружающей среды разрабатываются с учетом научно-технических достижений и требований международных правил и стандартов</w:t>
      </w:r>
    </w:p>
    <w:p>
      <w:r>
        <w:rPr>
          <w:b/>
        </w:rPr>
        <w:t xml:space="preserve">3. </w:t>
      </w:r>
      <w:r>
        <w:t>Нормативные документы в области охраны окружающей среды утверждаются в порядке, установленном Правительством Российской Федерации.";</w:t>
      </w:r>
    </w:p>
    <w:p>
      <w:r>
        <w:rPr>
          <w:b/>
        </w:rPr>
        <w:t xml:space="preserve">3. </w:t>
      </w:r>
      <w:r>
        <w:t>в статье 31:</w:t>
      </w:r>
    </w:p>
    <w:p>
      <w:r>
        <w:rPr>
          <w:b/>
        </w:rPr>
        <w:t xml:space="preserve">3. </w:t>
      </w:r>
      <w:r>
        <w:t>в пункте 2 статьи 50 слова ", государственные стандарты" исключить</w:t>
      </w:r>
    </w:p>
    <w:p>
      <w:r>
        <w:rPr>
          <w:b/>
        </w:rPr>
        <w:t xml:space="preserve">3. </w:t>
      </w:r>
      <w:r>
        <w:t>в абзаце третьем пункта 1 статьи 66 слова ", государственных стандартов" исключить</w:t>
      </w:r>
    </w:p>
    <w:p>
      <w:r>
        <w:rPr>
          <w:b/>
        </w:rPr>
        <w:t xml:space="preserve">3. </w:t>
      </w:r>
      <w:r>
        <w:t>в абзаце четвертом пункта 2 статьи 70 слова ", государственных стандартов" исключить</w:t>
      </w:r>
    </w:p>
    <w:p>
      <w:r>
        <w:rPr>
          <w:b/>
        </w:rPr>
        <w:t xml:space="preserve">3. </w:t>
      </w:r>
      <w:r>
        <w:t>наименование дополнить словами "хозяйственной и иной деятельности"</w:t>
      </w:r>
    </w:p>
    <w:p>
      <w:r>
        <w:rPr>
          <w:b/>
        </w:rPr>
        <w:t xml:space="preserve">3. </w:t>
      </w:r>
      <w:r>
        <w:t>пункт 2 изложить в следующей редакции: "2. Экологическая сертификация осуществляется в соответствии с положениями статьи 21 Федерального закона от 27 декабря 2002 года № 184-ФЗ "О техническом регулировании"."</w:t>
      </w:r>
    </w:p>
    <w:p>
      <w:r>
        <w:rPr>
          <w:b/>
        </w:rPr>
        <w:t xml:space="preserve">3. </w:t>
      </w:r>
      <w:r>
        <w:t>пункт 3 признать утратившим силу</w:t>
      </w:r>
    </w:p>
    <w:p>
      <w:r>
        <w:rPr>
          <w:b/>
        </w:rPr>
        <w:t>Статья 41</w:t>
      </w:r>
    </w:p>
    <w:p>
      <w:r>
        <w:t>Внести в Федеральный закон от 10 января 2003 года № 17-ФЗ "О железнодорожном транспорте в Российской Федерации" (Собрание законодательства Российской Федерации, 2003, № 2, ст. 169; 2009, № 1, ст. 21) следующие изменения</w:t>
      </w:r>
    </w:p>
    <w:p>
      <w:r>
        <w:t>в статье 6: а) в пункте 1: слова "и подлежат обязательной сертификации или декларированию соответствия в порядке, установленном законодательством Российской Федерации о техническом регулировании" исключить; дополнить абзацем следующего содержания: "Обязательные требования к железнодорожному подвижному составу и специальному железнодорожному подвижному составу, их составным частям, контейнерам, специализированному оборудованию и элементам инфраструктуры, элементам верхнего строения железнодорожного пути необщего пользования, примыкающего к железнодорожным путям общего пользования, и сооружениям, расположенным на них, специальным программным средствам, используемым для организации перевозочного процесса, и формы подтверждения соответствия устанавливаются в соответствии с законодательством Российской Федерации о техническом регулировании."; б) пункт 2 признать утратившим силу</w:t>
      </w:r>
    </w:p>
    <w:p>
      <w:r>
        <w:t>абзацы первый и второй пункта 5 статьи 14 после слова "сертификаты" дополнить словами "соответствия или декларации о соответствии"</w:t>
      </w:r>
    </w:p>
    <w:p>
      <w:r>
        <w:t>в абзаце первом пункта 1 статьи 17 слова "требованиям соответствующих стандартов, правил и норм" заменить словами "обязательным требованиям, установленным в соответствии с законодательством Российской Федерации о техническом регулировании"</w:t>
      </w:r>
    </w:p>
    <w:p>
      <w:r>
        <w:rPr>
          <w:b/>
        </w:rPr>
        <w:t>Статья 42</w:t>
      </w:r>
    </w:p>
    <w:p>
      <w:r>
        <w:t>Внести в статью 18 Федерального закона от 10 января 2003 года № 18-ФЗ "Устав железнодорожного транспорта Российской Федерации" (Собрание законодательства Российской Федерации, 2003, № 2, ст. 170) следующие изменения</w:t>
      </w:r>
    </w:p>
    <w:p>
      <w:r>
        <w:t>в части первой слово "стандартами" заменить словами "обязательными требованиями"</w:t>
      </w:r>
    </w:p>
    <w:p>
      <w:r>
        <w:t>в части второй слово "стандартами" заменить словами "обязательными требованиями", слово "стандартам" заменить словами "обязательным требованиям"</w:t>
      </w:r>
    </w:p>
    <w:p>
      <w:r>
        <w:rPr>
          <w:b/>
        </w:rPr>
        <w:t>Статья 43</w:t>
      </w:r>
    </w:p>
    <w:p>
      <w:r>
        <w:t>Внести в Федеральный закон от 26 марта 2003 года № 35-ФЗ "Об электроэнергетике" (Собрание законодательства Российской Федерации, 2003, № 13, ст. 1177; 2007, № 45, ст. 5427; 2008, № 52, ст. 6236; 2010, № 31, ст. 4156, 4160) следующие изменения: 1) в статье 3: а) в абзаце одиннадцатом слова "требованиями технических регламентов" заменить словами "обязательными требованиями"; б) в абзаце четырнадцатом слова "требованиям технических регламентов и иным" исключить; в) в абзаце восемнадцатом слова "в определенном количестве и определенного требованиями соответствующих технических регламентов и иными обязательными требованиями" заменить словами ", соответствующую обязательным требованиям, в определенном количестве и определенного"; 2) абзац седьмой пункта 2 статьи 20 признать утратившим силу; 3) в статье 28: а) наименование изложить в следующей редакции: "Статья 28. Государственное регулирование безопасности в сфере электроэнергетики"; б) пункты 1 и 2 изложить в следующей редакции: "1. Целями государственного регулирования безопасности в сфере электроэнергетики являются обеспечение ее надежного и безопасного функционирования и предотвращение возникновения аварийных ситуаций, связанных с эксплуатацией объектов электроэнергетики и энергетических установок потребителей электрической энергии.</w:t>
      </w:r>
    </w:p>
    <w:p>
      <w:r>
        <w:rPr>
          <w:b/>
        </w:rPr>
        <w:t xml:space="preserve">2. </w:t>
      </w:r>
      <w:r>
        <w:t>В состав мер государственного регулирования безопасности в сфере электроэнергетики входят принятие нормативных правовых актов, устанавливающих обязательные требования надежности и безопасности, принятие технических регламентов, устанавливающих обязательные требования к продукции, осуществление федерального государственного энергетического надзора, в том числе с участием субъектов оперативно-диспетчерского управления в электроэнергетике."</w:t>
      </w:r>
    </w:p>
    <w:p>
      <w:r>
        <w:rPr>
          <w:b/>
        </w:rPr>
        <w:t>Статья 44</w:t>
      </w:r>
    </w:p>
    <w:p>
      <w:r>
        <w:t>(Статья утратила силу - Федеральный закон от 29.12.2014 № 458-ФЗ)</w:t>
      </w:r>
    </w:p>
    <w:p>
      <w:r>
        <w:rPr>
          <w:b/>
        </w:rPr>
        <w:t>Статья 45</w:t>
      </w:r>
    </w:p>
    <w:p>
      <w:r>
        <w:t>В пункте 1 части 6 статьи 60 Водного кодекса Российской Федерации (Собрание законодательства Российской Федерации, 2006, № 23, ст. 2381; 2008, № 29, ст. 3418) слова ", а также сточных вод, не соответствующих требованиям технических регламентов" исключить.</w:t>
      </w:r>
    </w:p>
    <w:p>
      <w:r>
        <w:rPr>
          <w:b/>
        </w:rPr>
        <w:t>Статья 46</w:t>
      </w:r>
    </w:p>
    <w:p>
      <w:r>
        <w:t>В пункте 21 части 1 статьи 15 Федерального закона от 1 декабря 2007 года № 317-ФЗ "О Государственной корпорации по атомной энергии "Росатом" (Собрание законодательства Российской Федерации, 2007, № 49, ст. 6078; 2010, № 48, ст. 6246; 2011, № 1, ст. 49) слова "государственным стандартом" заменить словами "техническим регламентом".</w:t>
      </w:r>
    </w:p>
    <w:p>
      <w:r>
        <w:rPr>
          <w:b/>
        </w:rPr>
        <w:t>Статья 47</w:t>
      </w:r>
    </w:p>
    <w:p>
      <w:r>
        <w:t>Пункт 9 статьи 6 Федерального закона от 4 декабря 2007 года № 329-ФЗ "О физической культуре и спорте в Российской Федерации" (Собрание законодательства Российской Федерации, 2007, № 50, ст. 6242) изложить в следующей редакции: "9) организация разработки требований к спортивному инвентарю и оборудованию для использования в спортивных соревнованиях;".</w:t>
      </w:r>
    </w:p>
    <w:p>
      <w:r>
        <w:rPr>
          <w:b/>
        </w:rPr>
        <w:t>Статья 48</w:t>
      </w:r>
    </w:p>
    <w:p>
      <w:r>
        <w:t>Признать утратившими силу</w:t>
      </w:r>
    </w:p>
    <w:p>
      <w:r>
        <w:t>абзац двенадцатый статьи 18 Закона Российской Федерации от 20 февраля 1992 года № 2383-I "О товарных биржах и биржевой торговле" (Ведомости Съезда народных депутатов Российской Федерации и Верховного Совета Российской Федерации, 1992, № 18, ст. 961; 1995, № 26, ст. 2397)</w:t>
      </w:r>
    </w:p>
    <w:p>
      <w:r>
        <w:t>абзац второй статьи 7 Федерального закона от 19 июня 1995 года № 89-ФЗ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№ 26, ст. 2397)</w:t>
      </w:r>
    </w:p>
    <w:p>
      <w:r>
        <w:t>Федеральный закон от 5 декабря 1998 года № 183-ФЗ "О государственном надзоре и контроле за качеством и безопасностью зерна и продуктов его переработки" (Собрание законодательства Российской Федерации, 1998, № 49, ст. 5970)</w:t>
      </w:r>
    </w:p>
    <w:p>
      <w:r>
        <w:t>пункт 4 статьи 4 Федерального закона от 16 апреля 2001 года № 44-ФЗ "О государственном банке данных о детях, оставшихся без попечения родителей" (Собрание законодательства Российской Федерации, 2001, № 17, ст. 1643)</w:t>
      </w:r>
    </w:p>
    <w:p>
      <w:r>
        <w:t>абзацы шестой, восьмой, одиннадцатый и двенадцатый статьи 46 Федерального закона от 10 января 2003 года №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№ 2, ст. 167)</w:t>
      </w:r>
    </w:p>
    <w:p>
      <w:r>
        <w:t>пункт 6 статьи 69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статью 2 Федерального закона от 16 марта 2006 года № 41-ФЗ "О внесении изменений в главу VI Закона Российской Федерации "О зерне", Федеральный закон "О государственном контроле за качеством и рациональным использованием зерна и продуктов его переработки" и Кодекс Российской Федерации об административных правонарушениях" (Собрание законодательства Российской Федерации, 2006, № 12, ст. 1234)</w:t>
      </w:r>
    </w:p>
    <w:p>
      <w:r>
        <w:t>подпункт "б" пункта 2 статьи 21 Федерального закона от 18 декабря 2006 года № 232-ФЗ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2006, № 52, ст. 5498)</w:t>
      </w:r>
    </w:p>
    <w:p>
      <w:r>
        <w:t>статью 64, пункт 1 статьи 70 Федерального закона от 23 июля 2008 года №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№ 30, ст. 3616)</w:t>
      </w:r>
    </w:p>
    <w:p>
      <w:r>
        <w:t>пункт 1 статьи 9, пункт 2 статьи 10, статьи 14, 17, подпункт "в" пункта 2 статьи 19 Федерального закона от 30 декабря 2008 года № 313-ФЗ "О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соответствия" (Собрание законодательства Российской Федерации, 2009, № 1, ст. 21)</w:t>
      </w:r>
    </w:p>
    <w:p>
      <w:r>
        <w:rPr>
          <w:b/>
        </w:rPr>
        <w:t>Статья 49</w:t>
      </w:r>
    </w:p>
    <w:p>
      <w:r>
        <w:t>Требования промышленной безопасности, установленные нормативными документами федеральных органов исполнительной власти, принятыми до дня вступления в силу настоящего Федерального закона, подлежат обязательному исполнению до дня вступления в силу соответствующих федеральных норм и правил в области промышленной безопасности.</w:t>
      </w:r>
    </w:p>
    <w:p>
      <w:r>
        <w:rPr>
          <w:b/>
        </w:rPr>
        <w:t>Статья 50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девяноста дней после дня его официального опубликования, за исключением статьи 37 настоящего Федерального закона</w:t>
      </w:r>
    </w:p>
    <w:p>
      <w:r>
        <w:rPr>
          <w:b/>
        </w:rPr>
        <w:t xml:space="preserve">2. </w:t>
      </w:r>
      <w:r>
        <w:t>Статья 37 настоящего Федерального закона вступает в силу по истечении девяноста дней со дня его официального опубликования, но не ранее 1-го числа очередного налогового периода по соответствующему налогу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