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w:t>
      </w:r>
    </w:p>
    <w:p>
      <w:r>
        <w:rPr>
          <w:b/>
        </w:rPr>
        <w:t>Статья 1</w:t>
      </w:r>
    </w:p>
    <w:p>
      <w:r>
        <w:t>Внести в Закон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1999, № 51, ст. 6287; 2002, № 1, ст. 2; 2004, № 45, ст. 4377; № 52, ст. 5275; 2006, № 31, ст. 3439; № 48, ст. 4943; 2007, № 44, ст. 5282; 2008, № 30, ст. 3616; 2009, № 23, ст. 2776; Российская газета, 2011, 30 июня) следующие изменения: 1) абзац третий пункта 2 статьи 1 признать утратившим силу; 2) в абзаце втором пункта 5 статьи 7 слова "по контролю (надзору) в области защиты прав потребителей" исключить; 3) пункт 3 статьи 17 изложить в следующей редакции: "3.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 4) главу II дополнить статьей 262 следующего содержания: "Статья 262. Правила продажи отдельных видов товаров Правила продажи отдельных видов товаров устанавливаются Правительством Российской Федерации."; 5) главу III дополнить статьей 391 следующего содержания: "Статья 391. Правила оказания отдельных видов услуг, выполнения отдельных видов работ потребителям Правила оказания отдельных видов услуг, выполнения отдельных видов работ потребителям устанавливаются Правительством Российской Федерации."; 6) статью 40 изложить в следующей редакции: "Статья 40. Федеральный государственный надзор в области защиты прав потребителей 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
        <w:rPr>
          <w:b/>
        </w:rPr>
        <w:t xml:space="preserve">2. </w:t>
      </w:r>
      <w:r>
        <w:t>Федеральный государственный надзор в области защиты прав потребителей включает в себя</w:t>
      </w:r>
    </w:p>
    <w:p>
      <w:r>
        <w:rPr>
          <w:b/>
        </w:rPr>
        <w:t xml:space="preserve">3. </w:t>
      </w:r>
      <w:r>
        <w:t>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4. </w:t>
      </w:r>
      <w:r>
        <w:t>Должностные лица органа государственного надзора в порядке, установленном законодательством Российской Федерации, имеют право</w:t>
      </w:r>
    </w:p>
    <w:p>
      <w:r>
        <w:rPr>
          <w:b/>
        </w:rPr>
        <w:t xml:space="preserve">5. </w:t>
      </w:r>
      <w:r>
        <w:t>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
        <w:rPr>
          <w:b/>
        </w:rPr>
        <w:t xml:space="preserve">6. </w:t>
      </w:r>
      <w:r>
        <w:t>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
        <w:rPr>
          <w:b/>
        </w:rPr>
        <w:t xml:space="preserve">7. </w:t>
      </w:r>
      <w:r>
        <w:t>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
        <w:rPr>
          <w:b/>
        </w:rPr>
        <w:t xml:space="preserve">2. </w:t>
      </w:r>
      <w:r>
        <w:t>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
        <w:rPr>
          <w:b/>
        </w:rPr>
        <w:t xml:space="preserve">2. </w:t>
      </w:r>
      <w:r>
        <w:t>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
        <w:rPr>
          <w:b/>
        </w:rPr>
        <w:t xml:space="preserve">2. </w:t>
      </w:r>
      <w:r>
        <w:t>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
        <w:rPr>
          <w:b/>
        </w:rPr>
        <w:t xml:space="preserve">2. </w:t>
      </w:r>
      <w:r>
        <w:t>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
        <w:rPr>
          <w:b/>
        </w:rPr>
        <w:t xml:space="preserve">2. </w:t>
      </w:r>
      <w:r>
        <w:t>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 формирование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
        <w:rPr>
          <w:b/>
        </w:rPr>
        <w:t xml:space="preserve">2. </w:t>
      </w:r>
      <w:r>
        <w:t>ежегодное проведение анализа и оценки эффективности федерального государственного надзора в области защиты прав потребителей</w:t>
      </w:r>
    </w:p>
    <w:p>
      <w:r>
        <w:rPr>
          <w:b/>
        </w:rPr>
        <w:t xml:space="preserve">2. </w:t>
      </w:r>
      <w:r>
        <w:t>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
        <w:rPr>
          <w:b/>
        </w:rPr>
        <w:t xml:space="preserve">4. </w:t>
      </w:r>
      <w:r>
        <w:t>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
        <w:rPr>
          <w:b/>
        </w:rPr>
        <w:t xml:space="preserve">4.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
        <w:rPr>
          <w:b/>
        </w:rPr>
        <w:t xml:space="preserve">4. </w:t>
      </w:r>
      <w:r>
        <w:t>проводить отбор проб и образцов товаров, предназначенных для реализации и реализуемых потребителям, для проведения их исследований, испытаний</w:t>
      </w:r>
    </w:p>
    <w:p>
      <w:r>
        <w:rPr>
          <w:b/>
        </w:rPr>
        <w:t xml:space="preserve">4. </w:t>
      </w:r>
      <w:r>
        <w:t>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
        <w:rPr>
          <w:b/>
        </w:rPr>
        <w:t xml:space="preserve">4. </w:t>
      </w:r>
      <w:r>
        <w:t>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
        <w:rPr>
          <w:b/>
        </w:rPr>
        <w:t xml:space="preserve">4.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4. </w:t>
      </w:r>
      <w:r>
        <w:t>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
        <w:rPr>
          <w:b/>
        </w:rPr>
        <w:t xml:space="preserve">7. </w:t>
      </w:r>
      <w:r>
        <w:t>статью 41 изложить в следующей редакции: "Статья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 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
        <w:rPr>
          <w:b/>
        </w:rPr>
        <w:t xml:space="preserve">7. </w:t>
      </w:r>
      <w:r>
        <w:t>в пункте 2 статьи 45:</w:t>
      </w:r>
    </w:p>
    <w:p>
      <w:r>
        <w:rPr>
          <w:b/>
        </w:rPr>
        <w:t xml:space="preserve">7. </w:t>
      </w:r>
      <w:r>
        <w:t>часть первую статьи 46 изложить в следующей редакции: "Орган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
        <w:rPr>
          <w:b/>
        </w:rPr>
        <w:t xml:space="preserve">7. </w:t>
      </w:r>
      <w:r>
        <w:t>абзац четвертый изложить в следующей редакции: "осуществлять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
        <w:rPr>
          <w:b/>
        </w:rPr>
        <w:t xml:space="preserve">7. </w:t>
      </w:r>
      <w:r>
        <w:t>дополнить абзацем следующего содержания: "участвовать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 в порядке, установленном Правительством Российской Федерации."</w:t>
      </w:r>
    </w:p>
    <w:p>
      <w:r>
        <w:rPr>
          <w:b/>
        </w:rPr>
        <w:t>Статья 2</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1999, № 7, ст. 879; 2000, № 2, ст. 141; 2001, № 33, ст. 3429; 2004, № 35, ст. 3607; 2006, № 17, ст. 1778; 2008, № 18, ст. 1941; 2009, № 1, ст. 17; 2010, № 21, ст. 2527) следующие изменения</w:t>
      </w:r>
    </w:p>
    <w:p>
      <w:r>
        <w:t>в части первой статьи 3: а) пункт 16 изложить в следующей редакции: "16) установление порядка осуществления государственного надзора за геологическим изучением, рациональным использованием и охраной недр, организация и осуществление федерального государственного надзора за геологическим изучением, рациональным использованием и охраной недр;"; б) дополнить пунктом 18 следующего содержания: "18) установление порядка организации и осуществление федерального государственного надзора за безопасным ведением работ, связанных с пользованием недрами (далее - государственный горный надзор)."</w:t>
      </w:r>
    </w:p>
    <w:p>
      <w:r>
        <w:t>пункт 14 статьи 4 изложить в следующей редакции: "14) организация и осуществление регионального государственного надзора за геологическим изучением, рациональным использованием и охраной недр в отношении участков недр, содержащих месторождения общераспространенных полезных ископаемых, а также участков недр местного значения;"</w:t>
      </w:r>
    </w:p>
    <w:p>
      <w:r>
        <w:t>в статье 35: а) в части второй слово "контроля" заменить словами "государственного надзора"; б) в абзаце седьмом части третьей слова "а также рационального использования и охраны недр" заменить словами "рационального использования и охраны недр, а также осуществление государственного надзора за их соблюдением"</w:t>
      </w:r>
    </w:p>
    <w:p>
      <w:r>
        <w:t>статью 37 изложить в следующей редакции: "Статья 37. Государственный надзор за геологическим изучением, рациональным использованием и охраной недр Задачами государственного надзора за геологическим изучением, рациональным использованием и охраной недр являются предупреждение, выявление и пресечение нарушений пользователями недр требований международных договоров Российской Федерации, законодательства Российской Федерации о недрах и утвержденных в установленном законодательством Российской Федерации порядке стандартов (норм, правил) в области геологического изучения, рационального использования и охраны недр. Государственный надзор за геологическим изучением, рациональным использованием и охраной недр осуществляется уполномоченными федеральными органами исполнительной власти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К отношениям, связанным с осуществлением государственного надзора за геологическим изучением, рациональным использованием и охраной недр,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в статье 38: а) часть первую изложить в следующей редакции: "Задачами государственного горного надзора являются предупреждение, выявление и пресечение нарушений пользователями недр или лицами, осуществляющими работы на участках недр, предоставленных в пользование пользователям недр, установленных законодательством Российской Федерации о недрах и утвержденными в установленном законодательством Российской Федерации порядке стандартами (нормами, правилами) требований по безопасному ведению работ, связанных с пользованием недрами, по предупреждению и устранению их вредного влияния на население, окружающую среду, здания и сооружения, а также по охране недр."; б) часть вторую изложить в следующей редакции: "Государственный горный надзор осуществляется уполномоченным федеральным органом исполнительной власти при осуществлении федерального государственного надзора в области промышленной безопасности в порядке, установленном законодательством Российской Федерации."</w:t>
      </w:r>
    </w:p>
    <w:p>
      <w:r>
        <w:rPr>
          <w:b/>
        </w:rPr>
        <w:t>Статья 3</w:t>
      </w:r>
    </w:p>
    <w:p>
      <w:r>
        <w:t>(Статья утратила силу - Федеральный закон от 29.12.2012 № 273-ФЗ)</w:t>
      </w:r>
    </w:p>
    <w:p>
      <w:r>
        <w:rPr>
          <w:b/>
        </w:rPr>
        <w:t>Статья 4</w:t>
      </w:r>
    </w:p>
    <w:p>
      <w:r>
        <w:t>Внести в Закон Российской Федерации от 14 мая 1993 года № 4979-I "О ветеринарии" (Ведомости Съезда народных депутатов Российской Федерации и Верховного Совета Российской Федерации, 1993, № 24, ст. 857; Собрание законодательства Российской Федерации, 2004, № 35, ст. 3607; 2005, № 19, ст. 1752; 2007, № 30, ст. 3805; 2010, № 50, ст. 6614; 2011, № 1, ст. 6) следующие изменения: 1) абзац четвертый части второй статьи 1 признать утратившим силу; 2) в статье 31: а) в подпункте 7 пункта 3 слово "надзор" заменить словом "контроль"; б) в абзаце первом подпункта 1 пункта 4 слова "и надзор" исключить; 3) статью 8 изложить в следующей редакции: "Статья 8. Государственный ветеринарный надзор 1. Под государственным ветеринарным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ветеринарии,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государственных органов по систематическому наблюдению за исполнением требований законодательства Российской Федерации в области ветеринарии, анализу и прогнозированию состояния исполнения требований законодательства Российской Федерации в области ветеринарии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
        <w:rPr>
          <w:b/>
        </w:rPr>
        <w:t xml:space="preserve">2. </w:t>
      </w:r>
      <w:r>
        <w:t>Государственный ветеринарный надзор осуществляется уполномоченными федеральными органами исполнительной власти (федеральный государственный ветеринарный надзор) и органами исполнительной власти субъектов Российской Федерации (региональный государственный ветеринарный надзор) (далее - органы государственного ветеринарного надзора)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
        <w:rPr>
          <w:b/>
        </w:rPr>
        <w:t xml:space="preserve">3. </w:t>
      </w:r>
      <w:r>
        <w:t>К отношениям, связанным с осуществлением государственного ветеринарного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3. </w:t>
      </w:r>
      <w:r>
        <w:t>в статье 9:</w:t>
      </w:r>
    </w:p>
    <w:p>
      <w:r>
        <w:rPr>
          <w:b/>
        </w:rPr>
        <w:t xml:space="preserve">3. </w:t>
      </w:r>
      <w:r>
        <w:t>наименование изложить в следующей редакции: "Статья 9. Права должностных лиц органов государственного ветеринарного надзора"</w:t>
      </w:r>
    </w:p>
    <w:p>
      <w:r>
        <w:rPr>
          <w:b/>
        </w:rPr>
        <w:t xml:space="preserve">3. </w:t>
      </w:r>
      <w:r>
        <w:t>абзац первый части первой изложить в следующей редакции: "Должностные лица органов государственного ветеринарного надзора, являющиеся государственными ветеринарными инспекторами, в порядке, установленном законодательством Российской Федерации, имеют право:"</w:t>
      </w:r>
    </w:p>
    <w:p>
      <w:r>
        <w:rPr>
          <w:b/>
        </w:rPr>
        <w:t>Статья 5</w:t>
      </w:r>
    </w:p>
    <w:p>
      <w:r>
        <w:t>Внести в Закон Российской Федерации от 21 июля 1993 года № 5485-I "О государственной тайне" (Российская газета, 1993, 21 сентября; Собрание законодательства Российской Федерации, 1997, № 41, ст. 4673; 2003, № 27, ст. 2700; 2004, № 27, ст. 2711) следующие изменения</w:t>
      </w:r>
    </w:p>
    <w:p>
      <w:r>
        <w:t>дополнить статьей 301 следующего содержания: "Статья 301. Федеральный государственный контроль за обеспечением защиты государственной тайны Федеральный государственный контроль за обеспечением защиты государственной тайны осуществляется уполномоченными федеральными органами исполнительной власти (далее - органы государственного контроля) согласно их компетенции в порядке, установленном Правительством Российской Федерации. К отношениям, связанным с осуществлением федерального государственного контроля за обеспечением защиты государственной тайны, организацией и проведением проверок на предприятиях, в учреждениях и организациях (далее для целей настоящей статьи - юридические лица),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третьей - девятой настоящей статьи. О проведении плановой проверки юридическое лицо уведомляется не позднее трех рабочих дней до ее начала путем направления органом государственного контроля письменного уведомления. Основанием для проведения внеплановой выездной проверки является: истечение срока исполнения юридическим лицом выданного органом государственного контроля предписания об устранении выявленного нарушения требований законодательства Российской Федерации в области защиты государственной тайны; поступление в органы государственного контроля информации, указывающей на признаки нарушения требований законодательства Российской Федерации о государственной тайне; наличие предписания (приказа, распоряжения или иного распорядительного документа) руководителя (уполномоченного им должностного лица)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органа государственного контроля (уполномоченным им должностным лицом), но не более чем на двадцать рабочих дней. Выездная проверка юридических лиц проводится на основании предписания (приказа, распоряжения или иного распорядительного документа), подписанного руководителем (уполномоченным им должностным лицом) органа государственного контроля. Внеплановая выездная проверка, основание проведения которой указано в абзаце третьем части четвертой настоящей статьи, проводится без предварительного уведомления. Информация об организации проверок, проводимых органами государственного контроля, в том числе о планировании, проведении и результатах таких проверок, в органы прокуратуры не направляется."</w:t>
      </w:r>
    </w:p>
    <w:p>
      <w:r>
        <w:t>в части первой статьи 31 слова ", на предприятиях, в учреждениях и организациях" исключить</w:t>
      </w:r>
    </w:p>
    <w:p>
      <w:r>
        <w:rPr>
          <w:b/>
        </w:rPr>
        <w:t>Статья 6</w:t>
      </w:r>
    </w:p>
    <w:p>
      <w:r>
        <w:t>(Статья утратила силу - Федеральный закон от 21.11.2011 № 323-ФЗ)</w:t>
      </w:r>
    </w:p>
    <w:p>
      <w:r>
        <w:rPr>
          <w:b/>
        </w:rPr>
        <w:t>Статья 7</w:t>
      </w:r>
    </w:p>
    <w:p>
      <w:r>
        <w:t>Внести в Федеральный закон от 21 декабря 1994 года № 69-ФЗ "О пожарной безопасности" (Собрание законодательства Российской Федерации, 1994, № 35, ст. 3649; 1995, № 35, ст. 3503; 1996, № 17, ст. 1911; 1998, № 4, ст. 430; 2000, № 46, ст. 4537; 2001, № 33, ст. 3413; 2002, № 1, ст. 2; № 30, ст. 3033; 2003, № 2, ст. 167; 2004, № 19, ст. 1839; № 27, ст. 2711; № 35, ст. 3607; 2005, № 14, ст. 1212; № 19, ст. 1752; 2006, № 6, ст. 636; № 44, ст. 4537; № 50, ст. 5279; № 52, ст. 5498; 2007, № 18, ст. 2117; № 43, ст. 5084; 2008, № 30, ст. 3593; 2009, № 11, ст. 1261; № 29, ст. 3635; № 45, ст. 5265; № 48, ст. 5717; 2010, № 30, ст. 4004; № 40, ст. 4969; 2011, № 1, ст. 54) следующие изменения</w:t>
      </w:r>
    </w:p>
    <w:p>
      <w:r>
        <w:t>абзац первый преамбулы после слов "общественными объединениями," дополнить словами "индивидуальными предпринимателями,"</w:t>
      </w:r>
    </w:p>
    <w:p>
      <w:r>
        <w:t>абзац двенадцатый статьи 1 изложить в следующей редакции: "федеральный государственный пожарный надзор - деятельность уполномоченных федеральных органов исполнительной власти, органов исполнительной власти субъектов Российской Федерации, осуществляющих переданные полномочия, а также подведомственных им государственных учреждений, направленная на предупреждение, выявление и пресечение нарушений организациями и гражданами требований, установленных законодательством Российской Федерации о пожарной безопасности (далее - обязательные требования), посредством организации и проведения проверок деятельности организаций и граждан, состояния используемых (эксплуатируемых) ими объектов защиты, проведения мероприятий по контролю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принятия предусмотренных законодательством Российской Федерации мер по пресечению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пожарной безопасности, анализу и прогнозированию состояния исполнения указанных требований при осуществлении организациями и гражданами своей деятельности;"</w:t>
      </w:r>
    </w:p>
    <w:p>
      <w:r>
        <w:t>абзац десятый части третьей статьи 3 после слова "осуществление" дополнить словом "федерального"</w:t>
      </w:r>
    </w:p>
    <w:p>
      <w:r>
        <w:t>абзац четвертый части третьей статьи 5 изложить в следующей редакции: "органы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
        <w:t>в статье 6: а) в наименовании слово "Государственный" заменить словами "Федеральный государственный"; б) в части первой слова "Государственный пожарный надзор в Российской Федерации" заменить словами "Федеральный государственный пожарный надзор, за исключением федерального государственного пожарного надзора, осуществляемого в лесах,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в) в части второй: абзац второй после слова "осуществления" дополнить словом "федерального"; абзац; (Утратил силу - Федеральный закон от 30.12.2015 № 448-ФЗ) абзац четвертый дополнить словами ", созданные для организации и осуществления федерального государственного пожарного надзора на территориях субъектов Российской Федерации"; г) часть четвертую после слова "осуществлению" дополнить словом "федерального"; д) в части пятой слова "при осуществлении надзорных функций" заменить словами "при проведении проверок"; е) часть седьмую признать утратившей силу; ж) часть восьмую изложить в следующей редакции: "Организационная структура, полномочия и функции органов государственного пожарного надзора, а также порядок осуществления федерального государственного пожарного надзора устанавливается Правительством Российской Федерации."; з) часть девятую признать утратившей силу; и) в части одиннадцатой слова "государственный пожарный надзор" заменить словами "федеральный государственный пожарный надзор"; к) дополнить частями двенадцатой - шестнадцатой следующего содержания: "Должностные лица органов государственного пожарного надзора в порядке, установленном законодательством Российской Федерации, имеют право: запрашивать и получать на основании мотивированных письменных запросов от организаций и граждан информацию и документы, необходимые в ходе проведения проверки;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пожарного надзора о назначении проверки посещать территорию и объекты защиты и проводить их обследования, а также проводить исследования, испытания, экспертизы, расследования и другие мероприятия по контролю; выдавать организациям и гражданам предписания об устранении выявленных нарушений требований пожарной безопасности, о проведении мероприятий по обеспечению пожарной безопасности на объектах защиты,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в отношении реализуемой продукции, не соответствующей требованиям технических регламентов, а также по предотвращению угрозы возникновения пожара; вносить в органы государственной власти и органы местного самоуправления предложения об осуществлении мероприятий по обеспечению пожарной безопасности; производить дознание по делам о пожарах и по делам о нарушениях требований пожарной безопасности; вызывать в органы государственного пожарного надзора должностных лиц организаций и граждан по находящимся в производстве органов государственного пожарного надзора делам и материалам о пожарах, получать от указанных лиц и граждан необходимые объяснения, справки, документы и их копии; составлять протоколы об административных правонарушениях, связанных с нарушениями требований пожарной безопасности, рассматривать дела об указанных административных правонарушениях и принимать меры по предотвращению таких нарушений. Абзац. (Утратил силу - Федеральный закон от 30.12.2015 № 448-ФЗ) Орган государственного пожарного надзора может быть привлечен судом к участию в деле для дачи заключения по иску о возмещении вреда, причиненного жизни, здоровью людей, вреда, причиненного животным, растениям, окружающей среде, имуществу физических и юридических лиц, государственному или муниципальному имуществу вследствие нарушений требований пожарной безопасности. Федеральный государственный пожарный надзор в лесах осуществляется уполномоченными федеральными органами исполнительной власти, органами исполнительной власти субъектов Российской Федерации в рамках переданных полномочий и подведомственными им государственными учреждениями при осуществлении ими федерального государственного лесного надзора согласно их компетенции в соответствии с настоящим Федеральным законом и лесным законодательством Российской Федерации. Федеральный государственный пожарный надзор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осуществляется уполномоченным федеральным органом исполнительной власти при осуществлении им федерального государственного надзора в области промышленной безопасности и федерального государственного горного надзора в соответствии с законодательством Российской Федерации."</w:t>
      </w:r>
    </w:p>
    <w:p>
      <w:r>
        <w:t>дополнить статьей 61 следующего содержания: "Статья 61. Особенности организации и осуществления федерального государственного пожарного надзора К отношениям, связанным с осуществлением федерального государственного пожарного надзора, организацией и проведением проверок организаций,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 Предметом проверки является соблюдение на объекте защиты, используемом (эксплуатируемом) организацией в процессе осуществления своей деятельности,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требований пожарной безопасности. В ежегодном плане проведения плановых проверок, приказе (распоряжении) органа государственного пожарного надзора о назначении проверки, акте проверки дополнительно указываются наименование и место нахождения объекта защиты, в отношении которого соответственно планируется проведение мероприятий по контролю и фактически были проведены указанные мероприятия, наименование его правообладателя (правообладателей). Основанием для включения плановой проверки в ежегодный план проведения плановых проверок является истечение:</w:t>
      </w:r>
    </w:p>
    <w:p>
      <w:r>
        <w:t>трех лет со дня: ввода объекта защиты в эксплуатацию или изменения его класса функциональной пожарной безопасности; окончания проведения последней плановой проверки</w:t>
      </w:r>
    </w:p>
    <w:p>
      <w:r>
        <w:t>одного года и более со дня окончания проведения последней плановой проверки объекта защиты, используемого (эксплуатируемого) организацией, осуществляющей деятельность в отдельных сферах деятельности. Периодичность проведения таких проверок устанавливается Правительством Российской Федерации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Основанием для проведения внеплановой проверки является:</w:t>
      </w:r>
    </w:p>
    <w:p>
      <w:r>
        <w:t>истечение срока исполнения организацией выданного органом государственного пожарного надзора предписания об устранении выявленного нарушения требований пожарной безопасности</w:t>
      </w:r>
    </w:p>
    <w:p>
      <w:r>
        <w:t>наличие решения органа государственной власти или органа местного самоуправления об установлении особого противопожарного режима на соответствующей территории</w:t>
      </w:r>
    </w:p>
    <w:p>
      <w:r>
        <w:t>поступление в орган государственного пожарного надзора: сведений от организаций, уполномоченных владеть, пользоваться или распоряжаться объектом защиты, о вводе объекта защиты в эксплуатацию после строительства, технического перевооружения, реконструкции, капитального ремонта или об изменении его класса функциональной пожарной безопасности;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пожарного надзора), органов местного самоуправления, из средств массовой информации о фактах нарушений требований пожарной безопасности при использовании (эксплуатации) объектов защиты, о проведении работ и об осуществлении деятельности, влияющих на пожарную безопасность объекта защиты, о несоответствии объектов защиты требованиям пожарной безопасности, а также требований пожарной безопасности на лесных участках, на подземных объектах, при ведении горных работ, при производстве, транспортировке, хранении, использовании и утилизации взрывчатых материалов промышленного назначения,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пожара либо влекут причинение такого вреда, возникновение пожара</w:t>
      </w:r>
    </w:p>
    <w:p>
      <w:r>
        <w:t>наличие приказа (распоряжения) руководителя (заместителя руководителя) органа государственного пожарного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Внеплановая выездная проверка по основанию, указанному в абзаце третьем пункта 3 части пятой настоящей статьи, может быть проведена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Предварительное уведомление организации о проведении внеплановой выездной проверки по основанию, указанному в абзаце третьем пункта 3 части пятой настоящей статьи, не допускается. Мероприятия по контролю за соблюдением требований пожарной безопасности в лесах проводятся должностными лицами органов государственного надзора, уполномоченными на осуществление федерального государственного лесного надзора, на основании плановых заданий. Порядок оформления и содержание плановых заданий на проведение мероприятий по контролю за соблюдением требований пожарной безопасности в лесах устанавливаются уполномоченным федеральным органом исполнительной власти."</w:t>
      </w:r>
    </w:p>
    <w:p>
      <w:r>
        <w:t>абзац седьмой статьи 16 изложить в следующей редакции: "организация и проведение федерального государственного пожарного надзора;"</w:t>
      </w:r>
    </w:p>
    <w:p>
      <w:r>
        <w:rPr>
          <w:b/>
        </w:rPr>
        <w:t>Статья 8</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 19, ст. 1752; 2006, № 50, ст. 5279; 2007, № 13, ст. 1464; 2008, № 30, ст. 3616; № 49, ст. 5748) следующие изменения: 1) в пунктах 1 и 2 статьи 3 слово "государственный" исключить; 2) в части второй статьи 4 слова "государственного контроля за соблюдением соответствующего режима" заменить словами "государственного надзора в области охраны и использования особо охраняемых природных территорий"; 3) статью 15 дополнить пунктом 6 следующего содержания: "6. Пребывание на территориях заповедных и особо охраняемых зон национальных парков граждан, не являющихся работниками данных национальных парков, или должностных лиц, не являющихся сотрудниками органов, в ведении которых находятся данные национальные парки, допускается только при наличии разрешений этих органов или дирекций национальных парков."; 4) статью 33 изложить в следующей редакции: "Статья 33. Государственный надзор и муниципальный контроль в области охраны и использования особо охраняемых природных территорий 1. Задачами государственного надзора в области охраны и использования особо охраняемых природных территорий являются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требований в области охраны окружающей среды, касающихся: а) режима особо охраняемой природной территории; б) особого правового режима использования земельных участков, природных ресурсов и иных объектов недвижимости, расположенных в границах особо охраняемых природных территорий; в) режима охранных зон, округов санитарной или горно-санитарной охраны особо охраняемых природных территорий.</w:t>
      </w:r>
    </w:p>
    <w:p>
      <w:r>
        <w:rPr>
          <w:b/>
        </w:rPr>
        <w:t xml:space="preserve">2. </w:t>
      </w:r>
      <w:r>
        <w:t>На особо охраняемых природных территориях федерального значения государственный надзор в области охраны и использования особо охраняемых природных территорий осуществляется уполномоченным федеральным органом исполнительной власти при осуществлении им федерального государственного экологического надзора в соответствии с законодательством Российской Федерации об охране окружающей среды в порядке, установленном Правительством Российской Федерации</w:t>
      </w:r>
    </w:p>
    <w:p>
      <w:r>
        <w:rPr>
          <w:b/>
        </w:rPr>
        <w:t xml:space="preserve">3. </w:t>
      </w:r>
      <w:r>
        <w:t>На особо охраняемых природных территориях регионального значения государственный надзор в области охраны и использования особо охраняемых природных территорий осуществляется уполномоченными органами исполнительной власти субъектов Российской Федерации при осуществлении ими регионального государственного экологического надзора в соответствии с законодательством Российской Федерации об охране окружающей среды в порядке, установленном высшим исполнительным органом государственной власти субъекта Российской Федерации</w:t>
      </w:r>
    </w:p>
    <w:p>
      <w:r>
        <w:rPr>
          <w:b/>
        </w:rPr>
        <w:t xml:space="preserve">4. </w:t>
      </w:r>
      <w:r>
        <w:t>На особо охраняемых природных территориях местного значения уполномоченными органами местного самоуправления осуществляется муниципальный контроль в области охраны и использования особо охраняемых природных территорий в порядке, установленном муниципальными правовыми актами</w:t>
      </w:r>
    </w:p>
    <w:p>
      <w:r>
        <w:rPr>
          <w:b/>
        </w:rPr>
        <w:t xml:space="preserve">5. </w:t>
      </w:r>
      <w:r>
        <w:t>На особо охраняемых природных территориях федерального значения, управление которыми осуществляется природоохранным государственным учреждением, государственный надзор в области охраны и использования особо охраняемых природных территорий осуществляется должностными лицами и отдельными работниками указанных природоохранных государственных учреждений, являющимися государственными инспекторами по охране территорий государственных природных заповедников и национальных парков.";</w:t>
      </w:r>
    </w:p>
    <w:p>
      <w:r>
        <w:rPr>
          <w:b/>
        </w:rPr>
        <w:t xml:space="preserve">2. </w:t>
      </w:r>
      <w:r>
        <w:t>Государственные инспектора по охране территорий государственных природных заповедников и национальных парков в порядке, установленном законодательством Российской Федерации, при проведении мероприятий по контролю на территориях государственных природных заповедников и национальных парков также имеют право:</w:t>
      </w:r>
    </w:p>
    <w:p>
      <w:r>
        <w:rPr>
          <w:b/>
        </w:rPr>
        <w:t xml:space="preserve">3. </w:t>
      </w:r>
      <w:r>
        <w:t>Государственные инспектора по охране территорий государственных природных заповедников и национальных парков при исполнении своих служебных обязанностей пользуются также установленными лесным законодательством Российской Федерации правами должностных лиц, осуществляющих государственный лесной надзор (государственных лесных инспекторов)</w:t>
      </w:r>
    </w:p>
    <w:p>
      <w:r>
        <w:rPr>
          <w:b/>
        </w:rPr>
        <w:t xml:space="preserve">4. </w:t>
      </w:r>
      <w:r>
        <w:t>Государственные инспектора по охране территорий государственных природных заповедников и национальных парков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r>
        <w:rPr>
          <w:b/>
        </w:rPr>
        <w:t xml:space="preserve">5. </w:t>
      </w:r>
      <w:r>
        <w:t>Государственным инспекторам по охране территорий государственных природных заповедников и национальных парков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w:t>
      </w:r>
    </w:p>
    <w:p>
      <w:r>
        <w:rPr>
          <w:b/>
        </w:rPr>
        <w:t xml:space="preserve">6. </w:t>
      </w:r>
      <w:r>
        <w:t>Государственные инспектора по охране территорий государственных природных заповедников и национальных парков обеспечиваются бронежилетами и другими средствами индивидуальной защиты</w:t>
      </w:r>
    </w:p>
    <w:p>
      <w:r>
        <w:rPr>
          <w:b/>
        </w:rPr>
        <w:t xml:space="preserve">7. </w:t>
      </w:r>
      <w:r>
        <w:t>Государственные инспектора по охране территорий государственных природных заповедников и национальных парков подлежат обязательному государственному страхованию в соответствии с законодательством Российской Федерации</w:t>
      </w:r>
    </w:p>
    <w:p>
      <w:r>
        <w:rPr>
          <w:b/>
        </w:rPr>
        <w:t xml:space="preserve">8. </w:t>
      </w:r>
      <w:r>
        <w:t>Органы и природоохранные государственные учреждения, осуществляющие государственный надзор в области охраны и использования особо охраняемых природных территорий и их охранных зон,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r>
        <w:rPr>
          <w:b/>
        </w:rPr>
        <w:t xml:space="preserve">5. </w:t>
      </w:r>
      <w:r>
        <w:t>статью 34 изложить в следующей редакции: "Статья 34. Права должностных лиц органов, осуществляющих государственный надзор в области охраны и использования особо охраняемых природных территорий, и государственных инспекторов по охране территорий государственных природных заповедников и национальных парков 1. Должностные лица органов, осуществляющих государственный надзор в области охраны и использования особо охраняемых природных территорий, и государственные инспектора по охране территорий государственных природных заповедников и национальных парков в порядке, установленном законодательством Российской Федерации, имеют право:</w:t>
      </w:r>
    </w:p>
    <w:p>
      <w:r>
        <w:rPr>
          <w:b/>
        </w:rPr>
        <w:t xml:space="preserve">5. </w:t>
      </w:r>
      <w:r>
        <w:t>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законодательства Российской Федерации об особо охраняемых природных территориях</w:t>
      </w:r>
    </w:p>
    <w:p>
      <w:r>
        <w:rPr>
          <w:b/>
        </w:rPr>
        <w:t xml:space="preserve">5.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(природоохранного учреждения) о назначении проверки посещать расположенные на особо охраняемых природных территориях здания, помещения, сооружения и иные подобные объекты, проводить их обследования, а также проводить исследования, испытания, экспертизы, расследования и другие мероприятия по контролю</w:t>
      </w:r>
    </w:p>
    <w:p>
      <w:r>
        <w:rPr>
          <w:b/>
        </w:rPr>
        <w:t xml:space="preserve">5. </w:t>
      </w:r>
      <w:r>
        <w:t>выдавать юридическим лицам, индивидуальным предпринимателям и гражданам предписания об устранении выявленных нарушений требований законодательства Российской Федерации об особо охраняемых природных территориях, о проведении мероприятий по обеспечению предотвращения вреда животным, растениям и окружающей среде, соблюдения режимов особо охраняемых природных территорий</w:t>
      </w:r>
    </w:p>
    <w:p>
      <w:r>
        <w:rPr>
          <w:b/>
        </w:rPr>
        <w:t xml:space="preserve">5. </w:t>
      </w:r>
      <w:r>
        <w:t>составлять протоколы об административных правонарушениях, связанных с нарушением законодательства Российской Федерации об особо охраняемых природных территориях, рассматривать дела об указанных административных правонарушениях и принимать меры по предотвращению таких нарушений</w:t>
      </w:r>
    </w:p>
    <w:p>
      <w:r>
        <w:rPr>
          <w:b/>
        </w:rPr>
        <w:t xml:space="preserve">5. </w:t>
      </w:r>
      <w:r>
        <w:t>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возбуждении уголовных дел по признакам преступлений</w:t>
      </w:r>
    </w:p>
    <w:p>
      <w:r>
        <w:rPr>
          <w:b/>
        </w:rPr>
        <w:t xml:space="preserve">5. </w:t>
      </w:r>
      <w:r>
        <w:t>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r>
        <w:rPr>
          <w:b/>
        </w:rPr>
        <w:t xml:space="preserve">2. </w:t>
      </w:r>
      <w:r>
        <w:t>запрашивать в целях проверки у граждан, находящихся на территориях государственных природных заповедников и национальных парков, разрешение на право пребывания на указанных особо охраняемых природных территориях</w:t>
      </w:r>
    </w:p>
    <w:p>
      <w:r>
        <w:rPr>
          <w:b/>
        </w:rPr>
        <w:t xml:space="preserve">2. </w:t>
      </w:r>
      <w:r>
        <w:t>запрашивать в целях проверки у юридических лиц, индивидуальных предпринимателей документы на право осуществления природопользования и иной деятельности на прилегающих к территориям государственных природных заповедников и национальных парков территориях охранных зон</w:t>
      </w:r>
    </w:p>
    <w:p>
      <w:r>
        <w:rPr>
          <w:b/>
        </w:rPr>
        <w:t xml:space="preserve">2. </w:t>
      </w:r>
      <w:r>
        <w:t>задерживать на территориях государственных природных заповедников, национальных парков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r>
        <w:rPr>
          <w:b/>
        </w:rPr>
        <w:t xml:space="preserve">2. </w:t>
      </w:r>
      <w:r>
        <w:t>производить на территориях государственных природных заповедников, национальных парков и их охранных зон досмотр транспортных средств, личных вещей граждан</w:t>
      </w:r>
    </w:p>
    <w:p>
      <w:r>
        <w:rPr>
          <w:b/>
        </w:rPr>
        <w:t xml:space="preserve">2. </w:t>
      </w:r>
      <w:r>
        <w:t>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
        <w:rPr>
          <w:b/>
        </w:rPr>
        <w:t>Статья 9</w:t>
      </w:r>
    </w:p>
    <w:p>
      <w:r>
        <w:t>Статью 23 Федерального закона от 30 марта 1995 года №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 14, ст. 1212) изложить в следующей редакции: "Статья 23. Государственный надзор в области предупреждения распространения ВИЧ-инфекции Государственный надзор в области предупреждения распространения ВИЧ-инфекции осуществляется уполномоченными федеральными органами исполнительной власти в порядке, установленном законодательством Российской Федерации о санитарно-эпидемиологическом благополучии населения.".</w:t>
      </w:r>
    </w:p>
    <w:p>
      <w:r>
        <w:rPr>
          <w:b/>
        </w:rPr>
        <w:t>Статья 10</w:t>
      </w:r>
    </w:p>
    <w:p>
      <w:r>
        <w:t>Внести в Федеральный закон от 24 апреля 1995 года № 52-ФЗ "О животном мире" (Собрание законодательства Российской Федерации, 1995, № 17, ст. 1462; 2003, № 46, ст. 4444; 2005, № 1, ст. 25; 2006, № 1, ст. 10; № 52, ст. 5498; 2007, № 1, ст. 21; № 17, ст. 1933; № 50, ст. 6246; 2008, № 30, ст. 3616; № 49, ст. 5748; 2009, № 1, ст. 17; № 11, ст. 1261; № 30, ст. 3735; 2011, № 1, ст. 32) следующие изменения</w:t>
      </w:r>
    </w:p>
    <w:p>
      <w:r>
        <w:t>абзац 17 статьи 1 признать утратившим силу</w:t>
      </w:r>
    </w:p>
    <w:p>
      <w:r>
        <w:t>в абзаце 9 статьи 5 слова "государственного контроля и надзора" заменить словами "федерального государственного надзора"</w:t>
      </w:r>
    </w:p>
    <w:p>
      <w:r>
        <w:t>в статье 6: а) в части первой: абзацы 9 и 10 признать утратившими силу; абзац 14 изложить в следующей редакции: "федеральный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 б) в абзаце 9 части четвертой слово "надзор" заменить словом "контроль"; в) в абзаце 1 части шестой слова "функции по контролю и надзору в сфере" заменить словами "федеральный государственный надзор в области"</w:t>
      </w:r>
    </w:p>
    <w:p>
      <w:r>
        <w:t>в статье 11: а) в части первой слово "контролю" заменить словами "федеральному государственному надзору"; б) в части второй слово "контролю" заменить словами "федеральному государственному надзору"; в) в части третьей слово "контролю" заменить словами "федеральному государственному надзору"</w:t>
      </w:r>
    </w:p>
    <w:p>
      <w:r>
        <w:t>в абзаце 5 статьи 12 слова "государственного контроля за использованием и охраной" заменить словами "федерального государственного надзора в области охраны, воспроизводства и использования объектов"</w:t>
      </w:r>
    </w:p>
    <w:p>
      <w:r>
        <w:t>в статье 14: а) в части третьей слово "контролю" заменить словами "федеральному государственному надзору"; б) в части четвертой слово "контролю" заменить словами "федеральному государственному надзору"</w:t>
      </w:r>
    </w:p>
    <w:p>
      <w:r>
        <w:t>статью 16 изложить в следующей редакции: "Статья 16. Федеральный государственный надзор в области охраны, воспроизводства и использования объектов животного мира и среды их обитания Под федеральным государственным надзором в области охраны, воспроизводства и использования объектов животного мира и среды их обитания понимаются деятельность уполномоченных федерального органа исполнительной власти и органов исполнительной власти субъектов Российской Федерации, осуществляющих переданные полномочия,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 (далее - обязательные требования), посредством организации и проведения проверок указанных лиц и (или) проведения мероприятий по контролю на территории обитания объектов животного мира,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Федеральный государственный надзор в области охраны, воспроизводства и использования объектов животного мира и среды их обитания осуществляется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полномочия по федеральному государственному надзору в области охраны, воспроизводства и использования объектов животного мира и среды их обитания, согласно их компетенции в соответствии с законодательством Российской Федерации в области охраны окружающей среды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порядке, установленном Президентом Российской Федерации или Правительством Российской Федерации."</w:t>
      </w:r>
    </w:p>
    <w:p>
      <w:r>
        <w:t>в части третьей статьи 161 слова "контролю и надзору в сфере" заменить словами "федеральному государственному надзору в области"</w:t>
      </w:r>
    </w:p>
    <w:p>
      <w:r>
        <w:t>в статье 162 слова "контролю и надзору в сфере" заменить словами "федеральному государственному надзору в области"</w:t>
      </w:r>
    </w:p>
    <w:p>
      <w:r>
        <w:t>часть вторую статьи 19 признать утратившей силу</w:t>
      </w:r>
    </w:p>
    <w:p>
      <w:r>
        <w:t>в части четвертой статьи 20 слово "контролю" заменить словами "федеральному государственному надзору"</w:t>
      </w:r>
    </w:p>
    <w:p>
      <w:r>
        <w:t>в части первой статьи 21 слово "контролю" заменить словами "федеральному государственному надзору"</w:t>
      </w:r>
    </w:p>
    <w:p>
      <w:r>
        <w:t>в части пятой статьи 22 слово "контролю" заменить словами "федеральному государственному надзору"</w:t>
      </w:r>
    </w:p>
    <w:p>
      <w:r>
        <w:t>в статье 31: а) в наименовании слово "контролю" заменить словами "федеральному государственному надзору"; б) в абзаце 1 части первой слово "контролю" заменить словами "федеральному государственному надзору"; в) в части второй слово "контролю" заменить словами "федеральному государственному надзору"; г) в части третьей слово "контролю" заменить словами "федеральному государственному надзору"; д) в части пятой слово "контролю" заменить словами "федеральному государственному надзору"; е) в части шестой слово "контролю" заменить словами "федеральному государственному надзору"</w:t>
      </w:r>
    </w:p>
    <w:p>
      <w:r>
        <w:t>в статье 32: а) в наименовании слово "контролю" заменить словами "федеральному государственному надзору"; б) слово "контролю" заменить словами "федеральному государственному надзору"</w:t>
      </w:r>
    </w:p>
    <w:p>
      <w:r>
        <w:rPr>
          <w:b/>
        </w:rPr>
        <w:t>Статья 11</w:t>
      </w:r>
    </w:p>
    <w:p>
      <w:r>
        <w:t>(Статья утратила силу - Федеральный закон от 11.06.2021 № 170-ФЗ)</w:t>
      </w:r>
    </w:p>
    <w:p>
      <w:r>
        <w:rPr>
          <w:b/>
        </w:rPr>
        <w:t>Статья 12</w:t>
      </w:r>
    </w:p>
    <w:p>
      <w:r>
        <w:t>Внести в Федеральный закон от 17 августа 1995 года № 147-ФЗ "О естественных монополиях" (Собрание законодательства Российской Федерации, 1995, № 34, ст. 3426; 2001, № 33, ст. 3429; 2003, № 13, ст. 1181; 2006, № 1, ст. 10; № 19, ст. 2063; 2007, № 1, ст. 21; № 43, ст. 5084; 2008, № 52, ст. 6236) следующие изменения</w:t>
      </w:r>
    </w:p>
    <w:p>
      <w:r>
        <w:t>пункт 3 статьи 5 изложить в следующей редакции: "3. Органы исполнительной власти субъектов Российской Федерации в области государственного регулирования тарифов осуществляют государственное регулирование в порядке, установленном законодательством Российской Федерации."</w:t>
      </w:r>
    </w:p>
    <w:p>
      <w:r>
        <w:t>в наименовании главы II слово "контроль" заменить словами "государственный контроль (надзор)"</w:t>
      </w:r>
    </w:p>
    <w:p>
      <w:r>
        <w:t>в статье 7: а) наименование после слова "контроль" дополнить словом "(надзор)"; б) в пункте 1 слово "контроль" заменить словами "государственный контроль (надзор)"; в) в пункте 2: в абзаце первом слово "контроль" заменить словами "государственный контроль (надзор)"; дополнить абзацами следующего содержания: "установлением и (или) применением цен (тарифов) в сферах деятельности субъектов естественных монополий, указанных в статье 4 настоящего Федерального закона (далее - регулируемые сферы деятельности); соблюдением стандартов раскрытия информации субъектами естественных монополий."; г) в абзаце первом пункта 3 слова "указанных в пункте 2" заменить словами "указанных в абзацах втором - четвертом пункта 2"; д) (Подпункт утратил силу - Федеральный закон от 05.10.2015 № 275-ФЗ) е) дополнить пунктом 5 следующего содержания: "5. Государственный контроль (надзор) в сферах естественных монополий осуществляется уполномоченными федеральными органами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ж) дополнить пунктом 6 следующего содержания: "6. К отношениям, связанным с осуществлением государственного контроля (надзора) в сферах естественных монополий, организацией и проведением проверок субъектов естественных монополий,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законодательством Российской Федерации в отношении антимонопольного контроля, а также особенностей организации и проведения проверок, установленных пунктами 7 - 9 настоящей статьи."; з) дополнить пунктом 7 следующего содержания: "7. Предметом проверки является соблюдение субъектом естественной монополии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регулирования естественных монополий, в том числе требований к установлению и (или) применению цен (тарифов) в регулируемых сферах деятельности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к соблюдению стандартов раскрытия информации субъектами естественных монополий."; и) дополнить пунктом 8 следующего содержания: "8. Основанием для включения плановой проверки в ежегодный план проведения плановых проверок является истечение одного года со дня: государственной регистрации юридического лица, являющегося субъектом естественной монополии; окончания проведения последней плановой проверки субъекта естественной монополии."; к) дополнить пунктом 9 следующего содержания: "9. Основанием для проведения внеплановой проверки является: истечение срока исполнения субъектом естественной монополии выданного органом государственного контроля (надзора) предписания об устранении выявленного нарушения требований законодательства Российской Федерации в сфере регулирования естественных монополий;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субъектом естественной монополии установленных требований законодательства Российской Федерации в сфере регулирования естественных монополий;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t>в пункте 2 статьи 11 слова ", если федеральными законами не установлено иное" исключить</w:t>
      </w:r>
    </w:p>
    <w:p>
      <w:r>
        <w:rPr>
          <w:b/>
        </w:rPr>
        <w:t>Статья 13</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2004, № 35, ст. 3607; 2007, № 49, ст. 6079; 2008, № 30, ст. 3616; 2009, № 52, ст. 6450) следующие изменения</w:t>
      </w:r>
    </w:p>
    <w:p>
      <w:r>
        <w:t>в статье 23 слово "инспекции" заменить словами "проверок (инспекций)"</w:t>
      </w:r>
    </w:p>
    <w:p>
      <w:r>
        <w:t>(Пункт утратил силу - Федеральный закон от 21.04.2025 № 98-ФЗ) 3) в абзаце девятом статьи 25 слово "инспекции" заменить словами "проверки (инспекции)"</w:t>
      </w:r>
    </w:p>
    <w:p>
      <w:r>
        <w:rPr>
          <w:b/>
        </w:rPr>
        <w:t>Статья 14</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2001, № 33, ст. 3429; 2003, № 17, ст. 1557; № 46, ст. 4444; 2004, № 35, ст. 3607; 2006, № 45, ст. 4640; 2007, № 50, ст. 6246; 2008, № 29, ст. 3420; № 49, ст. 5748; 2009, № 52, ст. 6440) следующие изменения</w:t>
      </w:r>
    </w:p>
    <w:p>
      <w:r>
        <w:t>в пункте 22 статьи 6 слово "контроля" заменить словом "надзора"</w:t>
      </w:r>
    </w:p>
    <w:p>
      <w:r>
        <w:t>статью 32 изложить в следующей редакции: "Статья 32. Государственный экологический надзор на континентальном шельфе Государственный экологический надзор на континентальном шельфе представляет собой систему мероприятий по предупреждению, выявлению и пресечению нарушений международных договоров Российской Федерации и законодательства Российской Федерации в области охраны окружающей среды. Государственный экологический надзор на континентальном шельфе осуществляется уполномоченным федеральным органом исполнительной власти при осуществлении им федерального государственного экологического надзора в порядке, установленном законодательством Российской Федерации."</w:t>
      </w:r>
    </w:p>
    <w:p>
      <w:r>
        <w:rPr>
          <w:b/>
        </w:rPr>
        <w:t>Статья 15</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2003, № 2, ст. 167; 2004, № 35, ст. 3607; 2009, № 1, ст. 21) следующие изменения: 1) абзац тринадцатый статьи 5 изложить в следующей редакции: "осуществления федерального государственного надзора в области обеспечения безопасности дорожного движения."; 2) абзац девятый пункта 1 статьи 6 изложить в следующей редакции: "организация и осуществление федерального государственного надзора в области обеспечения безопасности дорожного движения;"; 3) в наименовании главы V слова "ГОСУДАРСТВЕННЫЙ НАДЗОР И КОНТРОЛЬ" заменить словами "ФЕДЕРАЛЬНЫЙ ГОСУДАРСТВЕННЫЙ НАДЗОР"; 4) статью 30 изложить в следующей редакции: "Статья 30. Федеральный государственный надзор в области безопасности дорожного движения 1.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
        <w:rPr>
          <w:b/>
        </w:rPr>
        <w:t xml:space="preserve">2. </w:t>
      </w:r>
      <w:r>
        <w:t>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
        <w:rPr>
          <w:b/>
        </w:rPr>
        <w:t xml:space="preserve">3. </w:t>
      </w:r>
      <w:r>
        <w:t>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4 - 8 настоящей статьи</w:t>
      </w:r>
    </w:p>
    <w:p>
      <w:r>
        <w:rPr>
          <w:b/>
        </w:rPr>
        <w:t xml:space="preserve">4. </w:t>
      </w:r>
      <w:r>
        <w:t>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
        <w:rPr>
          <w:b/>
        </w:rPr>
        <w:t xml:space="preserve">5. </w:t>
      </w:r>
      <w:r>
        <w:t>Основанием для включения плановой проверки в ежегодный план проведения плановых проверок является истечение одного года со дня: государственной регистрации юридического лица, индивидуального предпринимателя; окончания проведения последней плановой проверки юридического лица, индивидуального предпринимателя; 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пунктах 6 и 7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6. </w:t>
      </w:r>
      <w:r>
        <w:t>Основанием для проведения внеплановой проверки является: 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7. </w:t>
      </w:r>
      <w:r>
        <w:t>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8. </w:t>
      </w: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пункта 6 настоящей статьи, не допускается."</w:t>
      </w:r>
    </w:p>
    <w:p>
      <w:r>
        <w:rPr>
          <w:b/>
        </w:rPr>
        <w:t>Статья 16</w:t>
      </w:r>
    </w:p>
    <w:p>
      <w:r>
        <w:t>(Статья утратила силу - Федеральный закон от 30.12.2015 № 431-ФЗ)</w:t>
      </w:r>
    </w:p>
    <w:p>
      <w:r>
        <w:rPr>
          <w:b/>
        </w:rPr>
        <w:t>Статья 17</w:t>
      </w:r>
    </w:p>
    <w:p>
      <w:r>
        <w:t>Внести в Федеральный закон от 9 января 1996 года № 3-ФЗ "О радиационной безопасности населения" (Собрание законодательства Российской Федерации, 1996, № 3, ст. 141; 2004, № 35, ст. 3607) следующие изменения: 1) в статье 5: а) абзац пятый изложить в следующей редакции: "лицензирование деятельности в области обращения с источниками ионизирующих излучений;"; б) абзац десятый изложить в следующей редакции: "организация и осуществление государственного надзора в области обеспечения радиационной безопасности;"; 2) наименование главы III изложить в следующей редакции: "Глава III. ГОСУДАРСТВЕННОЕ УПРАВЛЕНИЕ В ОБЛАСТИ ОБЕСПЕЧЕНИЯ РАДИАЦИОННОЙ БЕЗОПАСНОСТИ. ГОСУДАРСТВЕННЫЙ НАДЗОР В ОБЛАСТИ ОБЕСПЕЧЕНИЯ РАДИАЦИОННОЙ БЕЗОПАСНОСТИ. ПРОИЗВОДСТВЕННЫЙ И ОБЩЕСТВЕННЫЙ КОНТРОЛЬ ЗА ОБЕСПЕЧЕНИЕМ РАДИАЦИОННОЙ БЕЗОПАСНОСТИ"; 3) пункты 2 и 3 статьи 7 признать утратившими силу; 4) дополнить статьей 101 следующего содержания: "Статья 101. Государственный надзор в области обеспечения радиационной безопасности 1. Государственный надзор в области обеспечения радиационной безопасности осуществляется уполномоченными федеральными органами исполнительной власти при осуществлении ими федерального государственного надзора в области использования атомной энергии и федерального государственного санитарно-эпидемиологического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
        <w:rPr>
          <w:b/>
        </w:rPr>
        <w:t xml:space="preserve">2. </w:t>
      </w:r>
      <w:r>
        <w:t>К отношениям, связанным с осуществлением государственного надзора в области обеспечения радиационной безопасности, организацией и проведением проверок юридических лиц,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3 - 9 настоящей статьи</w:t>
      </w:r>
    </w:p>
    <w:p>
      <w:r>
        <w:rPr>
          <w:b/>
        </w:rPr>
        <w:t xml:space="preserve">3. </w:t>
      </w:r>
      <w:r>
        <w:t>Предметом проверки является соблюдение юридическим лицом в процессе осуществления своей деятельности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обеспечения радиационной безопасности (далее - обязательные требования)</w:t>
      </w:r>
    </w:p>
    <w:p>
      <w:r>
        <w:rPr>
          <w:b/>
        </w:rPr>
        <w:t xml:space="preserve">4. </w:t>
      </w:r>
      <w:r>
        <w:t>При разработке органами государственного надзора, указанными в пункте 1 настоящей статьи, ежегодных планов проведения плановых проверок в отношении юридических лиц, осуществляющих деятельность в области использования атомной энергии, предусматривается проведение совместных проверок</w:t>
      </w:r>
    </w:p>
    <w:p>
      <w:r>
        <w:rPr>
          <w:b/>
        </w:rPr>
        <w:t xml:space="preserve">5. </w:t>
      </w:r>
      <w:r>
        <w:t>Основанием для включения плановой проверки в ежегодный план проведения плановых проверок является истечение двух лет</w:t>
      </w:r>
    </w:p>
    <w:p>
      <w:r>
        <w:rPr>
          <w:b/>
        </w:rPr>
        <w:t xml:space="preserve">6. </w:t>
      </w:r>
      <w:r>
        <w:t>Основанием для проведения внеплановой проверки является</w:t>
      </w:r>
    </w:p>
    <w:p>
      <w:r>
        <w:rPr>
          <w:b/>
        </w:rPr>
        <w:t xml:space="preserve">7. </w:t>
      </w:r>
      <w:r>
        <w:t>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надзора,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
        <w:rPr>
          <w:b/>
        </w:rPr>
        <w:t xml:space="preserve">8. </w:t>
      </w:r>
      <w:r>
        <w:t>Внеплановая выездная проверка по основанию, указанному в подпункте 2 пункта 6 настоящей статьи, может быть проведена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9. </w:t>
      </w:r>
      <w:r>
        <w:t>Предварительное уведомление юридического лица о проведении внеплановой выездной проверки по основанию, указанному в подпункте 2 пункта 6 настоящей статьи, не допускается.";</w:t>
      </w:r>
    </w:p>
    <w:p>
      <w:r>
        <w:rPr>
          <w:b/>
        </w:rPr>
        <w:t xml:space="preserve">5. </w:t>
      </w:r>
      <w:r>
        <w:t>со дня государственной регистрации юридического лица</w:t>
      </w:r>
    </w:p>
    <w:p>
      <w:r>
        <w:rPr>
          <w:b/>
        </w:rPr>
        <w:t xml:space="preserve">5. </w:t>
      </w:r>
      <w:r>
        <w:t>со дня окончания проведения последней плановой проверки</w:t>
      </w:r>
    </w:p>
    <w:p>
      <w:r>
        <w:rPr>
          <w:b/>
        </w:rPr>
        <w:t xml:space="preserve">6. </w:t>
      </w:r>
      <w:r>
        <w:t>истечение срока исполнения юридическим лицом выданного органом государственного надзора предписания об устранении выявленного нарушения обязательных требований</w:t>
      </w:r>
    </w:p>
    <w:p>
      <w:r>
        <w:rPr>
          <w:b/>
        </w:rPr>
        <w:t xml:space="preserve">6.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угрозу возникновения аварий и (или) чрезвычайных ситуаций техногенного характера либо влекут причинение такого вреда, возникновение аварии и (или) чрезвычайной ситуации техногенного характера</w:t>
      </w:r>
    </w:p>
    <w:p>
      <w:r>
        <w:rPr>
          <w:b/>
        </w:rPr>
        <w:t xml:space="preserve">6. </w:t>
      </w:r>
      <w:r>
        <w:t>наличие приказа (распоряжения) руководителя (заместителя руководителя) органа государственного надзора,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9. </w:t>
      </w:r>
      <w:r>
        <w:t>в статье 14:</w:t>
      </w:r>
    </w:p>
    <w:p>
      <w:r>
        <w:rPr>
          <w:b/>
        </w:rPr>
        <w:t xml:space="preserve">9. </w:t>
      </w:r>
      <w:r>
        <w:t>в абзаце четвертом статьи 19 слова "и контроль" исключить</w:t>
      </w:r>
    </w:p>
    <w:p>
      <w:r>
        <w:rPr>
          <w:b/>
        </w:rPr>
        <w:t xml:space="preserve">9. </w:t>
      </w:r>
      <w:r>
        <w:t>в абзаце третьем статьи 20 слова "и контроль" исключить</w:t>
      </w:r>
    </w:p>
    <w:p>
      <w:r>
        <w:rPr>
          <w:b/>
        </w:rPr>
        <w:t xml:space="preserve">9. </w:t>
      </w:r>
      <w:r>
        <w:t>в абзаце четвертом статьи 27 слова "и контроль" исключить</w:t>
      </w:r>
    </w:p>
    <w:p>
      <w:r>
        <w:rPr>
          <w:b/>
        </w:rPr>
        <w:t xml:space="preserve">9. </w:t>
      </w:r>
      <w:r>
        <w:t>в абзаце десятом слова "и контроль в области" заменить словами "в области обеспечения"</w:t>
      </w:r>
    </w:p>
    <w:p>
      <w:r>
        <w:rPr>
          <w:b/>
        </w:rPr>
        <w:t xml:space="preserve">9. </w:t>
      </w:r>
      <w:r>
        <w:t>в абзаце одиннадцатом слова "и контроль" исключить</w:t>
      </w:r>
    </w:p>
    <w:p>
      <w:r>
        <w:rPr>
          <w:b/>
        </w:rPr>
        <w:t>Статья 18</w:t>
      </w:r>
    </w:p>
    <w:p>
      <w:r>
        <w:t>Внести в статью 32 Федерального закона от 12 января 1996 года № 7-ФЗ "О некоммерческих организациях" (Собрание законодательства Российской Федерации, 1996, № 3, ст. 145; 2006, № 3, ст. 282; 2008, № 30, ст. 3616; 2009, № 29, ст. 3607; 2010, № 19, ст. 2291) следующие изменения</w:t>
      </w:r>
    </w:p>
    <w:p>
      <w:r>
        <w:t>дополнить пунктом 41 следующего содержания: "41.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 Федеральный государственный надзор за деятельностью некоммерческих организаций осуществляется уполномоченным органом согласно его компетенции в порядке, установленном Правительством Российской Федерации. 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закона от 29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пунктах 42 - 44 настоящей статьи особенностей организации и проведения внеплановых проверок."</w:t>
      </w:r>
    </w:p>
    <w:p>
      <w:r>
        <w:t>дополнить пунктом 42 следующего содержания: "42. Основанием для проведения внеплановой проверки является:</w:t>
      </w:r>
    </w:p>
    <w:p>
      <w:r>
        <w:t>истечение срока исполнения некоммерческой организацией выданного уполномоченным органом предписания об устранении выявленного нарушения требований законодательства Российской Федерации и несоответствия деятельности целям, предусмотренным учредительными документами</w:t>
      </w:r>
    </w:p>
    <w:p>
      <w:r>
        <w:t>поступление в уполномоченный орган: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уполномоченного органа), органов местного самоуправления, из средств массовой информации о фактах, свидетельствующих о признаках экстремизма в деятельности некоммерческих организаций; представления избирательной комиссии о проведении проверки некоммерческой организации в соответствии с пунктом 13 статьи 59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
        <w:t>наличие приказа (распоряжения) руководителя (заместителя руководителя) уполномоченного органа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t>дополнить пунктом 43 следующего содержания: "43. Внеплановая проверка по основаниям, указанным в абзацах втором и третьем подпункта 2 пункта 42 настоящей статьи, может быть проведена уполномоченным органом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дополнить пунктом 44 следующего содержания: "44. Предварительное уведомление некоммерческой организации о проведении внеплановой проверки по основанию, указанному в абзаце втором подпункта 2 пункта 42 настоящей статьи, не допускается."</w:t>
      </w:r>
    </w:p>
    <w:p>
      <w:r>
        <w:t>в пункте 5: а) абзац первый изложить в следующей редакции: "5. В отношении некоммерческой организации уполномоченный орган и его должностные лица в порядке, установленном законодательством Российской Федерации, имеют право:"; б) в подпункте 4 слова ", с периодичностью, установленной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порядке, установленном уполномоченным органом" исключить</w:t>
      </w:r>
    </w:p>
    <w:p>
      <w:r>
        <w:rPr>
          <w:b/>
        </w:rPr>
        <w:t>Статья 19</w:t>
      </w:r>
    </w:p>
    <w:p>
      <w:r>
        <w:t>(Статья утратила силу - Федеральный закон от 29.12.2012 № 273-ФЗ)</w:t>
      </w:r>
    </w:p>
    <w:p>
      <w:r>
        <w:rPr>
          <w:b/>
        </w:rPr>
        <w:t>Статья 20</w:t>
      </w:r>
    </w:p>
    <w:p>
      <w:r>
        <w:t>Внести в Воздушный кодекс Российской Федерации (Собрание законодательства Российской Федерации, 1997, № 12, ст. 1383; 2004, № 35, ст. 3607) следующие изменения: 1) в наименовании главы IV слова "КОНТРОЛЬ ЗА ДЕЯТЕЛЬНОСТЬЮ" заменить словом "НАДЗОР"; 2) статью 27 признать утратившей силу; 3) статью 28 изложить в следующей редакции: "Статья 28. Государственный надзор в области гражданской авиации 1. Целью государственного надзора в области гражданской авиации является обеспечение безопасности полетов воздушных судов, авиационной безопасности и качества выполняемых в гражданской авиации работ и оказываемых услуг.</w:t>
      </w:r>
    </w:p>
    <w:p>
      <w:r>
        <w:rPr>
          <w:b/>
        </w:rPr>
        <w:t xml:space="preserve">2. </w:t>
      </w:r>
      <w:r>
        <w:t>Государственный надзор в области гражданской авиации осуществляется уполномоченным федеральным органом исполнительной власти при осуществлении им федерального государственного транспортного надзора (далее - орган государственного надзора) в порядке, установленном Правительством Российской Федерации</w:t>
      </w:r>
    </w:p>
    <w:p>
      <w:r>
        <w:rPr>
          <w:b/>
        </w:rPr>
        <w:t xml:space="preserve">3. </w:t>
      </w:r>
      <w:r>
        <w:t>К отношениям, связанным с осуществлением государственного надзора в области гражданской авиации, организацией и проведением проверок юридических лиц, индивидуальных предпринимателей, применяются положения федерального закона с учетом особенностей организации и проведения проверок, установленных пунктами 4 - 8 настоящей статьи</w:t>
      </w:r>
    </w:p>
    <w:p>
      <w:r>
        <w:rPr>
          <w:b/>
        </w:rPr>
        <w:t xml:space="preserve">4. </w:t>
      </w:r>
      <w:r>
        <w:t>Предметом проверки является соблюдение юридическим лицом, индивидуальным предпринимателем в процессе осуществления деятельности в области гражданской авиации требований международных договоров Российской Федерации, воздушного законодательства Российской Федерации (далее - обязательные требования)</w:t>
      </w:r>
    </w:p>
    <w:p>
      <w:r>
        <w:rPr>
          <w:b/>
        </w:rPr>
        <w:t xml:space="preserve">5. </w:t>
      </w:r>
      <w:r>
        <w:t>Основанием для включения плановой проверки в ежегодный план проведения плановых проверок является истечение двух лет со дня</w:t>
      </w:r>
    </w:p>
    <w:p>
      <w:r>
        <w:rPr>
          <w:b/>
        </w:rPr>
        <w:t xml:space="preserve">6. </w:t>
      </w:r>
      <w:r>
        <w:t>Основанием для проведения внеплановой проверки является</w:t>
      </w:r>
    </w:p>
    <w:p>
      <w:r>
        <w:rPr>
          <w:b/>
        </w:rPr>
        <w:t xml:space="preserve">7. </w:t>
      </w:r>
      <w:r>
        <w:t>Внеплановая выездная проверка по основанию, указанному в подпункте 2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федеральным законом</w:t>
      </w:r>
    </w:p>
    <w:p>
      <w:r>
        <w:rPr>
          <w:b/>
        </w:rPr>
        <w:t xml:space="preserve">8. </w:t>
      </w: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подпункте 2 пункта 6 настоящей статьи, не допускается</w:t>
      </w:r>
    </w:p>
    <w:p>
      <w:r>
        <w:rPr>
          <w:b/>
        </w:rPr>
        <w:t xml:space="preserve">9. </w:t>
      </w:r>
      <w:r>
        <w:t>Федеральный государственный пожарный надзор, федеральный государственный экологический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метрологический надзор при осуществлении деятельности в области гражданской авиации осуществляются уполномоченными федеральными органами исполнительной власти в соответствии с законодательством Российской Федерации.";</w:t>
      </w:r>
    </w:p>
    <w:p>
      <w:r>
        <w:rPr>
          <w:b/>
        </w:rPr>
        <w:t xml:space="preserve">5. </w:t>
      </w:r>
      <w:r>
        <w:t>государственной регистрации юридического лица, индивидуального предпринимателя</w:t>
      </w:r>
    </w:p>
    <w:p>
      <w:r>
        <w:rPr>
          <w:b/>
        </w:rPr>
        <w:t xml:space="preserve">5. </w:t>
      </w:r>
      <w:r>
        <w:t>окончания проведения последней плановой проверки</w:t>
      </w:r>
    </w:p>
    <w:p>
      <w:r>
        <w:rPr>
          <w:b/>
        </w:rPr>
        <w:t xml:space="preserve">6. </w:t>
      </w: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
        <w:rPr>
          <w:b/>
        </w:rPr>
        <w:t xml:space="preserve">6.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об авиационном происшествии или инциденте,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
        <w:rPr>
          <w:b/>
        </w:rPr>
        <w:t xml:space="preserve">6. </w:t>
      </w: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9. </w:t>
      </w:r>
      <w:r>
        <w:t>статьи 29 - 31 признать утратившими силу</w:t>
      </w:r>
    </w:p>
    <w:p>
      <w:r>
        <w:rPr>
          <w:b/>
        </w:rPr>
        <w:t>Статья 21</w:t>
      </w:r>
    </w:p>
    <w:p>
      <w:r>
        <w:t>Внести в Федеральный закон от 19 июля 1997 года № 109-ФЗ "О безопасном обращении с пестицидами и агрохимикатами" (Собрание законодательства Российской Федерации, 1997, № 29, ст. 3510; 2003, № 2, ст. 167; 2009, № 1, ст. 17, 21) следующие изменения</w:t>
      </w:r>
    </w:p>
    <w:p>
      <w:r>
        <w:t>в абзаце четвертом статьи 4 слово "контроля" заменить словом "надзора"</w:t>
      </w:r>
    </w:p>
    <w:p>
      <w:r>
        <w:t>в наименовании главы III слова "надзор и контроль за безопасным обращением" заменить словами "государственный надзор в области безопасного обращения"</w:t>
      </w:r>
    </w:p>
    <w:p>
      <w:r>
        <w:t>статью 15 изложить в следующей редакции: "Статья 15. Государственный надзор в области безопасного обращения с пестицидами и агрохимикатами Государственный надзор в области безопасного обращения с пестицидами и агрохимикатами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 федерального государственного экологического надзора, государственного ветеринарного надзора согласно их компетенции в соответствии с законодательством Российской Федерации."</w:t>
      </w:r>
    </w:p>
    <w:p>
      <w:r>
        <w:t>в части первой статьи 16 слово "контроля" заменить словом "надзора"</w:t>
      </w:r>
    </w:p>
    <w:p>
      <w:r>
        <w:rPr>
          <w:b/>
        </w:rPr>
        <w:t>Статья 22</w:t>
      </w:r>
    </w:p>
    <w:p>
      <w:r>
        <w:t>Статью 16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2004, № 35, ст. 3607; 2005, № 19, ст. 1752) изложить в следующей редакции: "Статья 16. Федеральный государственный надзор в области промышленной безопасности 1. Под федеральным государственным надзором в области промышленной безопасности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осуществляющими деятельность в области промышленной безопасности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промышленной безопасности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предупреждению и (или) устранению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индивидуальными предпринимателями своей деятельности.</w:t>
      </w:r>
    </w:p>
    <w:p>
      <w:r>
        <w:rPr>
          <w:b/>
        </w:rPr>
        <w:t xml:space="preserve">2. </w:t>
      </w:r>
      <w:r>
        <w:t>Федеральный государственный надзор в области промышленной безопасности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w:t>
      </w:r>
    </w:p>
    <w:p>
      <w:r>
        <w:rPr>
          <w:b/>
        </w:rPr>
        <w:t xml:space="preserve">3. </w:t>
      </w:r>
      <w:r>
        <w:t>К отношениям, связанным с осуществлением федерального государственного надзора в области промышленной безопасности,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4 - 10 настоящей статьи</w:t>
      </w:r>
    </w:p>
    <w:p>
      <w:r>
        <w:rPr>
          <w:b/>
        </w:rPr>
        <w:t xml:space="preserve">4. </w:t>
      </w:r>
      <w:r>
        <w:t>Предметом проверки является соблюдение юридическим лицом, индивидуальным предпринимателем в процессе осуществления деятельности в области промышленной безопасности обязательных требований, а также соответствие указанным требованиям используемых зданий, помещений, сооружений, технических устройств, оборудования и материалов, осуществляемых технологических процессов</w:t>
      </w:r>
    </w:p>
    <w:p>
      <w:r>
        <w:rPr>
          <w:b/>
        </w:rPr>
        <w:t xml:space="preserve">5. </w:t>
      </w:r>
      <w:r>
        <w:t>Основанием для включения плановой проверки в ежегодный план проведения плановых проверок является истечение одного года со дня:</w:t>
      </w:r>
    </w:p>
    <w:p>
      <w:r>
        <w:rPr>
          <w:b/>
        </w:rPr>
        <w:t xml:space="preserve">6. </w:t>
      </w:r>
      <w:r>
        <w:t>В ежегодном плане проведения плановых проверок, приказе (распоряжении) органа государственного надзора о назначении проверки, акте проверки дополнительно указываются наименование и место нахождения опасного производственного объекта, в отношении которого соответственно планируется проведение мероприятий по контролю и фактически были проведены указанные мероприятия</w:t>
      </w:r>
    </w:p>
    <w:p>
      <w:r>
        <w:rPr>
          <w:b/>
        </w:rPr>
        <w:t xml:space="preserve">7. </w:t>
      </w:r>
      <w:r>
        <w:t>Основанием для проведения внеплановой проверки является:</w:t>
      </w:r>
    </w:p>
    <w:p>
      <w:r>
        <w:rPr>
          <w:b/>
        </w:rPr>
        <w:t xml:space="preserve">8. </w:t>
      </w:r>
      <w:r>
        <w:t>Внеплановая выездная проверка по основанию, указанному в подпункте "б" пункта 7 настоящей статьи, может быть проведена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
        <w:rPr>
          <w:b/>
        </w:rPr>
        <w:t xml:space="preserve">9. </w:t>
      </w:r>
      <w:r>
        <w:t>Предварительное уведомление юридического лица, индивидуального предпринимателя о проведении внеплановой выездной проверки, основания проведения которой указаны в подпункте "б" пункта 7 настоящей статьи, не допускается</w:t>
      </w:r>
    </w:p>
    <w:p>
      <w:r>
        <w:rPr>
          <w:b/>
        </w:rPr>
        <w:t xml:space="preserve">10. </w:t>
      </w:r>
      <w:r>
        <w:t>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надзора,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
        <w:rPr>
          <w:b/>
        </w:rPr>
        <w:t xml:space="preserve">11. </w:t>
      </w:r>
      <w:r>
        <w:t>На отдельных опасных производственных объектах может быть установлен режим постоянного государственного надзора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Режим постоянного государственного надзора, перечень эксплуатируемых опасных производственных объектов, в отношении которых вводится такой режим, и порядок его осуществления устанавливаются Правительством Российской Федерации</w:t>
      </w:r>
    </w:p>
    <w:p>
      <w:r>
        <w:rPr>
          <w:b/>
        </w:rPr>
        <w:t xml:space="preserve">12. </w:t>
      </w:r>
      <w:r>
        <w:t>Должностные лица органов государственного надзора в порядке, установленном законодательством Российской Федерации, имеют право:</w:t>
      </w:r>
    </w:p>
    <w:p>
      <w:r>
        <w:rPr>
          <w:b/>
        </w:rPr>
        <w:t xml:space="preserve">13. </w:t>
      </w:r>
      <w:r>
        <w:t>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животным, растениям,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промышленной безопасности."</w:t>
      </w:r>
    </w:p>
    <w:p>
      <w:r>
        <w:rPr>
          <w:b/>
        </w:rPr>
        <w:t xml:space="preserve">5. </w:t>
      </w:r>
      <w:r>
        <w:t>принятия в порядке, установленном Правительством Российской Федерации, решения о вводе в эксплуатацию после строительства, технического перевооружения, реконструкции и капитального ремонта опасного производственного объекта, в том числе используемых при эксплуатации опасного производственного объекта зданий, помещений, сооружений, технических устройств, оборудования и материалов</w:t>
      </w:r>
    </w:p>
    <w:p>
      <w:r>
        <w:rPr>
          <w:b/>
        </w:rPr>
        <w:t xml:space="preserve">5. </w:t>
      </w:r>
      <w:r>
        <w:t>регистрации опасного производственного объекта в государственном реестре опасных производственных объектов</w:t>
      </w:r>
    </w:p>
    <w:p>
      <w:r>
        <w:rPr>
          <w:b/>
        </w:rPr>
        <w:t xml:space="preserve">5. </w:t>
      </w:r>
      <w:r>
        <w:t>окончания проведения последней плановой проверки</w:t>
      </w:r>
    </w:p>
    <w:p>
      <w:r>
        <w:rPr>
          <w:b/>
        </w:rPr>
        <w:t xml:space="preserve">7. </w:t>
      </w: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
        <w:rPr>
          <w:b/>
        </w:rPr>
        <w:t xml:space="preserve">7.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нарушений обязательных требований, о несоответствии обязательным требованиям используемых зданий, помещений, сооружений, технических устройств, оборудования и материалов, осуществляемых технологических процессов,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
        <w:rPr>
          <w:b/>
        </w:rPr>
        <w:t xml:space="preserve">7. </w:t>
      </w: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12. </w:t>
      </w:r>
      <w:r>
        <w:t>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w:t>
      </w:r>
    </w:p>
    <w:p>
      <w:r>
        <w:rPr>
          <w:b/>
        </w:rPr>
        <w:t xml:space="preserve">12.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опасные производственные объекты 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экспертизы, расследования и другие мероприятия по контролю</w:t>
      </w:r>
    </w:p>
    <w:p>
      <w:r>
        <w:rPr>
          <w:b/>
        </w:rPr>
        <w:t xml:space="preserve">12. </w:t>
      </w:r>
      <w:r>
        <w:t>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
        <w:rPr>
          <w:b/>
        </w:rPr>
        <w:t xml:space="preserve">12.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12.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12. </w:t>
      </w:r>
      <w:r>
        <w:t>давать указания о выводе людей с рабочих мест в случае угрозы жизни и здоровью работников</w:t>
      </w:r>
    </w:p>
    <w:p>
      <w:r>
        <w:rPr>
          <w:b/>
        </w:rPr>
        <w:t>Статья 23</w:t>
      </w:r>
    </w:p>
    <w:p>
      <w:r>
        <w:t>Внести в Федеральный закон от 21 июля 1997 года № 117-ФЗ "О безопасности гидротехнических сооружений" (Собрание законодательства Российской Федерации, 1997, № 30, ст. 3589; 2003, № 2, ст. 167; 2004, № 35, ст. 3607; 2005, № 19, ст. 1752; 2006, № 52, ст. 5498; 2008, № 29, ст. 3418; 2009, № 52, ст. 6450; 2010, № 31, ст. 4195) следующие изменения</w:t>
      </w:r>
    </w:p>
    <w:p>
      <w:r>
        <w:t>в статье 4: а) абзац третий изложить в следующей редакции: "устанавливает порядок осуществления федерального государственного надзора в области безопасности гидротехнических сооружений;"; б) дополнить абзацем следующего содержания: "устанавливает порядок эксплуатации гидротехнического сооружения и обеспечения безопасности гидротехнического сооружения, разрешение на строительство и эксплуатацию которого аннулировано (в том числе гидротехнического сооружения, находящегося в аварийном состоянии), гидротехнического сооружения, которое подлежит консервации или ликвидации, гидротехнического сооружения, которое не имеет собственника."</w:t>
      </w:r>
    </w:p>
    <w:p>
      <w:r>
        <w:t>статью 6 признать утратившей силу</w:t>
      </w:r>
    </w:p>
    <w:p>
      <w:r>
        <w:t>в части первой статьи 9: а) абзац девятый после слов "гидротехнического сооружения" дополнить словами "в соответствии с разработанными и согласованными с федеральными органами исполнительной власти, уполномоченными на проведение федерального государственного надзора в области безопасности гидротехнических сооружений, правилами эксплуатации гидротехнического сооружения"; б) (Подпункт утратил силу - Федеральный закон от 28.12.2013 № 445-ФЗ) в) в абзаце двенадцатом слова "федеральному органу исполнительной власти по надзору в области безопасности гидротехнических сооружений" заменить словами "федеральным органам исполнительной власти, уполномоченным на проведение федерального государственного надзора в области безопасности гидротехнических сооружений,", слово "его" заменить словом "их"</w:t>
      </w:r>
    </w:p>
    <w:p>
      <w:r>
        <w:t>в статье 10: а) в части третьей слова "и порядок ее разработки" заменить словами ", порядок ее разработки и представления в уполномоченные федеральные органы исполнительной власти"; б) в части четвертой слова "в орган надзора за безопасностью гидротехнических сооружений" заменить словами "в установленном законодательством Российской Федерации порядке в уполномоченные федеральные органы исполнительной власти"</w:t>
      </w:r>
    </w:p>
    <w:p>
      <w:r>
        <w:t>в статье 11: а) в части четвертой слова "Органами надзора за безопасностью гидротехнических сооружений" заменить словами "Уполномоченными федеральными органами исполнительной власти"; б) в части пятой слова "органов надзора за безопасностью гидротехнических сооружений" заменить словами "уполномоченных федеральных органов исполнительной власти"</w:t>
      </w:r>
    </w:p>
    <w:p>
      <w:r>
        <w:t>наименование главы III изложить в следующей редакции: "ГЛАВА III. ФЕДЕРАЛЬНЫЙ ГОСУДАРСТВЕННЫЙ НАДЗОР В ОБЛАСТИ БЕЗОПАСНОСТИ ГИДРОТЕХНИЧЕСКИХ СООРУЖЕНИЙ"</w:t>
      </w:r>
    </w:p>
    <w:p>
      <w:r>
        <w:t>статью 13 изложить в следующей редакции: "Статья 13. Федеральный государственный надзор в области безопасности гидротехнических сооружений Под федеральным государственным надзором в области безопасности гидротехнических сооружений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осуществляющими деятельность по эксплуатации гидротехнических сооружений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требований по обеспечению безопасности гидротехнических сооружений, установленных законодательством Российской Федерации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лицами, индивидуальными предпринимателями своей деятельности. Федеральный государственный надзор в области безопасности гидротехнических сооружений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 К отношениям, связанным с осуществлением федерального государственного надзора в области безопасности гидротехнических сооружений,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 Предметом проверки является соблюдение юридическим лицом, индивидуальным предпринимателем в процессе осуществления деятельности обязательных требований. Основанием для включения плановой проверки в ежегодный план проведения плановых проверок является истечение одного года со дня: выдачи в установленном законодательством Российской Федерации порядке разрешения на эксплуатацию гидротехнического сооружения; окончания проведения последней плановой проверки. Плановые проверки в периоды, не имеющие заранее определенных временных границ или представляющие повышенную опасность для гидротехнических сооружений (периоды паводков, навигации), проводятся в соответствии с приказом (распоряжением) руководителя органа государственного надзора, которым также устанавливается дата начала и окончания проведения проверки. В ежегодном плане проведения плановых проверок, приказе (распоряжении) органа государственного надзора о назначении проверки, акте проверки дополнительно указываются наименование и место нахождения гидротехнического сооружения, в отношении которого соответственно планируется проведение мероприятий по контролю и фактически были проведены указанные мероприятия. Основанием для проведения внеплановой проверки является: 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возникновения аварий и аварийных ситуаций на гидротехнических сооружениях, нарушений правил эксплуатации гидротехнических сооружений,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природного и (или) техногенного характера либо повлекли причинение такого вреда, возникновение аварий и (или) чрезвычайных ситуаций природного и (или) техногенного характера;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Внеплановая выездная проверка по основанию, указанному в абзаце третьем части восьмой настоящей статьи, может быть проведена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органами прокуратуры.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части восьмой настоящей статьи, не допускается. 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надзора,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 На отдельных гидротехнических сооружениях может быть установлен режим постоянного государственного надзора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Режим постоянного государственного надзора, перечень гидротехнических сооружений, в отношении которых устанавливается такой режим, и порядок его осуществления устанавливаются Правительством Российской Федерации. Должностные лица органов государственного надзора в порядке, установленном законодательством Российской Федерации, имеют право: 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гидротехнические сооружения и проводить обследования используемых при эксплуатации гидротехнических сооружений зданий, помещений, сооружений, технических средств, оборудования, материалов, а также проводить необходимые исследования, испытания, экспертизы, расследования и другие мероприятия по контролю; выдавать юридическим лицам,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давать указания о выводе людей с рабочих мест в случае угрозы жизни и здоровью работников.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жизни, здоровью людей,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
        <w:rPr>
          <w:b/>
        </w:rPr>
        <w:t>Статья 24</w:t>
      </w:r>
    </w:p>
    <w:p>
      <w:r>
        <w:t>(Статья утратила силу - Федеральный закон от 30.12.2021 № 454-ФЗ)</w:t>
      </w:r>
    </w:p>
    <w:p>
      <w:r>
        <w:rPr>
          <w:b/>
        </w:rPr>
        <w:t>Статья 25</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2003, № 2, ст. 167; 2004, № 35, ст. 3607; 2006, № 1, ст. 10; 2007, № 46, ст. 5554; 2009, № 1, ст. 17) следующие изменения: 1) в статье 5: а) абзац четвертый признать утратившим силу; б) абзац пятый изложить в следующей редакции: "осуществление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Правительством Российской Федерации;"; 2) абзац шестнадцатый статьи 6 изложить в следующей редакции: "осуществление государственного надзора в области обращения с отходами на объектах хозяйственной и иной деятельности, подлежащих региональному государственному экологическому надзору;"; 3) наименование главы VI изложить в следующей редакции: "ГЛАВА VI. ГОСУДАРСТВЕННЫЙ НАДЗОР В ОБЛАСТИ ОБРАЩЕНИЯ С ОТХОДАМИ"; 4) статью 25 изложить в следующей редакции: "Статья 25. Государственный надзор в области обращения с отходами 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
        <w:rPr>
          <w:b/>
        </w:rPr>
        <w:t xml:space="preserve">2. </w:t>
      </w:r>
      <w:r>
        <w:t>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3. </w:t>
      </w:r>
      <w:r>
        <w:t>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
        <w:rPr>
          <w:b/>
        </w:rPr>
        <w:t>Статья 26</w:t>
      </w:r>
    </w:p>
    <w:p>
      <w:r>
        <w:t>Внести в Федеральный закон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 2000, № 2, ст. 130; 2002, № 1, ст. 2; 2007, № 1, ст. 29; № 18, ст. 2117; № 46, ст. 5553, 5554; 2009, № 1, ст. 17; № 14, ст. 1582; № 29, ст. 3582; 2011, № 1, ст. 6) следующие изменения</w:t>
      </w:r>
    </w:p>
    <w:p>
      <w:r>
        <w:t>в преамбуле слова "(далее - транспортный контроль)" исключить</w:t>
      </w:r>
    </w:p>
    <w:p>
      <w:r>
        <w:t>в статье 11: а) пункт 1 изложить в следующей редакции: "1. Государственный контроль (надзор) за осуществлением международных автомобильных перевозок осуществляется уполномоченными федеральными органами исполнительной власти при осуществлении федерального государственного транспортного надзора в стационарных и передвижных контрольных пунктах на территории Российской Федерации и при осуществлении таможенного контроля в пунктах пропуска через Государственную границу Российской Федерации согласно их компетенции (далее - органы государственного контроля (надзора) в порядке, установленном Правительством Российской Федерации. Государственный контроль (надзор) за осуществлением международных автомобильных перевозок осуществляется путем проведения проверок транспортных средств, в том числе проверок имеющихся у водителей транспортных средств разрешений и других документов, предусмотренных в соответствии с международными договорами Российской Федерации."; б) пункт 2 изложить в следующей редакции: "2. Должностные лица органов государственного контроля (надзора) имеют право на остановку и досмотр транспортных средств только в указанных в пункте 1 настоящей статьи пунктах при предъявлении служебных удостоверений."; в) пункт 3 изложить в следующей редакции: "3. В случае выявления при проверке нарушений требований, установленных настоящим Федеральным законом, должностные лица органов государственного контроля (надзора) обязаны принять в отношении перевозчика или его представителя меры по пресечению выявленных нарушений и (или) устранению их последствий в соответствии с законодательством Российской Федерации."; г) пункт 5 признать утратившим силу</w:t>
      </w:r>
    </w:p>
    <w:p>
      <w:r>
        <w:t>в части второй статьи 12 слова "транспортного контроля и надзора" заменить словами "государственного контроля (надзора)"</w:t>
      </w:r>
    </w:p>
    <w:p>
      <w:r>
        <w:t>в статье 13: а) в пункте 1 слова "транспортного контроля и надзора" заменить словами "государственного контроля (надзора)"; б) в пункте 2 слова "транспортного контроля и надзора" заменить словами "государственного контроля (надзора)"</w:t>
      </w:r>
    </w:p>
    <w:p>
      <w:r>
        <w:rPr>
          <w:b/>
        </w:rPr>
        <w:t>Статья 27</w:t>
      </w:r>
    </w:p>
    <w:p>
      <w:r>
        <w:t>Статью 35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2004, № 35, ст. 3607; 2009, № 52, ст. 6440) изложить в следующей редакции: "Статья 35. Государственный экологический надзор во внутренних морских водах и в территориальном море 1. Государственный экологический надзор во внутренних морских водах и в территориальном море представляет собой систему мероприятий по предупреждению, выявлению и пресечению нарушений требований международных договоров Российской Федерации и законодательства Российской Федерации в области охраны окружающей среды, в том числе морской среды и природных ресурсов внутренних морских вод и территориального моря.</w:t>
      </w:r>
    </w:p>
    <w:p>
      <w:r>
        <w:rPr>
          <w:b/>
        </w:rPr>
        <w:t xml:space="preserve">2. </w:t>
      </w:r>
      <w:r>
        <w:t>Государственный экологический надзор во внутренних морских водах и в территориальном море осуществляется уполномоченным федеральным органом исполнительной власти при осуществлении им федерального государственного экологического надзора в порядке, установленном законодательством Российской Федерации."</w:t>
      </w:r>
    </w:p>
    <w:p>
      <w:r>
        <w:rPr>
          <w:b/>
        </w:rPr>
        <w:t>Статья 28</w:t>
      </w:r>
    </w:p>
    <w:p>
      <w:r>
        <w:t>Внести в Федеральный закон от 17 сентября 1998 года № 157-ФЗ "Об иммунопрофилактике инфекционных болезней" (Собрание законодательства Российской Федерации, 1998, № 38, ст. 4736; 2004, № 35, ст. 3607) следующие изменения: 1) пункт 2 статьи 13 после слова "осуществляющие" дополнить словом "федеральный"; 2) статью 14 изложить в следующей редакции: "Статья 14. Государственный надзор в области иммунопрофилактики инфекционных болезней 1. Государственный надзор в области иммунопрофилактики инфекционных болезней осуществляется уполномоченными федеральными органами исполнительной власти в порядке, установленном законодательством Российской Федерации о санитарно-эпидемиологическом благополучии населения.</w:t>
      </w:r>
    </w:p>
    <w:p>
      <w:r>
        <w:rPr>
          <w:b/>
        </w:rPr>
        <w:t xml:space="preserve">2. </w:t>
      </w:r>
      <w:r>
        <w:t>Государственный надзор за качеством, эффективностью и безопасностью медицинских иммунобиологических препаратов осуществляется уполномоченным федеральным органом исполнительной власти в соответствии с законодательством Российской Федерации об обращении лекарственных средств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порядке, установленном Правительством Российской Федерации."</w:t>
      </w:r>
    </w:p>
    <w:p>
      <w:r>
        <w:rPr>
          <w:b/>
        </w:rPr>
        <w:t>Статья 29</w:t>
      </w:r>
    </w:p>
    <w:p>
      <w:r>
        <w:t>Внести в Федеральный закон от 17 декабря 1998 года № 191-ФЗ "Об исключительной экономической зоне Российской Федерации" (Собрание законодательства Российской Федерации, 1998, № 51, ст. 6273; 2003, № 17, ст. 1555; № 27, ст. 2700; № 46, ст. 4444; 2006, № 45, ст. 4640; 2007, № 50, ст. 6246; 2008, № 49, ст. 5748; 2009, № 52, ст. 6440) следующие изменения: 1) в статье 7: а) в подпункте 13 слова "контроль за рациональным использованием и сохранением водных биоресурсов и неживых ресурсов" заменить словами "федеральный государственный контроль (надзор) в области рыболовства и сохранения водных биоресурсов"; б) в подпункте 21 слова "государственного экологического контроля" заменить словами "государственного экологического надзора в исключительной экономической зоне Российской Федерации"; 2) статью 28 изложить в следующей редакции: "Статья 28. Государственный экологический надзор в исключительной экономической зоне Российской Федерации 1. Государственный экологический надзор в исключительной экономической зоне Российской Федерации представляет собой систему мероприятий по предупреждению, выявлению и пресечению нарушений требований международных договоров Российской Федерации и законодательства Российской Федерации в области охраны окружающей среды.</w:t>
      </w:r>
    </w:p>
    <w:p>
      <w:r>
        <w:rPr>
          <w:b/>
        </w:rPr>
        <w:t xml:space="preserve">2. </w:t>
      </w:r>
      <w:r>
        <w:t>Государственный экологический надзор в исключительной экономической зоне Российской Федерации осуществляется уполномоченным федеральным органом исполнительной власти при осуществлении им федерального государственного экологического надзора в порядке, установленном законодательством Российской Федерации."</w:t>
      </w:r>
    </w:p>
    <w:p>
      <w:r>
        <w:rPr>
          <w:b/>
        </w:rPr>
        <w:t>Статья 30</w:t>
      </w:r>
    </w:p>
    <w:p>
      <w:r>
        <w:t>Кодекс торгового мореплавания Российской Федерации (Собрание законодательства Российской Федерации, 1999, № 18, ст. 2207; 2001, № 22, ст. 2125; 2005, № 52, ст. 5581; 2006, № 50, ст. 5279; 2007, № 46, ст. 5557; № 50, ст. 6246; 2011, № 25, ст. 3534) дополнить статьей 61 следующего содержания: "Статья 61. Организация государственного надзора за торговым мореплаванием 1. К отношениям, связанным с осуществлением государственного надзора за торговым мореплаванием,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2 - 6 настоящей статьи.</w:t>
      </w:r>
    </w:p>
    <w:p>
      <w:r>
        <w:rPr>
          <w:b/>
        </w:rPr>
        <w:t xml:space="preserve">2. </w:t>
      </w:r>
      <w:r>
        <w:t>Предметом проверки является соблюдение юридическим лицом, индивидуальным предпринимателем в процессе осуществления своей деятельности требований, установленных в соответствии с международными договорами Российской Федерации, настоящим Кодексом, другими федеральными законами и иными нормативными правовыми актами Российской Федерации в области безопасности торгового мореплавания (далее - обязательные требования)</w:t>
      </w:r>
    </w:p>
    <w:p>
      <w:r>
        <w:rPr>
          <w:b/>
        </w:rPr>
        <w:t xml:space="preserve">3. </w:t>
      </w:r>
      <w:r>
        <w:t>Основанием для проведения плановой проверки является</w:t>
      </w:r>
    </w:p>
    <w:p>
      <w:r>
        <w:rPr>
          <w:b/>
        </w:rPr>
        <w:t xml:space="preserve">4. </w:t>
      </w:r>
      <w:r>
        <w:t>Основанием для проведения внеплановой проверки является</w:t>
      </w:r>
    </w:p>
    <w:p>
      <w:r>
        <w:rPr>
          <w:b/>
        </w:rPr>
        <w:t xml:space="preserve">5. </w:t>
      </w:r>
      <w:r>
        <w:t>Внеплановая выездная проверка по основанию, указанному в подпункте 2 пункта 4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6. </w:t>
      </w: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подпункте 2 пункта 4 настоящей статьи, не допускается."</w:t>
      </w:r>
    </w:p>
    <w:p>
      <w:r>
        <w:rPr>
          <w:b/>
        </w:rPr>
        <w:t xml:space="preserve">3. </w:t>
      </w:r>
      <w:r>
        <w:t>истечение трех лет со дня окончания проведения последней плановой проверки юридического лица, индивидуального предпринимателя, эксплуатирующих объекты инфраструктуры морского порта, за исключением портовых и судоходных гидротехнических сооружений, объектов обеспечения безопасности судоходства</w:t>
      </w:r>
    </w:p>
    <w:p>
      <w:r>
        <w:rPr>
          <w:b/>
        </w:rPr>
        <w:t xml:space="preserve">3. </w:t>
      </w:r>
      <w:r>
        <w:t>истечение одного года со дня окончания проведения последней плановой проверки юридического лица, индивидуального предпринимателя, эксплуатирующих портовые и судоходные гидротехнические сооружения, объекты обеспечения безопасности судоходства</w:t>
      </w:r>
    </w:p>
    <w:p>
      <w:r>
        <w:rPr>
          <w:b/>
        </w:rPr>
        <w:t xml:space="preserve">4. </w:t>
      </w: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
        <w:rPr>
          <w:b/>
        </w:rPr>
        <w:t xml:space="preserve">4.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возникновения аварий и транспортных происшествий, связанных с нарушениями обязательных требований, правил эксплуатации объектов инфраструктуры морского порта и судов, правил перевозки и перегрузки грузов, перевозки пассажиров и багажа,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влекут причинение такого вреда</w:t>
      </w:r>
    </w:p>
    <w:p>
      <w:r>
        <w:rPr>
          <w:b/>
        </w:rPr>
        <w:t xml:space="preserve">4. </w:t>
      </w: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Статья 31</w:t>
      </w:r>
    </w:p>
    <w:p>
      <w:r>
        <w:t>Внести в Федеральный закон от 30 марта 1999 года № 52-ФЗ "О санитарно-эпидемиологическом благополучии населения" (Собрание законодательства Российской Федерации, 1999, № 14, ст. 1650; 2003, № 2, ст. 167; № 27, ст. 2700; 2004, № 35, ст. 3607; 2005, № 19, ст. 1752; 2006, № 52, ст. 5498; 2007, № 1, ст. 29; № 27, ст. 3213; № 46, ст. 5554; № 49, ст. 6070; 2008, № 29, ст. 3418; № 30, ст. 3616; 2009, № 1, ст. 17; 2010, № 40, ст. 4969; 2011, № 1, ст. 6) следующие изменения: 1) в абзаце двенадцатом статьи 1 слово "государственный" заменить словами "федеральный государственный"; 2) в пункте 1 статьи 2: а) в абзаце четвертом слова "контроля за выполнением" заменить словом "выполнения", слова "обязательным соблюдением" заменить словами "обязательного соблюдения"; б) абзац пятый признать утратившим силу; в) в абзаце седьмом слово "государственного" заменить словами "федерального государственного"; г) в абзаце тринадцатом слова "мер по своевременному информированию населения" заменить словами "формирования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3) в статье 5: а) в абзаце седьмом слово "государственный" заменить словами "федеральный государственный"; б) в абзаце двадцатом слова "органов исполнительной власти субъектов Российской Федерации и местных администраций" заменить словами "органов государственной власти, органов местного самоуправления, юридических лиц, индивидуальных предпринимателей и граждан"; 4) в статье 8: а) абзац третий после слова "осуществляющих" дополнить словом "федеральный"; б) абзац четвертый изложить в следующей редакции: "обращаться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 в) абзац пятый после слова "осуществляющие" дополнить словом "федеральный"; 5) абзац второй статьи 9 после слова "осуществляющих" дополнить словом "федеральный"; 6) абзац второй статьи 10 после слова "осуществляющих" дополнить словом "федеральный"; 7) в статье 11: а) абзац второй после слова "осуществляющих" дополнить словом "федеральный"; б) абзац седьмой после слова "осуществляющие" дополнить словом "федеральный"; в) абзац восьмой признать утратившим силу; 8) абзац первый пункта 4 статьи 18 после слова "осуществляющими" дополнить словом "федеральный"; 9) в статье 30: а) в пункте 2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 б) в пункте 4: в абзаце первом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 в абзаце третьем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 10) в пункте 3 статьи 33: а) абзац первый после слова "осуществляющими" дополнить словом "федеральный"; б) в абзаце втором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 11) в статье 34: а) пункт 2 после слова "осуществляющих" дополнить словом "федеральный"; б) пункт 5 после слова "осуществляющими" дополнить словом "федеральный"; в) в пункте 6 слова "функции по контролю и надзору в сфере обеспечения санитарно-эпидемиологического благополучия населения" заменить словами "нормативно-правовое регулирование в сфере здравоохранения"; 12) в пункте 1 статьи 38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 13) в пункте 1 статьи 39 слова "функции по контролю и надзору в сфере обеспечения санитарно-эпидемиологического благополучия населения" заменить словами "нормативно-правовое регулирование в сфере санитарно-эпидемиологического благополучия населения"; 14) в статье 42: а) в наименовании слова "и токсикологические, гигиенические" исключить; б) пункт 1 изложить в следующей редакции: "1.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а также экспертами и экспертными организациями, аккредитованными в порядке, установленном Правительством Российской Федерации, в целях: 1) установления и предотвращения вредного воздействия факторов среды обитания на человека; 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 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 в) пункт 2 изложить в следующей редакции: "2.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статьями 18, 20, 26 - 28 и 40 настоящего Федерального закона."; г) пункт 3 изложить в следующей редакции: "3. Порядок проведения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устанавливается федеральным органом исполнительной власти, осуществляющим функции по нормативно-правовому регулированию в сфере санитарно-эпидемиологического благополучия населения."; д) в пункте 4 слова "Организации, аккредитованные в установленном порядке, и эксперты" заменить словами "Эксперты и экспертные организации", слова "и токсикологические, гигиенические" исключить; 15) статью 44 изложить в следующей редакции: "Статья 44. Федеральный государственный санитарно-эпидемиологический надзор 1. Федеральный государственный санитарно-эпидемиологический надзор включает в себя: 1) организацию и проведение проверок выполнения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санитарного законодательства, санитарно-противоэпидемических (профилактических) мероприятий, предписаний должностных лиц, осуществляющих федеральный государственный санитарно-эпидемиологический надзор; 2) организацию и проведение проверок соответствия продукции, реализуемой юридическими лицами, индивидуальными предпринимателями, требованиям технических регламентов, государственный надзор за соблюдением которых возложен на федеральный орган исполнительной власти, осуществляющий федеральный государственный санитарно-эпидемиологический надзор; 3) организацию и проведение в порядке,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 санитарно-карантинного контроля в пунктах пропуска через Государственную границу Российской Федерации; 4) применение в порядке, установленном законодательством Российской Федерации, мер по пресечению выявленных нарушений требований санитарного законодательства, технических регламентов и (или) устранению последствий таких нарушений, выдачу предписаний об устранении выявленных нарушений требований санитарного законодательства, технических регламентов и привлечение к ответственности лиц, совершивших такие нарушения; 5) выдачу предписаний о проведении санитарно-противоэпидемических (профилактических) мероприятий; 6) систематическое наблюдение за исполнением требований санитарного законодательства, анализ и прогнозирование состояния исполнения требований санитарного законодательства, технических регламентов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7) федеральное статистическое наблюдение в области обеспечения санитарно-эпидемиологического благополучия населения в порядке, установленном федеральным органом исполнительной власти, осуществляющим нормативно-правовое регулирование в сфере санитарно-эпидемиологического благополучия населения, в том числе наблюдение за состоянием заболеваемости инфекционными и массовыми неинфекционными заболеваниями (отравлениями) в связи с вредным воздействием факторов среды обитания на человека, включая сбор данных о случаях заболеваний (отравлений) в связи с использованием продукции, не соответствующей санитарно-эпидемиологическим требованиям, а также формирование открытых и общедоступных государственных информационных ресурсов в области санитарно-эпидемиологического благополучия населения; 8) проведение ежегодных анализа и оценки эффективности федерального государственного санитарно-эпидемиологического надзора; 9) подготовку на основании результатов деятельности, предусмотренной подпунктами 1 - 8 настоящего пункта, ежегодных государственных докладов о состоянии санитарно-эпидемиологического благополучия населения в Российской Федерации в порядке, установленном Правительством Российской Федерации.</w:t>
      </w:r>
    </w:p>
    <w:p>
      <w:r>
        <w:rPr>
          <w:b/>
        </w:rPr>
        <w:t xml:space="preserve">2. </w:t>
      </w:r>
      <w:r>
        <w:t>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государственный санитарно-эпидемиологический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w:t>
      </w:r>
    </w:p>
    <w:p>
      <w:r>
        <w:rPr>
          <w:b/>
        </w:rPr>
        <w:t xml:space="preserve">2. </w:t>
      </w:r>
      <w:r>
        <w:t>пункт 2 статьи 45 изложить в следующей редакции: "2.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порядке, установленном Правительством Российской Федерации."</w:t>
      </w:r>
    </w:p>
    <w:p>
      <w:r>
        <w:rPr>
          <w:b/>
        </w:rPr>
        <w:t xml:space="preserve">2. </w:t>
      </w:r>
      <w:r>
        <w:t>наименование главы VI изложить в следующей редакции: "ГЛАВА VI. ОРГАНИЗАЦИЯ ФЕДЕРАЛЬНОГО ГОСУДАРСТВЕННОГО САНИТАРНО-ЭПИДЕМИОЛОГИЧЕСКОГО НАДЗОРА"</w:t>
      </w:r>
    </w:p>
    <w:p>
      <w:r>
        <w:rPr>
          <w:b/>
        </w:rPr>
        <w:t xml:space="preserve">2. </w:t>
      </w:r>
      <w:r>
        <w:t>в статье 46:</w:t>
      </w:r>
    </w:p>
    <w:p>
      <w:r>
        <w:rPr>
          <w:b/>
        </w:rPr>
        <w:t xml:space="preserve">2. </w:t>
      </w:r>
      <w:r>
        <w:t>в статье 47:</w:t>
      </w:r>
    </w:p>
    <w:p>
      <w:r>
        <w:rPr>
          <w:b/>
        </w:rPr>
        <w:t xml:space="preserve">2. </w:t>
      </w:r>
      <w:r>
        <w:t>в статье 471:</w:t>
      </w:r>
    </w:p>
    <w:p>
      <w:r>
        <w:rPr>
          <w:b/>
        </w:rPr>
        <w:t xml:space="preserve">2. </w:t>
      </w:r>
      <w:r>
        <w:t>в статье 48:</w:t>
      </w:r>
    </w:p>
    <w:p>
      <w:r>
        <w:rPr>
          <w:b/>
        </w:rPr>
        <w:t xml:space="preserve">2. </w:t>
      </w:r>
      <w:r>
        <w:t>в статье 49:</w:t>
      </w:r>
    </w:p>
    <w:p>
      <w:r>
        <w:rPr>
          <w:b/>
        </w:rPr>
        <w:t xml:space="preserve">2. </w:t>
      </w:r>
      <w:r>
        <w:t>в статье 50:</w:t>
      </w:r>
    </w:p>
    <w:p>
      <w:r>
        <w:rPr>
          <w:b/>
        </w:rPr>
        <w:t xml:space="preserve">2. </w:t>
      </w:r>
      <w:r>
        <w:t>в статье 51:</w:t>
      </w:r>
    </w:p>
    <w:p>
      <w:r>
        <w:rPr>
          <w:b/>
        </w:rPr>
        <w:t xml:space="preserve">2. </w:t>
      </w:r>
      <w:r>
        <w:t>в статье 52:</w:t>
      </w:r>
    </w:p>
    <w:p>
      <w:r>
        <w:rPr>
          <w:b/>
        </w:rPr>
        <w:t xml:space="preserve">2. </w:t>
      </w:r>
      <w:r>
        <w:t>в статье 53:</w:t>
      </w:r>
    </w:p>
    <w:p>
      <w:r>
        <w:rPr>
          <w:b/>
        </w:rPr>
        <w:t xml:space="preserve">2. </w:t>
      </w:r>
      <w:r>
        <w:t>в статье 54:</w:t>
      </w:r>
    </w:p>
    <w:p>
      <w:r>
        <w:rPr>
          <w:b/>
        </w:rPr>
        <w:t xml:space="preserve">2. </w:t>
      </w:r>
      <w:r>
        <w:t>наименование изложить в следующей редакции: "Статья 46. Организация федерального государственного санитарно-эпидемиологического надзора"</w:t>
      </w:r>
    </w:p>
    <w:p>
      <w:r>
        <w:rPr>
          <w:b/>
        </w:rPr>
        <w:t xml:space="preserve">2. </w:t>
      </w:r>
      <w:r>
        <w:t>в пункте 1 слово "Государственный" заменить словами "Федеральный государственный"</w:t>
      </w:r>
    </w:p>
    <w:p>
      <w:r>
        <w:rPr>
          <w:b/>
        </w:rPr>
        <w:t xml:space="preserve">2. </w:t>
      </w:r>
      <w:r>
        <w:t>в пункте 2: абзац первый после слова "Система" дополнить словом "федерального"; абзац второй изложить в следующей редакции: "уполномоченный федеральный орган исполнительной власти, осуществляющий федеральный государственный санитарно-эпидемиологический надзор;"; дополнить новым абзацем третьим следующего содержания: "уполномоченный федеральный орган исполнительной власти, осуществляющий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абзац третий считать абзацем четвертым и изложить его в следующей редакции: "территориальные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абзац четвертый считать абзацем пятым и в нем слово "учреждения," исключить, после слова "осуществляющие" дополнить словом "федеральный"; абзац пятый считать абзацем шестым и изложить его в следующей редакции: "федеральные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
        <w:rPr>
          <w:b/>
        </w:rPr>
        <w:t xml:space="preserve">2. </w:t>
      </w:r>
      <w:r>
        <w:t>в пункте 3 слова "Организацию государственного" заменить словами "Организацию федерального государственного",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w:t>
      </w:r>
    </w:p>
    <w:p>
      <w:r>
        <w:rPr>
          <w:b/>
        </w:rPr>
        <w:t xml:space="preserve">2. </w:t>
      </w:r>
      <w:r>
        <w:t>пункт 5 изложить в следующей редакции: "5.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порядок осуществления указанного надзора устанавливаются Правительством Российской Федерации."</w:t>
      </w:r>
    </w:p>
    <w:p>
      <w:r>
        <w:rPr>
          <w:b/>
        </w:rPr>
        <w:t xml:space="preserve">2. </w:t>
      </w:r>
      <w:r>
        <w:t>пункт 6 изложить в следующей редакции: "6.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
        <w:rPr>
          <w:b/>
        </w:rPr>
        <w:t xml:space="preserve">2. </w:t>
      </w:r>
      <w:r>
        <w:t>дополнить пунктом 7 следующего содержания: "7.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2. </w:t>
      </w:r>
      <w:r>
        <w:t>наименование после слова "осуществляющих" дополнить словом "федеральный"</w:t>
      </w:r>
    </w:p>
    <w:p>
      <w:r>
        <w:rPr>
          <w:b/>
        </w:rPr>
        <w:t xml:space="preserve">2. </w:t>
      </w:r>
      <w:r>
        <w:t>после слова "осуществляющих" дополнить словом "федеральный"</w:t>
      </w:r>
    </w:p>
    <w:p>
      <w:r>
        <w:rPr>
          <w:b/>
        </w:rPr>
        <w:t xml:space="preserve">2. </w:t>
      </w:r>
      <w:r>
        <w:t>наименование после слова "осуществляющих" дополнить словом "федеральный"</w:t>
      </w:r>
    </w:p>
    <w:p>
      <w:r>
        <w:rPr>
          <w:b/>
        </w:rPr>
        <w:t xml:space="preserve">2. </w:t>
      </w:r>
      <w:r>
        <w:t>абзац первый после слова "осуществляющих" дополнить словом "федеральный", дополнить словами "федерального бюджета, а также за счет"</w:t>
      </w:r>
    </w:p>
    <w:p>
      <w:r>
        <w:rPr>
          <w:b/>
        </w:rPr>
        <w:t xml:space="preserve">2. </w:t>
      </w:r>
      <w:r>
        <w:t>наименование после слова "осуществляющих" дополнить словом "федеральный"</w:t>
      </w:r>
    </w:p>
    <w:p>
      <w:r>
        <w:rPr>
          <w:b/>
        </w:rPr>
        <w:t xml:space="preserve">2. </w:t>
      </w:r>
      <w:r>
        <w:t>пункт 1 после слова "осуществляющими" дополнить словом "федеральный"</w:t>
      </w:r>
    </w:p>
    <w:p>
      <w:r>
        <w:rPr>
          <w:b/>
        </w:rPr>
        <w:t xml:space="preserve">2. </w:t>
      </w:r>
      <w:r>
        <w:t>пункт 2 после слова "осуществляющих" дополнить словом "федеральный"</w:t>
      </w:r>
    </w:p>
    <w:p>
      <w:r>
        <w:rPr>
          <w:b/>
        </w:rPr>
        <w:t xml:space="preserve">2. </w:t>
      </w:r>
      <w:r>
        <w:t>наименование после слова "осуществлять" дополнить словом "федеральный"</w:t>
      </w:r>
    </w:p>
    <w:p>
      <w:r>
        <w:rPr>
          <w:b/>
        </w:rPr>
        <w:t xml:space="preserve">2. </w:t>
      </w:r>
      <w:r>
        <w:t>в пункте 1 слово "государственный" заменить словами "федеральный государственный"</w:t>
      </w:r>
    </w:p>
    <w:p>
      <w:r>
        <w:rPr>
          <w:b/>
        </w:rPr>
        <w:t xml:space="preserve">2. </w:t>
      </w:r>
      <w:r>
        <w:t>пункт 2 после слова "осуществляющих" дополнить словом "федеральный"</w:t>
      </w:r>
    </w:p>
    <w:p>
      <w:r>
        <w:rPr>
          <w:b/>
        </w:rPr>
        <w:t xml:space="preserve">2. </w:t>
      </w:r>
      <w:r>
        <w:t>пункт 3 после слова "осуществляющие" дополнить словом "федеральный"</w:t>
      </w:r>
    </w:p>
    <w:p>
      <w:r>
        <w:rPr>
          <w:b/>
        </w:rPr>
        <w:t xml:space="preserve">2. </w:t>
      </w:r>
      <w:r>
        <w:t>пункт 4 после слова "осуществляющие" дополнить словом "федеральный"</w:t>
      </w:r>
    </w:p>
    <w:p>
      <w:r>
        <w:rPr>
          <w:b/>
        </w:rPr>
        <w:t xml:space="preserve">2. </w:t>
      </w:r>
      <w:r>
        <w:t>наименование после слова "осуществляющих" дополнить словом "федеральный"</w:t>
      </w:r>
    </w:p>
    <w:p>
      <w:r>
        <w:rPr>
          <w:b/>
        </w:rPr>
        <w:t xml:space="preserve">2. </w:t>
      </w:r>
      <w:r>
        <w:t>в пункте 1: абзац первый после слова "осуществляющие" дополнить словом "федеральный", после слов "служебного удостоверения" дополнить словами "в порядке, установленном законодательством Российской Федерации,"; абзац второй после слов "юридических лиц" дополнить словами "на основании письменных мотивированных запросов"; в абзаце третьем слово "расследования" заменить словами "экспертизы, расследования, обследования, исследования, испытания и иные виды оценок"; в абзаце четвертом слова "территории и помещения объектов, подлежащих государственному санитарно-эпидемиологическому надзору," заменить словами "и обследовать территории, здания, строения, сооружения, помещения, оборудование и другие объекты"</w:t>
      </w:r>
    </w:p>
    <w:p>
      <w:r>
        <w:rPr>
          <w:b/>
        </w:rPr>
        <w:t xml:space="preserve">2. </w:t>
      </w:r>
      <w:r>
        <w:t>абзац первый пункта 2 после слова "осуществляющие" дополнить словом "федеральный"</w:t>
      </w:r>
    </w:p>
    <w:p>
      <w:r>
        <w:rPr>
          <w:b/>
        </w:rPr>
        <w:t xml:space="preserve">2. </w:t>
      </w:r>
      <w:r>
        <w:t>в пункте 1: абзац второй подпункта 4 после слова "осуществляющие" дополнить словом "федеральный"; абзац десятый подпункта 8 после слова "осуществляющих" дополнить словом "федеральный"</w:t>
      </w:r>
    </w:p>
    <w:p>
      <w:r>
        <w:rPr>
          <w:b/>
        </w:rPr>
        <w:t xml:space="preserve">2. </w:t>
      </w:r>
      <w:r>
        <w:t>абзац третий пункта 2 изложить в следующей редакции: "принимать постановления, издавать распоряжения,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w:t>
      </w:r>
    </w:p>
    <w:p>
      <w:r>
        <w:rPr>
          <w:b/>
        </w:rPr>
        <w:t xml:space="preserve">2. </w:t>
      </w:r>
      <w:r>
        <w:t>в пункте 3: в абзаце втором слова "контролю и надзору" заменить словами "нормативно-правовому регулированию", слово "обеспечения" исключить; абзац третий после слова "осуществления" дополнить словом "федерального"</w:t>
      </w:r>
    </w:p>
    <w:p>
      <w:r>
        <w:rPr>
          <w:b/>
        </w:rPr>
        <w:t xml:space="preserve">2. </w:t>
      </w:r>
      <w:r>
        <w:t>наименование после слова "осуществляющих" дополнить словом "федеральный"</w:t>
      </w:r>
    </w:p>
    <w:p>
      <w:r>
        <w:rPr>
          <w:b/>
        </w:rPr>
        <w:t xml:space="preserve">2. </w:t>
      </w:r>
      <w:r>
        <w:t>абзац первый после слова "осуществляющие" дополнить словом "федеральный"</w:t>
      </w:r>
    </w:p>
    <w:p>
      <w:r>
        <w:rPr>
          <w:b/>
        </w:rPr>
        <w:t xml:space="preserve">2. </w:t>
      </w:r>
      <w:r>
        <w:t>дополнить абзацем следующего содержания: "соблюдать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
        <w:rPr>
          <w:b/>
        </w:rPr>
        <w:t xml:space="preserve">2. </w:t>
      </w:r>
      <w:r>
        <w:t>наименование после слова "осуществляющих" дополнить словом "федеральный"</w:t>
      </w:r>
    </w:p>
    <w:p>
      <w:r>
        <w:rPr>
          <w:b/>
        </w:rPr>
        <w:t xml:space="preserve">2. </w:t>
      </w:r>
      <w:r>
        <w:t>после слова "осуществляющие" дополнить словом "федеральный"</w:t>
      </w:r>
    </w:p>
    <w:p>
      <w:r>
        <w:rPr>
          <w:b/>
        </w:rPr>
        <w:t xml:space="preserve">2. </w:t>
      </w:r>
      <w:r>
        <w:t>наименование после слова "осуществляющих" дополнить словом "федеральный"</w:t>
      </w:r>
    </w:p>
    <w:p>
      <w:r>
        <w:rPr>
          <w:b/>
        </w:rPr>
        <w:t xml:space="preserve">2. </w:t>
      </w:r>
      <w:r>
        <w:t>пункт 1 после слова "осуществляющих" дополнить словом "федеральный"</w:t>
      </w:r>
    </w:p>
    <w:p>
      <w:r>
        <w:rPr>
          <w:b/>
        </w:rPr>
        <w:t>Статья 32</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2004, № 35, ст. 3607; 2009, № 1, ст. 17, 21) следующие изменения</w:t>
      </w:r>
    </w:p>
    <w:p>
      <w:r>
        <w:t>абзац пятый части первой статьи 8 изложить в следующей редакции: "осуществление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r>
        <w:t>абзац пятый статьи 20 изложить в следующей редакции: "федеральный государственный контроль (надзор) за установлением и (или) применением регулируемых государством цен (тарифов) в области газоснабжения;"</w:t>
      </w:r>
    </w:p>
    <w:p>
      <w:r>
        <w:t>дополнить статьей 231 следующего содержания: "Статья 231. Федеральный государственный контроль (надзор) за установлением и (или) применением регулируемых государством цен (тарифов) в области газоснабжения Федеральный государственный контроль (надзор) за установлением и (или) применением регулируемых государством цен (тарифов) в области газоснабжения осуществляется уполномоченным федеральным органом исполнительной власти в порядке, установленном Правительством Российской Федерации. К отношениям, связанным с осуществлением федерального государственного контроля (надзора) за установлением и (или) применением регулируемых государством цен (тарифов) в области газоснабжения,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законом от 17 августа 1995 года № 147-ФЗ "О естественных монополиях", которые применяются к проверкам в отношении осуществляющих регулируемые виды деятельности в области газоснабжения и не являющихся субъектами естественных монополий юридических лиц, индивидуальных предпринимателей. Предметом проверки является соблюдение органами исполнительной власти субъектов Российской Федерации и юридическими лицами в процессе осуществления деятельности в области газоснабжения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правильности применения юридическими лицами регулируемых государством цен (тарифов) в области газоснабжения."</w:t>
      </w:r>
    </w:p>
    <w:p>
      <w:r>
        <w:rPr>
          <w:b/>
        </w:rPr>
        <w:t>Статья 33</w:t>
      </w:r>
    </w:p>
    <w:p>
      <w:r>
        <w:t>Статью 19 Федерального закона от 1 мая 1999 года № 94-ФЗ "Об охране озера Байкал" (Собрание законодательства Российской Федерации, 1999, № 18, ст. 2220; 2004, № 35, ст. 3607) изложить в следующей редакции: "Статья 19. Государственный экологический надзор в области охраны озера Байкал Государственный экологический надзор в области охраны озера Байкал осуществляется уполномоченным федеральным органом исполнительной власти и органами исполнительной власти Республики Бурятия, Забайкальского края и Иркутской области, осуществляющими соответственно федеральный государственный экологический надзор и региональный государственный экологический надзор, в порядке, установленном законодательством Российской Федерации и законодательством указанных субъектов Российской Федерации.".</w:t>
      </w:r>
    </w:p>
    <w:p>
      <w:r>
        <w:rPr>
          <w:b/>
        </w:rPr>
        <w:t>Статья 34</w:t>
      </w:r>
    </w:p>
    <w:p>
      <w:r>
        <w:t>Внести в Федеральный закон от 4 мая 1999 года № 96-ФЗ "Об охране атмосферного воздуха" (Собрание законодательства Российской Федерации, 1999, № 18, ст. 2222; 2004, № 35, ст. 3607; 2005, № 19, ст. 1752; 2006, № 1, ст. 10; 2008, № 30, ст. 3616; 2009, № 1, ст. 17) следующие изменения: 1) в статье 5: а) абзац двенадцатый изложить в следующей редакции: "установление порядка организации государственного надзора в области охраны атмосферного воздуха, организация и осуществление государственного надзора в области охраны атмосферного воздуха на объектах хозяйственной и иной деятельности, подлежащих федеральному государственному экологическому надзору;"; б) абзац двадцатый признать утратившим силу; в) абзац двадцать первый признать утратившим силу; 2) абзац пятнадцатый статьи 6 изложить в следующей редакции: "организация и осуществление 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 3) в пункте 4 статьи 12: а) абзац первый после слов "юридическими лицами," дополнить словами "индивидуальными предпринимателями,"; б) абзац четвертый после слов "юридическими лицами," дополнить словами "индивидуальными предпринимателями,"; 4) в статье 19: а) в пункте 2 слова "в области охраны окружающей среды" заменить словами "в области гидрометеорологии и смежных областях"; б) в пункте 3: после слов "юридические лица," дополнить словами "индивидуальные предприниматели,", слова "территориальными органами федерального органа исполнительной власти в области охраны окружающей среды, обеспечивающими контроль за проведением и эффективностью указанных мероприятий" заменить словами "органами исполнительной власти субъектов Российской Федерации, уполномоченными на осуществление регионального государственного экологического надзора"; дополнить абзацами следующего содержания: "Информация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надзора, орган исполнительной власти субъекта Российской Федерации, уполномоченный на осуществление регионального государственного экологического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вредных (загрязняющих) веществ в атмосферный воздух на объектах хозяйственной и иной деятельности. Порядок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 5) пункт 1 статьи 21 после слов "Юридические лица," дополнить словами "индивидуальные предприниматели,"; 6) пункт 1 статьи 22 после слов "Юридические лица," дополнить словами "индивидуальные предприниматели,"; 7) наименование главы V изложить в следующей редакции: "ГЛАВА V. ГОСУДАРСТВЕННЫЙ НАДЗОР В ОБЛАСТИ ОХРАНЫ АТМОСФЕРНОГО ВОЗДУХА. ПРОИЗВОДСТВЕННЫЙ И ОБЩЕСТВЕННЫЙ КОНТРОЛЬ В ОБЛАСТИ ОХРАНЫ АТМОСФЕРНОГО ВОЗДУХА"; 8) статью 24 изложить в следующей редакции: "Статья 24. Государственный надзор в области охраны атмосферного воздуха 1. Под государственным надзором в области охраны атмосферного воздуха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атмосферного воздуха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
        <w:rPr>
          <w:b/>
        </w:rPr>
        <w:t xml:space="preserve">2. </w:t>
      </w:r>
      <w:r>
        <w:t>Государственный надзор в области охраны атмосферного воздуха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(далее - органы государственного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3. </w:t>
      </w:r>
      <w:r>
        <w:t>Должностные лица органов государственного надзора в порядке, установленном законодательством Российской Федерации, имеют право: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объекты хозяйственной деятельности (в том числе объекты оборонного значения), на которых имеются источники выбросов вредных (загрязняющих) веществ в атмосферный воздух и источники вредных физических воздействий на атмосферный воздух,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 проверять соблюдение установленных нормативов выбросов вредных (загрязняющих) веществ в атмосферный воздух и вредных физических воздействий на атмосферный воздух, работу очистных сооружений, средств контроля за такими выбросами; определять размеры вреда, причиненного окружающей среде в результате загрязнения атмосферного воздуха; абзац; (Утратил силу - Федеральный закон от 21.07.2014 № 219-ФЗ) вносить предложения о проведении экологического аудита объектов хозяйственной и иной деятельности; 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жизни и здоровью людей, животным, растениям, окружающей среде, предотвращения возникновения чрезвычайных ситуаций техногенного характера;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 предъявлять в установленном законодательством Российской Федерации порядке иски о возмещении вреда, причиненного окружающей среде и ее компонентам в результате нарушений обязательных требований;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4. </w:t>
      </w:r>
      <w:r>
        <w:t>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нарушений обязательных требований.";</w:t>
      </w:r>
    </w:p>
    <w:p>
      <w:r>
        <w:rPr>
          <w:b/>
        </w:rPr>
        <w:t xml:space="preserve">4. </w:t>
      </w:r>
      <w:r>
        <w:t>в статье 25:</w:t>
      </w:r>
    </w:p>
    <w:p>
      <w:r>
        <w:rPr>
          <w:b/>
        </w:rPr>
        <w:t xml:space="preserve">4. </w:t>
      </w:r>
      <w:r>
        <w:t>статью 27 признать утратившей силу</w:t>
      </w:r>
    </w:p>
    <w:p>
      <w:r>
        <w:rPr>
          <w:b/>
        </w:rPr>
        <w:t xml:space="preserve">4. </w:t>
      </w:r>
      <w:r>
        <w:t>пункт 1 после слов "юридические лица," дополнить словами "индивидуальные предприниматели,"</w:t>
      </w:r>
    </w:p>
    <w:p>
      <w:r>
        <w:rPr>
          <w:b/>
        </w:rPr>
        <w:t xml:space="preserve">4. </w:t>
      </w:r>
      <w:r>
        <w:t>пункт 2 после слов "Юридические лица," дополнить словами "индивидуальные предприниматели,"</w:t>
      </w:r>
    </w:p>
    <w:p>
      <w:r>
        <w:rPr>
          <w:b/>
        </w:rPr>
        <w:t>Статья 35</w:t>
      </w:r>
    </w:p>
    <w:p>
      <w:r>
        <w:t>Внести в Федеральный закон от 18 июля 1999 года № 183-ФЗ "Об экспортном контроле" (Собрание законодательства Российской Федерации, 1999, № 30, ст. 3774; 2005, № 30, ст. 3101; 2007, № 49, ст. 6044; Российская газета, 2011, 4 июля) следующие изменения: 1) абзац шестой статьи 7 изложить в следующей редакции: "организацию и проведение проверок соблюдения российскими участниками внешнеэкономической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отношении порядка осуществления внешнеэкономических операций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принятие предусмотренных законодательством Российской Федерации мер по пресечению и (или) устранению последствий выявленных нарушений указанных требований."; 2) абзац третий части второй статьи 8 дополнить словами ", а также определяет порядок организации и проведения проверок российских участников внешнеэкономической деятельности"; 3) статью 17 изложить в следующей редакции: "Статья 17. Организация и проведение проверок российских участников внешнеэкономической деятельности 1. В целях обеспечения соблюдения законодательства Российской Федерации в области экспортного контроля при наличии оснований полагать, что указанное законодательство не соблюдается или соблюдается не в полной мере, специально уполномоченный федеральный орган исполнительной власти в области экспортного контроля (далее также - орган государственного контроля) вправе назначать и проводить в пределах своей компетенции проверки российских участников внешнеэкономической деятельности, осуществляющих внешнеэкономические операции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
        <w:rPr>
          <w:b/>
        </w:rPr>
        <w:t xml:space="preserve">2. </w:t>
      </w:r>
      <w:r>
        <w:t>К отношениям, связанным с организацией и проведением проверок российских участников внешнеэкономической деятельности,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пунктами 3 - 7 настоящей статьи</w:t>
      </w:r>
    </w:p>
    <w:p>
      <w:r>
        <w:rPr>
          <w:b/>
        </w:rPr>
        <w:t xml:space="preserve">3. </w:t>
      </w:r>
      <w:r>
        <w:t>Предметом плановой проверки является соблюдение российским участником внешнеэкономической деятельности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 также условий и требований лицензий и разрешений, предусмотренных статьями 19 и 20 настоящего Федерального закона (далее - обязательные требования). Плановая проверка проводится не чаще одного раза в три года, в течение которых осуществлялись внешнеэкономические операции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
        <w:rPr>
          <w:b/>
        </w:rPr>
        <w:t xml:space="preserve">4. </w:t>
      </w:r>
      <w:r>
        <w:t>Основанием для проведения внеплановой проверки является</w:t>
      </w:r>
    </w:p>
    <w:p>
      <w:r>
        <w:rPr>
          <w:b/>
        </w:rPr>
        <w:t xml:space="preserve">5. </w:t>
      </w:r>
      <w:r>
        <w:t>Внеплановая выездная проверка по основанию, указанному в абзаце третьем подпункта 2 пункта 4 настоящей статьи, может быть проведена органом государственного контроля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Предварительное уведомление российского участника внешнеэкономической деятельности о проведении такой проверки не допускается</w:t>
      </w:r>
    </w:p>
    <w:p>
      <w:r>
        <w:rPr>
          <w:b/>
        </w:rPr>
        <w:t xml:space="preserve">6. </w:t>
      </w:r>
      <w:r>
        <w:t>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этого органа, но не более чем на двадцать рабочих дней</w:t>
      </w:r>
    </w:p>
    <w:p>
      <w:r>
        <w:rPr>
          <w:b/>
        </w:rPr>
        <w:t xml:space="preserve">7. </w:t>
      </w:r>
      <w:r>
        <w:t>При проведении проверок должностные лица органа государственного контроля в порядке, установленном законодательством Российской Федерации, имеют право</w:t>
      </w:r>
    </w:p>
    <w:p>
      <w:r>
        <w:rPr>
          <w:b/>
        </w:rPr>
        <w:t xml:space="preserve">8. </w:t>
      </w:r>
      <w:r>
        <w:t>Действия должностных лиц органа государственного контроля при проведении проверок российских участников внешнеэкономической деятельности не должны причинять неправомерный ущерб лицам, деятельность которых проверяется. Полученная в ходе таких проверок информация является информацией ограниченного доступа, и на нее распространяется действие статьи 15 настоящего Федерального закона.";</w:t>
      </w:r>
    </w:p>
    <w:p>
      <w:r>
        <w:rPr>
          <w:b/>
        </w:rPr>
        <w:t xml:space="preserve">2. </w:t>
      </w:r>
      <w:r>
        <w:t>Виды (группы) товаров, работ, услуг, результатов интеллектуальной деятельности (прав на них), внешнеэкономические сделки с которыми подлежат учету для целей экспортного контроля, определяются Правительством Российской Федерации</w:t>
      </w:r>
    </w:p>
    <w:p>
      <w:r>
        <w:rPr>
          <w:b/>
        </w:rPr>
        <w:t xml:space="preserve">3. </w:t>
      </w:r>
      <w:r>
        <w:t>Учет внешнеэкономических сделок для целей экспортного контроля заключается в документировании сведений о необходимых для идентификации контролируемых товаров и технологий особенностях (свойствах) товаров, работ, услуг, результатов интеллектуальной деятельности (прав на них), являющихся предметом внешнеэкономических сделок, об иностранных лицах, участвующих в этих сделках, и о лицах, в интересах которых они совершаются (если имеются такие сведения)</w:t>
      </w:r>
    </w:p>
    <w:p>
      <w:r>
        <w:rPr>
          <w:b/>
        </w:rPr>
        <w:t xml:space="preserve">4. </w:t>
      </w:r>
      <w:r>
        <w:t>Документы, содержащие сведения, на основании которых осуществляется учет внешнеэкономических сделок для целей экспортного контроля, должны храниться в течение трех лет, если более длительный срок хранения не установлен законодательством Российской Федерации</w:t>
      </w:r>
    </w:p>
    <w:p>
      <w:r>
        <w:rPr>
          <w:b/>
        </w:rPr>
        <w:t xml:space="preserve">5. </w:t>
      </w:r>
      <w:r>
        <w:t>Порядок и форма учета внешнеэкономических сделок для целей экспортного контроля устанавливаются Правительством Российской Федерации."</w:t>
      </w:r>
    </w:p>
    <w:p>
      <w:r>
        <w:rPr>
          <w:b/>
        </w:rPr>
        <w:t xml:space="preserve">4. </w:t>
      </w:r>
      <w:r>
        <w:t>истечение срока исполнения российским участником внешнеэкономической деятельности выданного органом государственного контроля предписания об устранении выявленного нарушения обязательных требований</w:t>
      </w:r>
    </w:p>
    <w:p>
      <w:r>
        <w:rPr>
          <w:b/>
        </w:rPr>
        <w:t xml:space="preserve">4. </w:t>
      </w:r>
      <w:r>
        <w:t>поступление в орган государственного контроля: заявления юридического лица, индивидуального предпринимателя о предоставлении лицензии или разрешения, предусмотренных статьями 19 и 20 настоящего Федерального закона;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а также полученных из иных источников сведений, указывающих на признаки нарушений обязательных требований, в том числе условий и требований лицензий или разрешений, предусмотренных статьями 19 и 20 настоящего Федерального закона, если такие нарушения создают угрозу безопасности государства либо наносят ущерб его политическим интересам вследствие несоблюдения международных обязательств в области нераспространения оружия массового поражения, средств его доставки, а также в области экспортного контроля</w:t>
      </w:r>
    </w:p>
    <w:p>
      <w:r>
        <w:rPr>
          <w:b/>
        </w:rPr>
        <w:t xml:space="preserve">4. </w:t>
      </w:r>
      <w:r>
        <w:t>наличие приказа (распоряжения) руководителя (заместителя руководителя)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7. </w:t>
      </w:r>
      <w:r>
        <w:t>запрашивать и получать на основании мотивированных письменных запросов от российских участников внешнеэкономической деятельности информацию и документы, относящиеся к проверяемой внешнеэкономической деятельности и необходимые в ходе проведения проверки</w:t>
      </w:r>
    </w:p>
    <w:p>
      <w:r>
        <w:rPr>
          <w:b/>
        </w:rPr>
        <w:t xml:space="preserve">7.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о назначении проверки посещать здания, помещения российских участников внешнеэкономической деятельности и проводить необходимые исследования, испытания, экспертизы и другие мероприятия по контролю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том числе проводить отбор образцов указанных товаров в порядке, установленном законодательством Российской Федерации</w:t>
      </w:r>
    </w:p>
    <w:p>
      <w:r>
        <w:rPr>
          <w:b/>
        </w:rPr>
        <w:t xml:space="preserve">7. </w:t>
      </w:r>
      <w:r>
        <w:t>выдавать российским участникам внешнеэкономической деятельности предписания об устранении выявленных нарушений обязательных требований</w:t>
      </w:r>
    </w:p>
    <w:p>
      <w:r>
        <w:rPr>
          <w:b/>
        </w:rPr>
        <w:t xml:space="preserve">7. </w:t>
      </w:r>
      <w:r>
        <w:t>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
        <w:rPr>
          <w:b/>
        </w:rPr>
        <w:t xml:space="preserve">7.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8. </w:t>
      </w:r>
      <w:r>
        <w:t>пункт 4 статьи 22 изложить в следующей редакции: "4. За выдачу (предоставление), оформление лицензии или разрешения, продление срока действия либо переоформление лицензии или разрешения уплачивается государственная пошлина в соответствии с законодательством Российской Федерации о налогах и сборах."</w:t>
      </w:r>
    </w:p>
    <w:p>
      <w:r>
        <w:rPr>
          <w:b/>
        </w:rPr>
        <w:t xml:space="preserve">8. </w:t>
      </w:r>
      <w:r>
        <w:t>статью 23 изложить в следующей редакции: "Статья 23. Учет внешнеэкономических сделок 1. Российские участники внешнеэкономической деятельности для целей экспортного контроля обязаны вести учет внешнеэкономических сделок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
        <w:rPr>
          <w:b/>
        </w:rPr>
        <w:t>Статья 36</w:t>
      </w:r>
    </w:p>
    <w:p>
      <w:r>
        <w:t>(Статья утратила силу - Федеральный закон от 21.12.2021 № 414-ФЗ)</w:t>
      </w:r>
    </w:p>
    <w:p>
      <w:r>
        <w:rPr>
          <w:b/>
        </w:rPr>
        <w:t>Статья 37</w:t>
      </w:r>
    </w:p>
    <w:p>
      <w:r>
        <w:t>Внести в Федеральный закон от 2 января 2000 года № 29-ФЗ "О качестве и безопасности пищевых продуктов" (Собрание законодательства Российской Федерации, 2000, № 2, ст. 150; 2002, № 1, ст. 2; 2003, № 2, ст. 167; № 27, ст. 2700; 2004, № 35, ст. 3607; 2006, № 1, ст. 10; № 14, ст. 1458; 2007, № 1, ст. 29; 2008, № 30, ст. 3616; 2009, № 1, ст. 17, 21; 2011, № 1, ст. 6) следующие изменения: 1) в абзаце третьем пункта 2 статьи 3 слова "и контроль" и слова "и контроля" исключить; 2) в статье 5: а) в пункте 1 слова "и контроля" исключить; б) пункт 2 изложить в следующей редакции: "2. Органы государственного надзора в области обеспечения качества и безопасности пищевых продуктов, материалов и изделий обеспечивают органы государственной власти, органы местного самоуправления, юридических лиц, индивидуальных предпринимателей и граждан информацией о качестве и безопасности пищевых продуктов, материалов и изделий, о соблюдении требований нормативных документов при изготовлении и обороте пищевых продуктов, материалов и изделий, оказании услуг в сфере розничной торговли пищевыми продуктами, материалами и изделиями и сфере общественного питания, о государственной регистрации пищевых продуктов, материалов и изделий, о подтверждении их соответствия требованиям нормативных документов, а также о мерах по предотвращению реализации некачественных и опасных пищевых продуктов, материалов и изделий."; 3) в статье 6: а) в абзаце девятом пункта 1 слова "и контроля" исключить; б) абзац четвертый пункта 2 признать утратившим силу; 4) в статье 13: а) наименование изложить в следующей редакции: "Статья 13. Государственный надзор в области обеспечения качества и безопасности пищевых продуктов, материалов и изделий"; б) пункты 1 - 3 изложить в следующей редакции: "1.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органами исполнительной власти субъектов Российской Федерации,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ветеринарного надзора, регионального государственного ветеринарного надзора, согласно их компетенции в порядке, установленном Правительством Российской Федерации.</w:t>
      </w:r>
    </w:p>
    <w:p>
      <w:r>
        <w:rPr>
          <w:b/>
        </w:rPr>
        <w:t xml:space="preserve">2. </w:t>
      </w:r>
      <w:r>
        <w:t>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закона от 27 декабря 2002 года № 184-ФЗ "О техническом регулировании"</w:t>
      </w:r>
    </w:p>
    <w:p>
      <w:r>
        <w:rPr>
          <w:b/>
        </w:rPr>
        <w:t xml:space="preserve">3. </w:t>
      </w:r>
      <w:r>
        <w:t>Федеральные органы исполнительной власти, указанные в пункте 1 настоящей статьи, осуществляют соответственно санитарно-карантинный контроль и ветеринарный контроль за ввозимыми на территорию Российской Федерации пищевыми продуктами, материалами и изделиями (за исключением пищевых продуктов, материалов и изделий, ввозимых физическими лицами для личных, семейных, домашних и иных не связанных с осуществлением предпринимательской деятельности нужд, а также уловов водных биологических ресурсов, добытых (выловленных) при осуществлении рыболовства, и произведенной из них рыбной и иной продукции)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Перечень специализированных пунктов пропуска и порядок осуществления санитарно-карантинного контроля и ветеринарного контроля за ввозимыми на территорию Российской Федерации пищевыми продуктами, материалами и изделиями (в том числе порядок контроля, осуществляемого таможенными органами, и принятия ими решений по результатам проверки документов в соответствии с пунктом 4 настоящей статьи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устанавливаются Правительством Российской Федерации."; в) в пункте 4: абзац первый изложить в следующей редакции: "4.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посредством проведения должностными лицами таможенных органов в специализированных пунктах пропуска проверки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 абзац второй признать утратившим силу; в абзаце третьем слова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заменить словами "федеральных органов исполнительной власти, уполномоченных на осуществление соответственно федерального государственного санитарно-эпидемиологического надзора и федерального государственного ветеринарного надзора, регионального государственного ветеринарного надзора"; абзац четвертый признать утратившим силу;</w:t>
      </w:r>
    </w:p>
    <w:p>
      <w:r>
        <w:rPr>
          <w:b/>
        </w:rPr>
        <w:t xml:space="preserve">3. </w:t>
      </w:r>
      <w:r>
        <w:t>в статье 14:</w:t>
      </w:r>
    </w:p>
    <w:p>
      <w:r>
        <w:rPr>
          <w:b/>
        </w:rPr>
        <w:t xml:space="preserve">3. </w:t>
      </w:r>
      <w:r>
        <w:t>в статье 20:</w:t>
      </w:r>
    </w:p>
    <w:p>
      <w:r>
        <w:rPr>
          <w:b/>
        </w:rPr>
        <w:t xml:space="preserve">3. </w:t>
      </w:r>
      <w:r>
        <w:t>в пункте 4 статьи 21:</w:t>
      </w:r>
    </w:p>
    <w:p>
      <w:r>
        <w:rPr>
          <w:b/>
        </w:rPr>
        <w:t xml:space="preserve">3. </w:t>
      </w:r>
      <w:r>
        <w:t>в статье 25:</w:t>
      </w:r>
    </w:p>
    <w:p>
      <w:r>
        <w:rPr>
          <w:b/>
        </w:rPr>
        <w:t xml:space="preserve">3. </w:t>
      </w:r>
      <w:r>
        <w:t>дополнить статьей 261 следующего содержания: "Статья 261 Ответственность за нарушение настоящего Федерального закона За нарушение настоящего Федерального закона юридические лица, индивидуальные предприниматели, осуществляющие деятельность по изготовлению и обороту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r>
        <w:rPr>
          <w:b/>
        </w:rPr>
        <w:t xml:space="preserve">3. </w:t>
      </w:r>
      <w:r>
        <w:t>статьи 27 и 28 признать утратившими силу</w:t>
      </w:r>
    </w:p>
    <w:p>
      <w:r>
        <w:rPr>
          <w:b/>
        </w:rPr>
        <w:t xml:space="preserve">3. </w:t>
      </w:r>
      <w:r>
        <w:t>в пункте 1 слова "и контроля совместно с органами исполнительной власти субъектов Российской Федерации" исключить</w:t>
      </w:r>
    </w:p>
    <w:p>
      <w:r>
        <w:rPr>
          <w:b/>
        </w:rPr>
        <w:t xml:space="preserve">3. </w:t>
      </w:r>
      <w:r>
        <w:t>в пункте 2 слово "уполномоченным" и слова "федеральным органом исполнительной власти" исключить</w:t>
      </w:r>
    </w:p>
    <w:p>
      <w:r>
        <w:rPr>
          <w:b/>
        </w:rPr>
        <w:t xml:space="preserve">3. </w:t>
      </w:r>
      <w:r>
        <w:t>в пункте 2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w:t>
      </w:r>
    </w:p>
    <w:p>
      <w:r>
        <w:rPr>
          <w:b/>
        </w:rPr>
        <w:t xml:space="preserve">3. </w:t>
      </w:r>
      <w:r>
        <w:t>в пункте 3 слова "заключений государственной ветеринарной службы Российской Федерации, удостоверяющих соответствие" заменить словами "заключений о соответствии"</w:t>
      </w:r>
    </w:p>
    <w:p>
      <w:r>
        <w:rPr>
          <w:b/>
        </w:rPr>
        <w:t xml:space="preserve">3. </w:t>
      </w:r>
      <w:r>
        <w:t>абзац первый изложить в следующей редакции: "4. В специализированных пунктах пропуска должностные лица, осуществляющие санитарно-карантинный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товарно-сопроводительных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r>
        <w:rPr>
          <w:b/>
        </w:rPr>
        <w:t xml:space="preserve">3. </w:t>
      </w:r>
      <w:r>
        <w:t>в абзаце втором слова "государственный санитарно-эпидемиологический надзор, государственный ветеринарный надзор и государственный фитосанитарный контроль" заменить словами "санитарно-карантинный контроль и ветеринарный контроль"</w:t>
      </w:r>
    </w:p>
    <w:p>
      <w:r>
        <w:rPr>
          <w:b/>
        </w:rPr>
        <w:t xml:space="preserve">3. </w:t>
      </w:r>
      <w:r>
        <w:t>в абзаце третьем слова "государственный санитарно-эпидемиологический надзор, государственный ветеринарный надзор и государственный фитосанитарный контроль" заменить словами "санитарно-карантинный контроль и ветеринарный контроль"</w:t>
      </w:r>
    </w:p>
    <w:p>
      <w:r>
        <w:rPr>
          <w:b/>
        </w:rPr>
        <w:t xml:space="preserve">3. </w:t>
      </w:r>
      <w:r>
        <w:t>в пункте 1 слова "и контроля" исключить</w:t>
      </w:r>
    </w:p>
    <w:p>
      <w:r>
        <w:rPr>
          <w:b/>
        </w:rPr>
        <w:t xml:space="preserve">3. </w:t>
      </w:r>
      <w:r>
        <w:t>в абзацах первом и втором пункта 3 слова "и контроля" исключить</w:t>
      </w:r>
    </w:p>
    <w:p>
      <w:r>
        <w:rPr>
          <w:b/>
        </w:rPr>
        <w:t xml:space="preserve">3. </w:t>
      </w:r>
      <w:r>
        <w:t>в пункте 5 слова "и контроля" исключить</w:t>
      </w:r>
    </w:p>
    <w:p>
      <w:r>
        <w:rPr>
          <w:b/>
        </w:rPr>
        <w:t xml:space="preserve">3. </w:t>
      </w:r>
      <w:r>
        <w:t>в пункте 6 слова "и контроля" исключить</w:t>
      </w:r>
    </w:p>
    <w:p>
      <w:r>
        <w:rPr>
          <w:b/>
        </w:rPr>
        <w:t>Статья 38</w:t>
      </w:r>
    </w:p>
    <w:p>
      <w:r>
        <w:t>(Статья утратила силу - Федеральный закон от 21.07.2014 № 206-ФЗ)</w:t>
      </w:r>
    </w:p>
    <w:p>
      <w:r>
        <w:rPr>
          <w:b/>
        </w:rPr>
        <w:t>Статья 39</w:t>
      </w:r>
    </w:p>
    <w:p>
      <w:r>
        <w:t>Внести в Кодекс внутреннего водного транспорта Российской Федерации (Собрание законодательства Российской Федерации, 2001, № 11, ст. 1001; 2007, № 46, ст. 5554; 2011, № 15, ст. 2020) следующие изменения: 1) в статье 4: а) пункт 4 изложить в следующей редакции: "4. В целях обеспечения безопасности судоходства, охраны человеческой жизни на внутренних водных путях, безопасности портовых и судоходных гидротехнических сооружений и внутренних водных путей, а также в целях обеспечения на внутреннем водном транспорте надлежащего качества оказания услуг и выполнения работ осуществляется государственный надзор в области внутреннего водного транспорта."; б) пункт 5 признать утратившим силу; 2) дополнить статьей 41 следующего содержания: "Статья 41. Государственный надзор в области внутреннего водного транспорта 1. Государственный надзор в области внутреннего водного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 в порядке, установленном Правительством Российской Федерации.</w:t>
      </w:r>
    </w:p>
    <w:p>
      <w:r>
        <w:rPr>
          <w:b/>
        </w:rPr>
        <w:t xml:space="preserve">2. </w:t>
      </w:r>
      <w:r>
        <w:t>К отношениям, связанным с осуществлением государственного надзора в области внутреннего водного транспорта,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3 - 7 настоящей статьи</w:t>
      </w:r>
    </w:p>
    <w:p>
      <w:r>
        <w:rPr>
          <w:b/>
        </w:rPr>
        <w:t xml:space="preserve">3. </w:t>
      </w:r>
      <w:r>
        <w:t>Предметом проверки является соблюдение юридическим лицом, индивидуальным предпринимателем в процессе осуществления деятельности в области внутреннего водного транспорта требований, установленных в соответствии с международными договорами Российской Федерации в области безопасности судоходства, настоящим Кодексом, другими федеральными законами и иными нормативными правовыми актами Российской Федерации в области внутреннего водного транспорта (далее - обязательные требования)</w:t>
      </w:r>
    </w:p>
    <w:p>
      <w:r>
        <w:rPr>
          <w:b/>
        </w:rPr>
        <w:t xml:space="preserve">4. </w:t>
      </w:r>
      <w:r>
        <w:t>Основанием для проведения плановой проверки является</w:t>
      </w:r>
    </w:p>
    <w:p>
      <w:r>
        <w:rPr>
          <w:b/>
        </w:rPr>
        <w:t xml:space="preserve">5. </w:t>
      </w:r>
      <w:r>
        <w:t>Основанием для проведения внеплановой проверки является</w:t>
      </w:r>
    </w:p>
    <w:p>
      <w:r>
        <w:rPr>
          <w:b/>
        </w:rPr>
        <w:t xml:space="preserve">6. </w:t>
      </w:r>
      <w:r>
        <w:t>Внеплановая выездная проверка по основанию, указанному в подпункте 2 пункта 5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7. </w:t>
      </w: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подпункте 2 пункта 5 настоящей статьи, не допускается</w:t>
      </w:r>
    </w:p>
    <w:p>
      <w:r>
        <w:rPr>
          <w:b/>
        </w:rPr>
        <w:t xml:space="preserve">8. </w:t>
      </w:r>
      <w:r>
        <w:t>Федеральный государственный пожарный надзор, федеральный государственный экологический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метрологический надзор при осуществлении деятельности на внутреннем водном транспорте осуществляются уполномоченными федеральными органами исполнительной власти в соответствии с законодательством Российской Федерации.";</w:t>
      </w:r>
    </w:p>
    <w:p>
      <w:r>
        <w:rPr>
          <w:b/>
        </w:rPr>
        <w:t xml:space="preserve">4. </w:t>
      </w:r>
      <w:r>
        <w:t>истечение трех лет со дня окончания проведения последней плановой проверки юридического лица, индивидуального предпринимателя, эксплуатирующих объекты внутреннего водного транспорта, за исключением портовых и судоходных гидротехнических сооружений, объектов обеспечения безопасности судоходства</w:t>
      </w:r>
    </w:p>
    <w:p>
      <w:r>
        <w:rPr>
          <w:b/>
        </w:rPr>
        <w:t xml:space="preserve">4. </w:t>
      </w:r>
      <w:r>
        <w:t>истечение одного года со дня окончания проведения последней плановой проверки юридического лица, индивидуального предпринимателя, эксплуатирующих портовые и судоходные гидротехнические сооружения, объекты обеспечения безопасности судоходства; абзац. (Утратил силу - Федеральный закон от 28.07.2012 № 131-ФЗ)</w:t>
      </w:r>
    </w:p>
    <w:p>
      <w:r>
        <w:rPr>
          <w:b/>
        </w:rPr>
        <w:t xml:space="preserve">5. </w:t>
      </w:r>
      <w:r>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требований законодательства Российской Федерации</w:t>
      </w:r>
    </w:p>
    <w:p>
      <w:r>
        <w:rPr>
          <w:b/>
        </w:rPr>
        <w:t xml:space="preserve">5.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возникновения аварий и транспортных происшествий, связанных с нарушениями требований обеспечения безопасности судоходства, правил эксплуатации внутреннего водного транспорта, о фактах гибели или повреждения судна, нарушений судами ограничений по району и условиям плавания, установленных при регистрации и классификации судов, о непригодности судна к плаванию, о фактах нарушений требований к загрузке, снабжению судна, комплектованию экипажа судна или о фактах наличия других недостатков судна, создающих угрозу безопасности его плавания, нарушений правил перевозки и перегрузки грузов, перевозки пассажиров и багажа, если такие нарушения создают угрозу причинения вреда жизни 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
        <w:rPr>
          <w:b/>
        </w:rPr>
        <w:t xml:space="preserve">5. </w:t>
      </w: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8. </w:t>
      </w:r>
      <w:r>
        <w:t>в пункте 1 статьи 56 слова "государственному метрологическому контролю и надзору" заменить словами "федеральному государственному метрологическому надзору"</w:t>
      </w:r>
    </w:p>
    <w:p>
      <w:r>
        <w:rPr>
          <w:b/>
        </w:rPr>
        <w:t>Статья 40</w:t>
      </w:r>
    </w:p>
    <w:p>
      <w:r>
        <w:t>Внести в Федеральный закон от 18 июня 2001 года № 77-ФЗ "О предупреждении распространения туберкулеза в Российской Федерации" (Собрание законодательства Российской Федерации, 2001, № 26, ст. 2581; 2004, № 35, ст. 3607; 2007, № 43, ст. 5084; 2008, № 30, ст. 3616) следующие изменения</w:t>
      </w:r>
    </w:p>
    <w:p>
      <w:r>
        <w:t>в статье 4: а) абзац пятый признать утратившим силу; б) абзац шестой после слова "осуществление" дополнить словом "федерального"; в) в абзаце одиннадцатом слова "государственного контроля" заменить словами "государственного надзора"</w:t>
      </w:r>
    </w:p>
    <w:p>
      <w:r>
        <w:t>главу II дополнить статьей 62 следующего содержания: "Статья 62. Государственный надзор в области предупреждения распространения туберкулеза Государственный надзор в области предупреждения распространения туберкулеза осуществляется уполномоченными федеральными органами исполнительной власти в порядке, установленном законодательством Российской Федерации о санитарно-эпидемиологическом благополучии населения."</w:t>
      </w:r>
    </w:p>
    <w:p>
      <w:r>
        <w:t>в пункте 5 статьи 8 слова "а также территориальные органы, созданные в установленном законодательством Российской Федерации порядке для осуществления государственного санитарно-эпидемиологического надзора в субъекте Российской Федерации" заменить словами "а также в органы, уполномоченные на осуществление федерального государственного санитарно-эпидемиологического надзора"</w:t>
      </w:r>
    </w:p>
    <w:p>
      <w:r>
        <w:t>пункт 2 статьи 11 после слова "осуществляющие" дополнить словом "федеральный"</w:t>
      </w:r>
    </w:p>
    <w:p>
      <w:r>
        <w:rPr>
          <w:b/>
        </w:rPr>
        <w:t>Статья 41</w:t>
      </w:r>
    </w:p>
    <w:p>
      <w:r>
        <w:t>Внести в Федеральный закон от 18 июня 2001 года № 78-ФЗ "О землеустройстве" (Собрание законодательства Российской Федерации, 2001, № 26, ст. 2582) следующие изменения</w:t>
      </w:r>
    </w:p>
    <w:p>
      <w:r>
        <w:t>абзац седьмой статьи 5 изложить в следующей редакции: "организация и осуществление федерального государственного надзора в области землеустройства;"</w:t>
      </w:r>
    </w:p>
    <w:p>
      <w:r>
        <w:t>статью 7 изложить в следующей редакции: "Статья 7. Федеральный государственный надзор в области землеустройства Федеральный государственный надзор в области землеустройства осуществляется уполномоченным федеральным органом исполнительной власти в соответствии с законодательством Российской Федерации в порядке, установленном Правительством Российской Федерации."</w:t>
      </w:r>
    </w:p>
    <w:p>
      <w:r>
        <w:rPr>
          <w:b/>
        </w:rPr>
        <w:t>Статья 42</w:t>
      </w:r>
    </w:p>
    <w:p>
      <w:r>
        <w:t>Внести в Земельный кодекс Российской Федерации (Собрание законодательства Российской Федерации, 2001, № 44, ст. 4147; 2006, № 27, ст. 2880; 2007, № 21, ст. 2455; 2008, № 20, ст. 2251; № 30, ст. 3616) следующие изменения: 1) в пункте 1 статьи 9: а) в подпункте 3 слово "контроля" заменить словом "надзора"; б) дополнить подпунктом 31 следующего содержания: "31) осуществление государственного земельного надзора;"; 2) в абзаце первом пункта 3 статьи 54 слова "государственного земельного контроля" заменить словами "государственного земельного надзора"; 3) в подпункте 2 пункта 2 статьи 67 слова "государственного земельного контроля" заменить словами "государственного земельного надзора"; 4) наименование главы XII изложить в следующей редакции: "ГЛАВА XII. ГОСУДАРСТВЕННЫЙ ЗЕМЕЛЬНЫЙ НАДЗОР, МУНИЦИПАЛЬНЫЙ ЗЕМЕЛЬНЫЙ КОНТРОЛЬ, ОБЩЕСТВЕННЫЙ И ПРОИЗВОДСТВЕННЫЙ КОНТРОЛЬ ЗА ИСПОЛЬЗОВАНИЕМ ЗЕМЕЛЬ"; 5) статью 71 изложить в следующей редакции: "Статья 71. Государственный земельный надзор 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земельным законодательством,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анализу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
        <w:rPr>
          <w:b/>
        </w:rPr>
        <w:t xml:space="preserve">2. </w:t>
      </w:r>
      <w:r>
        <w:t>Государственный земельный надзор осуществляется уполномоченными федеральными органами исполнительной власти согласно их компетенции в соответствии с настоящим Кодексом, законодательством Российской Федерации в области охраны окружающей среды и Федеральным законом от 26 декабря 2008 года № 294-ФЗ "О защите прав юридических лиц при осуществлении государственного контроля (надзора) и муниципального контроля" в порядке, установленном Правительством Российской Федерации."</w:t>
      </w:r>
    </w:p>
    <w:p>
      <w:r>
        <w:rPr>
          <w:b/>
        </w:rPr>
        <w:t>Статья 43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 44, ст. 4266; 2005, № 1, ст. 9, 13, 40, 45; № 10, ст. 763; № 13, ст. 1075, 1077; № 19, ст. 1752; № 27, ст. 2719, 2721; № 30, ст. 3104, 3131; № 50, ст. 5247; 2006, № 1, ст. 10; № 10, ст. 1067; № 12, ст. 1234; № 17, ст. 1776; № 18, ст. 1907; № 19, ст. 2066; № 23, ст. 2380; № 31, ст. 3420, 3438, 3452; № 45, ст. 4634, 4641; № 50, ст. 5279; № 52, ст. 5498; 2007, № 1, ст. 21, 29; № 16, ст. 1825; № 26, ст. 3089; № 30, ст. 3755; № 31, ст. 4007, 4008, 4015; № 41, ст. 4845; № 43, ст. 5084; № 46, ст. 5553; 2008, № 18, ст. 1941; № 20, ст. 2251; № 30, ст. 3604; № 49, ст. 5745; № 52, ст. 6235, 6236; 2009, № 7, ст. 777; № 23, ст. 2759; № 26, ст. 3120, 3122; № 29, ст. 3597, 3642; № 30, ст. 3739; № 48, ст. 5711, 5724; № 52, ст. 6412; 2010, № 1, ст. 1; № 18, ст. 2145; № 19, ст. 2291; № 21, ст. 2524, 2525; № 23, ст. 2790; № 25, ст. 3070; № 27, ст. 3416; № 30, ст. 4002, 4006, 4007; № 31, ст. 4158, 4164, 4193, 4195, 4198, 4206, 4207, 4208; № 41, ст. 5192; № 46, ст. 5918; № 49, ст. 6409; 2011, № 1, ст. 10, 23, 54; № 7, ст. 901; № 15, ст. 2039; № 17, ст. 2310; № 19, ст. 2714, 2715; № 23, ст. 3260; Российская газета, 2011, 30 июня) следующие изменения: 1) в части 1 статьи 19.4 слова "а равно воспрепятствование осуществлению этим должностным лицом служебных обязанностей" исключить; 2) дополнить статьей 19.41 следующего содержания: "Статья 19.41. Воспрепятствование законной деятельности должностного лица органа государственного контроля (надзора)</w:t>
      </w:r>
    </w:p>
    <w:p>
      <w:r>
        <w:rPr>
          <w:b/>
        </w:rPr>
        <w:t xml:space="preserve">1. </w:t>
      </w:r>
      <w:r>
        <w:t>Воспрепятствование законной деятельности должностного лица органа государственного контроля (надзора) по проведению проверок или уклонение от таких проверок -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
        <w:rPr>
          <w:b/>
        </w:rPr>
        <w:t xml:space="preserve">2. </w:t>
      </w:r>
      <w:r>
        <w:t>Действия (бездействие), предусмотренные частью 1 настоящей статьи, повлекшие невозможность проведения или завершения проверки, -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
        <w:rPr>
          <w:b/>
        </w:rPr>
        <w:t xml:space="preserve">3. </w:t>
      </w:r>
      <w:r>
        <w:t>в статье 22.1:</w:t>
      </w:r>
    </w:p>
    <w:p>
      <w:r>
        <w:rPr>
          <w:b/>
        </w:rPr>
        <w:t xml:space="preserve">3. </w:t>
      </w:r>
      <w:r>
        <w:t>часть 1 статьи 23.1 после слов "частями 1 и 3 статьи 19.4," дополнить словами "статьей 19.41,"</w:t>
      </w:r>
    </w:p>
    <w:p>
      <w:r>
        <w:rPr>
          <w:b/>
        </w:rPr>
        <w:t xml:space="preserve">3. </w:t>
      </w:r>
      <w:r>
        <w:t>в части 2 статьи 23.14:</w:t>
      </w:r>
    </w:p>
    <w:p>
      <w:r>
        <w:rPr>
          <w:b/>
        </w:rPr>
        <w:t xml:space="preserve">3. </w:t>
      </w:r>
      <w:r>
        <w:t>государственные ветеринарные инспектора.";</w:t>
      </w:r>
    </w:p>
    <w:p>
      <w:r>
        <w:rPr>
          <w:b/>
        </w:rPr>
        <w:t xml:space="preserve">3. </w:t>
      </w:r>
      <w:r>
        <w:t>часть 3 статьи 26.2 изложить в следующей редакции: "3.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
        <w:rPr>
          <w:b/>
        </w:rPr>
        <w:t xml:space="preserve">3. </w:t>
      </w:r>
      <w:r>
        <w:t>в статье 27.16:</w:t>
      </w:r>
    </w:p>
    <w:p>
      <w:r>
        <w:rPr>
          <w:b/>
        </w:rPr>
        <w:t xml:space="preserve">3. </w:t>
      </w:r>
      <w:r>
        <w:t>в статье 28.3:</w:t>
      </w:r>
    </w:p>
    <w:p>
      <w:r>
        <w:rPr>
          <w:b/>
        </w:rPr>
        <w:t xml:space="preserve">3. </w:t>
      </w:r>
      <w:r>
        <w:t>в части 5 статьи 29.6 слово "пяти" заменить словом "семи"</w:t>
      </w:r>
    </w:p>
    <w:p>
      <w:r>
        <w:rPr>
          <w:b/>
        </w:rPr>
        <w:t xml:space="preserve">3. </w:t>
      </w:r>
      <w:r>
        <w:t>в части 11 статьи 30.1 слова "составившим протокол об административном правонарушении" заменить словами "уполномоченным в соответствии со статьей 28.3 настоящего Кодекса составлять протокол об административном правонарушении"</w:t>
      </w:r>
    </w:p>
    <w:p>
      <w:r>
        <w:rPr>
          <w:b/>
        </w:rPr>
        <w:t xml:space="preserve">3. </w:t>
      </w:r>
      <w:r>
        <w:t>в статье 32.12:</w:t>
      </w:r>
    </w:p>
    <w:p>
      <w:r>
        <w:rPr>
          <w:b/>
        </w:rPr>
        <w:t xml:space="preserve">3. </w:t>
      </w:r>
      <w:r>
        <w:t>часть 1 дополнить пунктом 7 следующего содержания: "7) государственными учреждениями, подведомственными соответственно федеральным органам исполнительной власти, уполномоченным в соответствии с федеральными законами на осуществление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на особо охраняемых природных территориях федерального значения."</w:t>
      </w:r>
    </w:p>
    <w:p>
      <w:r>
        <w:rPr>
          <w:b/>
        </w:rPr>
        <w:t xml:space="preserve">3. </w:t>
      </w:r>
      <w:r>
        <w:t>часть 2 дополнить пунктом 5 следующего содержания: "5)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
        <w:rPr>
          <w:b/>
        </w:rPr>
        <w:t xml:space="preserve">3. </w:t>
      </w:r>
      <w:r>
        <w:t>пункты 3 и 4 изложить в следующей редакции: "3) главные государственные ветеринарные инспектора</w:t>
      </w:r>
    </w:p>
    <w:p>
      <w:r>
        <w:rPr>
          <w:b/>
        </w:rPr>
        <w:t xml:space="preserve">3. </w:t>
      </w:r>
      <w:r>
        <w:t>пункт 5 признать утратившим силу</w:t>
      </w:r>
    </w:p>
    <w:p>
      <w:r>
        <w:rPr>
          <w:b/>
        </w:rPr>
        <w:t xml:space="preserve">3. </w:t>
      </w:r>
      <w:r>
        <w:t>в абзаце первом части 1 слова "Временный запрет деятельности заключается в кратковременном, установленном на срок до вступления в законную силу постановления по делу об административном правонарушении" заменить словами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w:t>
      </w:r>
    </w:p>
    <w:p>
      <w:r>
        <w:rPr>
          <w:b/>
        </w:rPr>
        <w:t xml:space="preserve">3. </w:t>
      </w:r>
      <w:r>
        <w:t>дополнить частью 6 следующего содержания: "6.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
        <w:rPr>
          <w:b/>
        </w:rPr>
        <w:t xml:space="preserve">3. </w:t>
      </w:r>
      <w:r>
        <w:t>в абзаце третьем части 3 слова "статьей 19.26" заменить словами "статьями 19.41, 19.26"</w:t>
      </w:r>
    </w:p>
    <w:p>
      <w:r>
        <w:rPr>
          <w:b/>
        </w:rPr>
        <w:t xml:space="preserve">3. </w:t>
      </w:r>
      <w:r>
        <w:t>в части 5: в пункте 6 слова "и учреждений" исключить; пункт 7 после слов "за обеспечением пожарной безопасности на транспорте" дополнить словами "в отношении физических лиц"</w:t>
      </w:r>
    </w:p>
    <w:p>
      <w:r>
        <w:rPr>
          <w:b/>
        </w:rPr>
        <w:t xml:space="preserve">3. </w:t>
      </w:r>
      <w:r>
        <w:t>часть 3 дополнить новым третьим предложением следующего содержания: "При поступлении соответствующего запроса судьи в целях подготовки заключения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
        <w:rPr>
          <w:b/>
        </w:rPr>
        <w:t xml:space="preserve">3. </w:t>
      </w:r>
      <w:r>
        <w:t>дополнить частью 5 следующего содержания: "5.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частями 3 и 4 настоящей статьи,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статьей 28.3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главой 27 настоящего Кодекса."</w:t>
      </w:r>
    </w:p>
    <w:p>
      <w:r>
        <w:rPr>
          <w:b/>
        </w:rPr>
        <w:t>Статья 44</w:t>
      </w:r>
    </w:p>
    <w:p>
      <w:r>
        <w:t>Внести в Трудовой кодекс Российской Федерации (Собрание законодательства Российской Федерации, 2002, № 1, ст. 3; № 30, ст. 3033; 2003, № 27, ст. 2700; 2004, № 35, ст. 3607; 2005, № 19, ст. 1752; 2006, № 27, ст. 2878; № 52, ст. 5498; 2007, № 17, ст. 1930; 2008, № 30, ст. 3613, 3616; 2009, № 1, ст. 17, 21; № 29, ст. 3604; № 30, ст. 3732; Российская газета, 2011, 4 июля) следующие изменения</w:t>
      </w:r>
    </w:p>
    <w:p>
      <w:r>
        <w:t>в абзаце восьмом части второй статьи 1 слова "надзору и контролю (в том числе профсоюзному контролю)" заменить словами "государственному контролю (надзору), профсоюзному контролю"</w:t>
      </w:r>
    </w:p>
    <w:p>
      <w:r>
        <w:t>в абзаце четырнадцатом статьи 2 слова "государственного надзора и контроля" заменить словами "государственного контроля (надзора)"</w:t>
      </w:r>
    </w:p>
    <w:p>
      <w:r>
        <w:t>абзац восьмой части первой статьи 6 изложить в следующей редакции: "порядок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
        <w:t>в абзаце одиннадцатом части второй статьи 22 слова "проведение государственного надзора и контроля" заменить словами "осуществление федерального государственного надзора", слова "осуществляющих функции по контролю и надзору" заменить словами "осуществляющих государственный контроль (надзор)"</w:t>
      </w:r>
    </w:p>
    <w:p>
      <w:r>
        <w:t>абзац восьмой статьи 130 изложить в следующей редакции: "федеральный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
        <w:t>в части десятой статьи 1331 слова "проведение государственного надзора и контроля" заменить словами "осуществление федерального государственного надзора"</w:t>
      </w:r>
    </w:p>
    <w:p>
      <w:r>
        <w:t>абзац пятый части первой статьи 210 изложить в следующей редакции: "федеральный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
        <w:t>в части второй статьи 212: а) в абзаце четырнадцатом слова "федеральным органам исполнительной власти, уполномоченным на проведение государственного надзора и контроля" заменить словами "федеральному органу исполнительной власти, уполномоченному на осуществление федерального государственного надзора", слова "осуществляющим функции по контролю и надзору" заменить словами "осуществляющим государственный контроль (надзор)"; б) абзац восемнадцатый изложить в следующей редакции: "беспрепятственный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 в) в абзаце девятнадцатом слова "федеральных органов исполнительной власти, уполномоченных на проведение государственного надзора и контроля" заменить словами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w:t>
      </w:r>
    </w:p>
    <w:p>
      <w:r>
        <w:t>в статье 215: а) в части четвертой слова "осуществляющих функции по контролю и надзору" заменить словами "осуществляющих государственный контроль (надзор)"; б) в части шестой слова "и согласовать с соответствующими федеральными органами исполнительной власти, осуществляющими функции по контролю и надзору в установленной сфере деятельности," исключить</w:t>
      </w:r>
    </w:p>
    <w:p>
      <w:r>
        <w:t>в части первой статьи 2161 слова "государственного надзора и контроля" заменить словами "федерального государственного надзора"</w:t>
      </w:r>
    </w:p>
    <w:p>
      <w:r>
        <w:t>в абзаце девятом части первой статьи 219 слова "на проведение государственного надзора и контроля" заменить словами "на осуществление федерального государственного надзора", слова "осуществляющими функции по контролю и надзору" заменить словами "осуществляющими государственный контроль (надзор)"</w:t>
      </w:r>
    </w:p>
    <w:p>
      <w:r>
        <w:t>в статье 220: а) часть третью после слов "в связи с" дополнить словом "административным", после слов "или временным запретом деятельности" дополнить словами "в соответствии с законодательством Российской Федерации"; б) в части девятой слова "государственного надзора и контроля" заменить словами "федерального государственного надзора"</w:t>
      </w:r>
    </w:p>
    <w:p>
      <w:r>
        <w:t>в статье 2281: а) в части первой: абзац второй изложить в следующей редакции: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абзаце шестом слова "осуществляющего функции по контролю и надзору" заменить словами "осуществляющего государственный контроль (надзор)"; б) в части четвертой: абзац второй изложить в следующей редакции: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абзац четвертый изложить в следующей редакции: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 в) в части пятой слова "государственную инспекцию труда" заменить словами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слова "осуществляющего функции по контролю и надзору" заменить словами "осуществляющего государственный контроль (надзор)"; г) в части шестой слова "по контролю и надзору в сфере санитарно-эпидемиологического благополучия населения" заменить словами "по федеральному государственному санитарно-эпидемиологическому надзору"</w:t>
      </w:r>
    </w:p>
    <w:p>
      <w:r>
        <w:t>в статье 229: а) в части первой слова "осуществляющего функции по контролю и надзору" заменить словами "осуществляющего государственный контроль (надзор)"; б) в части второй слова "государственного надзора и контроля" заменить словами "федерального государственного надзора"; в) в части девятой слова "осуществляющим функции по контролю и надзору" заменить словами "осуществляющим государственный контроль (надзор)"; г) в части двенадцатой слова "по контролю и надзору в сфере безопасности при использовании" заменить словами "по федеральному государственному надзору в области использования"; д) в части четырнадцатой слова "государственного надзора и контроля" заменить словами "государственного контроля (надзора)"</w:t>
      </w:r>
    </w:p>
    <w:p>
      <w:r>
        <w:t>в абзаце десятом части третьей статьи 2292 слова "контролю и надзору" заменить словами "государственному надзору"</w:t>
      </w:r>
    </w:p>
    <w:p>
      <w:r>
        <w:t>в части первой статьи 2293 слова "осуществляющего функции по контролю и надзору" заменить словами "осуществляющего государственный контроль (надзор)"</w:t>
      </w:r>
    </w:p>
    <w:p>
      <w:r>
        <w:t>в статье 2301: а) в части второй слова "осуществляющего функции по контролю и надзору" заменить словами "осуществляющего государственный контроль (надзор)"; б) в части третьей слова "на проведение государственного надзора и контроля" заменить словами "на осуществление федерального государственного надзора"; в) в части четвертой слова "осуществляющего функции по контролю и надзору" заменить словами "осуществляющего государственный контроль (надзор)"</w:t>
      </w:r>
    </w:p>
    <w:p>
      <w:r>
        <w:t>в статье 231 слова "проведение государственного надзора и контроля" заменить словами "осуществление федерального государственного надзора"</w:t>
      </w:r>
    </w:p>
    <w:p>
      <w:r>
        <w:t>в абзаце четвертом части второй статьи 352 слова "государственный надзор и контроль" заменить словами "государственный контроль (надзор)"</w:t>
      </w:r>
    </w:p>
    <w:p>
      <w:r>
        <w:t>в наименовании главы 57 слова "НАДЗОР И КОНТРОЛЬ" заменить словами "КОНТРОЛЬ (НАДЗОР) И ВЕДОМСТВЕННЫЙ КОНТРОЛЬ"</w:t>
      </w:r>
    </w:p>
    <w:p>
      <w:r>
        <w:t>статью 353 изложить в следующей редакции: "Статья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порядке, установленном Правительством Российской Федерации. 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
        <w:t>дополнить статьей 3531 следующего содержания: "Статья 3531. Ведомственный контроль за соблюдением трудового законодательства и иных нормативных правовых актов, содержащих нормы трудового права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
        <w:t>в статье 354: а) в части первой слова "государственного надзора и контроля" заменить словами "федерального государственного надзора"; б) в части третьей слова "государственного надзора и контроля" заменить словами "федерального государственного надзора"</w:t>
      </w:r>
    </w:p>
    <w:p>
      <w:r>
        <w:t>в статье 356: а) в абзаце втором слова "государственный надзор и контроль" заменить словами "федеральный государственный надзор", слово "обследований," исключить; б) в абзаце восьмом слова "осуществляет надзор и контроль за соблюдением" заменить словами "проверяет соблюдение"; в) в абзаце девятнадцатом слова "осуществляет надзор и контроль за реализацией" заменить словами "проверяет соблюдение требований, направленных на реализацию", слова "за назначением, исчислением и выплатой" заменить словами "порядка назначения, исчисления и выплаты"</w:t>
      </w:r>
    </w:p>
    <w:p>
      <w:r>
        <w:t>в части первой статьи 357: а) в абзаце первом слова "государственного надзора и контроля" заменить словами "федерального государственного надзора"; б) в абзаце втором слово "инспекции" заменить словом "проверки"</w:t>
      </w:r>
    </w:p>
    <w:p>
      <w:r>
        <w:t>в части первой статьи 358 слова "государственного надзора и контроля" заменить словами "федерального государственного надзора"</w:t>
      </w:r>
    </w:p>
    <w:p>
      <w:r>
        <w:t>(Пункт утратил силу - Федеральный закон от 28.06.2021 № 220-ФЗ) 28) в статье 363 слова "государственного надзора и контроля" заменить словами "федерального государственного надзора"</w:t>
      </w:r>
    </w:p>
    <w:p>
      <w:r>
        <w:t>в статье 365 слова "контролю и надзору" заменить словами "федеральному государственному надзору"</w:t>
      </w:r>
    </w:p>
    <w:p>
      <w:r>
        <w:t>в статье 366: а) наименование изложить в следующей редакции: "Статья 366. Государственный надзор за соблюдением требований по безопасному ведению работ на опасных производственных объектах"; б) в части первой слова "Государственный надзор за соблюдением правил по безопасному ведению работ в отдельных отраслях промышленности и на некоторых объектах осуществляется федеральным органом исполнительной власти, осуществляющим функции по контролю и надзору в сфере промышленной безопасности, который вправе следить за соблюдением" заменить словами "Государственный надзор за соблюдением требований по безопасному ведению работ на опасных производственных объектах осуществляется федеральным органом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в) часть вторую признать утратившей силу</w:t>
      </w:r>
    </w:p>
    <w:p>
      <w:r>
        <w:t>в статье 367: а) в наименовании слово "Государственный" заменить словами "Федеральный государственный"; б) в части первой слова "федеральным органом исполнительной власти, осуществляющим функции по контролю и надзору в сфере безопасности электрических и тепловых установок и сетей" заменить словами "уполномоченным федеральным органом исполнительной власти при осуществлении им федерального государственного энергетического надзора"; в) часть вторую признать утратившей силу</w:t>
      </w:r>
    </w:p>
    <w:p>
      <w:r>
        <w:t>в статье 368: а) в наименовании слово "Государственный" заменить словами "Федеральный государственный"; б) в части первой слово "санитарно-эпидемиологический" исключить, слова "федеральным органом исполнительной власти, осуществляющим функции по контролю и надзору в сфере санитарно-эпидемиологического благополучия населения" заменить словами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 в) часть вторую признать утратившей силу</w:t>
      </w:r>
    </w:p>
    <w:p>
      <w:r>
        <w:t>в статье 369: а) наименование изложить в следующей редакции: "Статья 369. Государственный надзор за соблюдением требований ядерной и радиационной безопасности"; б) часть первую изложить в следующей редакции: "Государственный надзор за соблюдением требований ядерной и радиационной безопасности осуществляется уполномоченными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 в) в части второй слова "Лица, осуществляющие надзор за ядерной и радиационной безопасностью" заменить словами "Должностные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г) часть третью признать утратившей силу</w:t>
      </w:r>
    </w:p>
    <w:p>
      <w:r>
        <w:rPr>
          <w:b/>
        </w:rPr>
        <w:t>Статья 45</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2005, № 1, ст. 25; № 19, ст. 1752; 2006, № 1, ст. 10; № 52, ст. 5498; 2008, № 26, ст. 3012; 2011, № 1, ст. 54) следующие изменения: 1) в статье 5: а) абзац восьмой изложить в следующей редакции: "определение порядка организации и осуществления государственного экологического надзора;"; б) дополнить абзацами следующего содержания: "осуществление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органом исполнительной власти; абзац; (Утратил силу - Федеральный закон от 29.06.2015 № 203-ФЗ) 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в том числе показателей высокого и экстремально высокого химического и радиационного загрязнения окружающей среды."; 2) в статье 6: а) абзац седьмой изложить в следующей редакции: "осуществление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б) в абзаце восьмом слова "государственный экологический контроль" заменить словами "региональный государственный экологический надзор"; в) в абзаце тринадцатом слова "государственный экологический контроль которых осуществляется субъектом Российской Федерации" заменить словами "за которыми осуществляется региональный государственный экологический надзор"; 3) статью 54 после слов "посредством регулирования" дополнить словами "нормативными правовыми актами Правительства Российской Федерации"; 4) наименование главы XI изложить в следующей редакции: "ГЛАВА XI. ГОСУДАРСТВЕННЫЙ ЭКОЛОГИЧЕСКИЙ НАДЗОР. ПРОИЗВОДСТВЕННЫЙ И ОБЩЕСТВЕННЫЙ КОНТРОЛЬ В ОБЛАСТИ ОХРАНЫ ОКРУЖАЮЩЕЙ СРЕДЫ"; 5) статью 64 признать утратившей силу; 6) статью 65 изложить в следующей редакции: "Статья 65. Государственный экологический надзор 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
        <w:rPr>
          <w:b/>
        </w:rPr>
        <w:t xml:space="preserve">2. </w:t>
      </w:r>
      <w:r>
        <w:t>Государственный экологический надзор включает в себя: государственный надзор за геологическим изучением, рациональным использованием и охраной недр; государственный земельный надзор; государственный надзор в области обращения с отходами; государственный надзор в области охраны атмосферного воздуха; государственный надзор в области охраны водных объектов; государственный экологический надзор на континентальном шельфе Российской Федерации; государственный экологический надзор во внутренних морских водах и в территориальном море Российской Федерации; государственный экологический надзор в исключительной экономической зоне Российской Федерации; государственный экологический надзор в области охраны озера Байкал; федеральный государственный лесной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контроль (надзор) в области рыболовства и сохранения водных биоресурсов; федеральный государственный охотничий надзор; государственный надзор в области охраны и использования особо охраняемых природных территорий. Абзац. (Утратил силу - Федеральный закон от 21.07.2014 № 219-ФЗ)</w:t>
      </w:r>
    </w:p>
    <w:p>
      <w:r>
        <w:rPr>
          <w:b/>
        </w:rPr>
        <w:t xml:space="preserve">4. </w:t>
      </w:r>
      <w:r>
        <w:t>Государственный экологический надзор осуществляется уполномоченными федеральными органами исполнительной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компетенции в соответствии с законодательством Российской Федерации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
        <w:rPr>
          <w:b/>
        </w:rPr>
        <w:t xml:space="preserve">5. </w:t>
      </w:r>
      <w:r>
        <w:t>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6. </w:t>
      </w:r>
      <w:r>
        <w:t>Государственный экологический надзор организуется и осуществляется с учетом категорий объектов хозяйственной и иной деятельности, осуществляемой юридическими лицами, индивидуальными предпринимателями и гражданами, и с учетом перечня нарушений законодательства Российской Федерации в области охраны окружающей среды, представляющих угрозу причинения вреда окружающей среде</w:t>
      </w:r>
    </w:p>
    <w:p>
      <w:r>
        <w:rPr>
          <w:b/>
        </w:rPr>
        <w:t xml:space="preserve">7. </w:t>
      </w:r>
      <w:r>
        <w:t>Критерии и (или) показатели негативного воздействия объектов хозяйственной и иной деятельности на окружающую среду, в том числе показатели высокого и экстремально высокого химического и радиационного загрязнения окружающей среды, на основании которых устанавливаются для целей государственного экологического надзора категории хозяйственной и иной деятельности, осуществляемой юридическими лицами, индивидуальными предпринимателями и гражданами, и перечень нарушений законодательства Российской Федерации в области охраны окружающей среды, представляющих угрозу причинения вреда окружающей среде, устанавливаются Правительством Российской Федерации</w:t>
      </w:r>
    </w:p>
    <w:p>
      <w:r>
        <w:rPr>
          <w:b/>
        </w:rPr>
        <w:t xml:space="preserve">8. </w:t>
      </w:r>
      <w:r>
        <w:t>В случае,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законодательством о градостроительной деятельности.";</w:t>
      </w:r>
    </w:p>
    <w:p>
      <w:r>
        <w:rPr>
          <w:b/>
        </w:rPr>
        <w:t xml:space="preserve">2. </w:t>
      </w:r>
      <w:r>
        <w:t>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w:t>
      </w:r>
    </w:p>
    <w:p>
      <w:r>
        <w:rPr>
          <w:b/>
        </w:rPr>
        <w:t xml:space="preserve">3. </w:t>
      </w:r>
      <w:r>
        <w:t>Государственные инспектора в области охраны окружающей среды подлежат государственной защите в соответствии с законодательством Российской Федерации.";</w:t>
      </w:r>
    </w:p>
    <w:p>
      <w:r>
        <w:rPr>
          <w:b/>
        </w:rPr>
        <w:t xml:space="preserve">8. </w:t>
      </w:r>
      <w:r>
        <w:t>статью 66 изложить в следующей редакции: "Статья 66. Права должностных лиц органов государственного надзора 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 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 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 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
        <w:rPr>
          <w:b/>
        </w:rPr>
        <w:t xml:space="preserve">3. </w:t>
      </w:r>
      <w:r>
        <w:t>в пункте 2 статьи 67 слова "орган исполнительной власти, осуществляющий государственный экологический контроль" заменить словами "орган государственного надзора"</w:t>
      </w:r>
    </w:p>
    <w:p>
      <w:r>
        <w:rPr>
          <w:b/>
        </w:rPr>
        <w:t>Статья 46</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2004, № 35, ст. 3607; 2006, № 30, ст. 3286; № 31, ст. 3420; 2007, № 2, ст. 361; 2008, № 19, ст. 2094; 2010, № 30, ст. 4011) следующие изменения: 1) в наименовании главы V слова "контроль за пребыванием (проживанием) иностранных граждан в Российской Федерации" заменить словами "федеральный государственный контроль (надзор) в сфере миграции"; 2) дополнить статьей 292 следующего содержания: "Статья 292. Федеральный государственный контроль (надзор) в сфере миграции Федеральный государственный контроль (надзор) в сфере миграции включает в себя федеральный контроль (надзор) за пребыванием и проживанием иностранных граждан в Российской Федерации и федеральный государственный контроль (надзор) за трудовой деятельностью иностранных работников."; 3) в статье 30: а) в наименовании слово "Контроль" заменить словами "Федеральный государственный контроль (надзор)"; б) пункт 1 изложить в следующей редакции: "1. Федеральный государственный контроль (надзор) за проживанием, временным пребыванием в Российской Федерации и транзитным передвижением в пределах Российской Федерации иностранных граждан, за исключением граждан, указанных в пункте 2 настоящей статьи, осуществляется уполномоченными федеральными органами исполнительной власти в порядке, установленном Президентом Российской Федерации или Правительством Российской Федерации."; 4) статью 32 изложить в следующей редакции: "Статья 32. Федеральный государственный контроль (надзор) за трудовой деятельностью иностранных работников 1. Федеральный государственный контроль (надзор) за трудовой деятельностью иностранных работников на территории Российской Федерации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Президентом Российской Федерации или Правительством Российской Федерации.</w:t>
      </w:r>
    </w:p>
    <w:p>
      <w:r>
        <w:rPr>
          <w:b/>
        </w:rPr>
        <w:t xml:space="preserve">2. </w:t>
      </w:r>
      <w:r>
        <w:t>К отношениям, связанным с осуществлением федерального государственного контроля (надзора) за трудовой деятельностью иностранных работников на территории Российской Федерации, работодателей, заказчиков работ (услуг), и к отношениям, связанным с исполнением юридическими лицами, индивидуальными предпринимателями обязанностей, возложенных на них как на принимающую (приглашающую) сторону,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3 - 10 настоящей статьи</w:t>
      </w:r>
    </w:p>
    <w:p>
      <w:r>
        <w:rPr>
          <w:b/>
        </w:rPr>
        <w:t xml:space="preserve">3. </w:t>
      </w:r>
      <w:r>
        <w:t>Предметом проверки является соблюдение работодателем, заказчиком работ (услуг), принимающей (приглашающей) стороной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миграции (далее - обязательные требования)</w:t>
      </w:r>
    </w:p>
    <w:p>
      <w:r>
        <w:rPr>
          <w:b/>
        </w:rPr>
        <w:t xml:space="preserve">4. </w:t>
      </w:r>
      <w:r>
        <w:t>Основанием для включения плановой проверки в ежегодный план проведения плановых проверок является истечение одного года со дня окончания проведения последней плановой проверки</w:t>
      </w:r>
    </w:p>
    <w:p>
      <w:r>
        <w:rPr>
          <w:b/>
        </w:rPr>
        <w:t xml:space="preserve">5. </w:t>
      </w:r>
      <w:r>
        <w:t>Основанием для проведения внеплановой проверки является</w:t>
      </w:r>
    </w:p>
    <w:p>
      <w:r>
        <w:rPr>
          <w:b/>
        </w:rPr>
        <w:t xml:space="preserve">6. </w:t>
      </w:r>
      <w:r>
        <w:t>Срок проведения плановой проверки не может превышать двадцать рабочих дней</w:t>
      </w:r>
    </w:p>
    <w:p>
      <w:r>
        <w:rPr>
          <w:b/>
        </w:rPr>
        <w:t xml:space="preserve">7. </w:t>
      </w:r>
      <w:r>
        <w:t>Срок проведения внеплановой выездной проверки не может превышать семь рабочих дней</w:t>
      </w:r>
    </w:p>
    <w:p>
      <w:r>
        <w:rPr>
          <w:b/>
        </w:rPr>
        <w:t xml:space="preserve">8. </w:t>
      </w:r>
      <w:r>
        <w:t>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органа государственного контроля (надзора), проводящих проверку, срок проведения проверки может быть продлен руководителем такого органа, но не более чем на семь рабочих дней</w:t>
      </w:r>
    </w:p>
    <w:p>
      <w:r>
        <w:rPr>
          <w:b/>
        </w:rPr>
        <w:t xml:space="preserve">9. </w:t>
      </w:r>
      <w:r>
        <w:t>Внеплановая выездная проверка по основанию, указанному в подпункте 2 пункта 5 настоящей статьи, проводится органом государственного контроля (надзора) по согласованию с органом прокуратуры в установленном законодательством Российской Федерации порядке</w:t>
      </w:r>
    </w:p>
    <w:p>
      <w:r>
        <w:rPr>
          <w:b/>
        </w:rPr>
        <w:t xml:space="preserve">10. </w:t>
      </w:r>
      <w:r>
        <w:t>Предварительное уведомление работодателя, заказчика работ (услуг), принимающей (приглашающей) стороны о проведении внеплановой выездной проверки по основанию, указанному в подпунктах 2 и 3 пункта 5 настоящей статьи, не допускается</w:t>
      </w:r>
    </w:p>
    <w:p>
      <w:r>
        <w:rPr>
          <w:b/>
        </w:rPr>
        <w:t xml:space="preserve">11. </w:t>
      </w:r>
      <w:r>
        <w:t>Должностные лица органа государственного контроля (надзора) в порядке, установленном законодательством Российской Федерации, имеют право</w:t>
      </w:r>
    </w:p>
    <w:p>
      <w:r>
        <w:rPr>
          <w:b/>
        </w:rPr>
        <w:t xml:space="preserve">12. </w:t>
      </w:r>
      <w:r>
        <w:t>В случае, если иностранный работник нарушил условия трудового договора или гражданско-правового договора на выполнение работ (оказание услуг), разрешение на работу, выданное данному иностранному работнику, может быть по ходатайству работодателя или заказчика работ (услуг) аннулировано федеральным органом исполнительной власти в сфере миграции или его территориальным органом, выдавшими данное разрешение."</w:t>
      </w:r>
    </w:p>
    <w:p>
      <w:r>
        <w:rPr>
          <w:b/>
        </w:rPr>
        <w:t xml:space="preserve">5. </w:t>
      </w:r>
      <w:r>
        <w:t>истечение срока исполнения работодателем, заказчиком работ (услуг), принимающей (приглашающей) стороной выданного органом государственного контроля (надзора) предписания об устранении выявленного нарушения обязательных требований</w:t>
      </w:r>
    </w:p>
    <w:p>
      <w:r>
        <w:rPr>
          <w:b/>
        </w:rPr>
        <w:t xml:space="preserve">5. </w:t>
      </w:r>
      <w:r>
        <w:t>поступление в орган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профессиональных союзов, из средств массовой информации о фактах нарушений работодателем, заказчиком работ (услуг), принимающей (приглашающей) стороной обязательных требований</w:t>
      </w:r>
    </w:p>
    <w:p>
      <w:r>
        <w:rPr>
          <w:b/>
        </w:rPr>
        <w:t xml:space="preserve">5. </w:t>
      </w:r>
      <w:r>
        <w:t>выявление факта возможного нарушения работодателем, заказчиком работ (услуг), принимающей (приглашающей) стороной обязательных требований в результате проводимого органом государственного надзора мониторинга соблюдения таких требований</w:t>
      </w:r>
    </w:p>
    <w:p>
      <w:r>
        <w:rPr>
          <w:b/>
        </w:rPr>
        <w:t xml:space="preserve">5. </w:t>
      </w: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11. </w:t>
      </w:r>
      <w:r>
        <w:t>запрашивать и получать на основании мотивированного письменного запроса от работодателя, заказчика работ (услуг), принимающей (приглашающей) стороны информацию и документы, необходимые в ходе проведения проверки</w:t>
      </w:r>
    </w:p>
    <w:p>
      <w:r>
        <w:rPr>
          <w:b/>
        </w:rPr>
        <w:t xml:space="preserve">11.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и обследовать используемые работодателем, заказчиком работ (услуг), принимающей (приглашающей) стороной территории, здания, помещения, сооружения и иные подобные объекты, обследовать технические средства, а также проводить необходимые исследования, экспертизы, расследования и другие мероприятия по контролю</w:t>
      </w:r>
    </w:p>
    <w:p>
      <w:r>
        <w:rPr>
          <w:b/>
        </w:rPr>
        <w:t xml:space="preserve">11. </w:t>
      </w:r>
      <w:r>
        <w:t>выдавать предписания об устранении выявленных нарушений обязательных требований</w:t>
      </w:r>
    </w:p>
    <w:p>
      <w:r>
        <w:rPr>
          <w:b/>
        </w:rPr>
        <w:t xml:space="preserve">11.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11. </w:t>
      </w:r>
      <w:r>
        <w:t>направлять в уполномоченные органы материалы, связанные с нарушениями требований миграционного законодательства, для решения вопросов о возбуждении уголовных дел по признакам преступлений</w:t>
      </w:r>
    </w:p>
    <w:p>
      <w:r>
        <w:rPr>
          <w:b/>
        </w:rPr>
        <w:t>Статья 47</w:t>
      </w:r>
    </w:p>
    <w:p>
      <w:r>
        <w:t>Внести в Федеральный закон от 10 января 2003 года № 17-ФЗ "О железнодорожном транспорте в Российской Федерации" (Собрание законодательства Российской Федерации, 2003, № 2, ст. 169; № 28, ст. 2884; 2009, № 1, ст. 21) следующие изменения: 1) в пункте 2 статьи 4: а) в абзаце четвертом слова "и проведения контроля за их соблюдением" исключить; б) в абзаце седьмом слова "и контроля" исключить; в) абзац тринадцатый изложить в следующей редакции: "организации и осуществления государственного надзора в области железнодорожного транспорта;"; 2) в статье 7 слова "проверке федеральным органом исполнительной власти в области стандартизации и метрологии" заменить словами "федеральному государственному метрологическому надзору"; 3) абзацы четвертый и пятый пункта 1 статьи 20 признать утратившими силу; 4) дополнить статьей 201 следующего содержания: "Статья 201. Государственный надзор в области железнодорожного транспорта 1. Государственный надзор в области железнодорожного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 в порядке, установленном Правительством Российской Федерации.</w:t>
      </w:r>
    </w:p>
    <w:p>
      <w:r>
        <w:rPr>
          <w:b/>
        </w:rPr>
        <w:t xml:space="preserve">2. </w:t>
      </w:r>
      <w:r>
        <w:t>К отношениям, связанным с осуществлением государственного надзора в области железнодорожного транспорта,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3 - 7 настоящей статьи</w:t>
      </w:r>
    </w:p>
    <w:p>
      <w:r>
        <w:rPr>
          <w:b/>
        </w:rPr>
        <w:t xml:space="preserve">3. </w:t>
      </w:r>
      <w:r>
        <w:t>Предметом проверки является соблюдение юридическим лицом, индивидуальным предпринимателем при осуществлении деятельности в области железнодорожного транспорта требований безопасности движения и эксплуатации железнодорожного транспорта, строительства, приемки в эксплуатацию объектов инфраструктуры железнодорожного транспорта (за исключением объектов капитального строительства, в отношении которых осуществляется государственный строительный надзор в случаях, предусмотренных Градостроительным кодексом Российской Федерации) и их эксплуатации, подвижного состава и иных связанных с перевозочным процессом транспортных и технических средств, правил перевозки и перегрузки грузов, перевозки пассажиров и багажа,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безопасности железнодорожного транспорта (далее - обязательные требования)</w:t>
      </w:r>
    </w:p>
    <w:p>
      <w:r>
        <w:rPr>
          <w:b/>
        </w:rPr>
        <w:t xml:space="preserve">4. </w:t>
      </w:r>
      <w:r>
        <w:t>Основанием для включения плановой проверки в ежегодный план проведения плановых проверок является</w:t>
      </w:r>
    </w:p>
    <w:p>
      <w:r>
        <w:rPr>
          <w:b/>
        </w:rPr>
        <w:t xml:space="preserve">5. </w:t>
      </w:r>
      <w:r>
        <w:t>Основанием для проведения внеплановой проверки является: 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возникновения аварийных ситуаций и транспортных происшествий, связанных с нарушениями правил эксплуатации объектов инфраструктуры железнодорожного транспорта, правил перевозки и перегрузки грузов, перевозки пассажиров и багажа,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6. </w:t>
      </w:r>
      <w:r>
        <w:t>Внеплановая выездная проверка по основанию, указанному в абзаце третьем пункта 5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7. </w:t>
      </w: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абзаце третьем пункта 5 настоящей статьи, не допускается.";</w:t>
      </w:r>
    </w:p>
    <w:p>
      <w:r>
        <w:rPr>
          <w:b/>
        </w:rPr>
        <w:t xml:space="preserve">2. </w:t>
      </w:r>
      <w:r>
        <w:t>Федеральный государственный пожарный надзор, федеральный государственный экологический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метрологический надзор при осуществлении деятельности на железнодорожном транспорте осуществляются уполномоченными федеральными органами исполнительной власти в соответствии с законодательством Российской Федерации."</w:t>
      </w:r>
    </w:p>
    <w:p>
      <w:r>
        <w:rPr>
          <w:b/>
        </w:rPr>
        <w:t xml:space="preserve">4. </w:t>
      </w:r>
      <w:r>
        <w:t>истечение трех лет со дня: государственной регистрации юридического лица, индивидуального предпринимателя, осуществляющих деятельность в области железнодорожного транспорта, если их деятельность не подлежит лицензированию; окончания последней плановой проверки юридического лица, индивидуального предпринимателя, осуществляющих деятельность в области железнодорожного транспорта, если их деятельность не подлежит лицензированию</w:t>
      </w:r>
    </w:p>
    <w:p>
      <w:r>
        <w:rPr>
          <w:b/>
        </w:rPr>
        <w:t xml:space="preserve">4. </w:t>
      </w:r>
      <w:r>
        <w:t>истечение одного года со дня окончания последней плановой проверки юридического лица, индивидуального предпринимателя, эксплуатирующих железнодорожный подвижной состав на железнодорожных путях общего пользования</w:t>
      </w:r>
    </w:p>
    <w:p>
      <w:r>
        <w:rPr>
          <w:b/>
        </w:rPr>
        <w:t xml:space="preserve">7. </w:t>
      </w:r>
      <w:r>
        <w:t>статью 22 признать утратившей силу</w:t>
      </w:r>
    </w:p>
    <w:p>
      <w:r>
        <w:rPr>
          <w:b/>
        </w:rPr>
        <w:t xml:space="preserve">7. </w:t>
      </w:r>
      <w:r>
        <w:t>дополнить статьей 221 следующего содержания: "Статья 221. Обеспечение на железнодорожном транспорте общего пользования экологической безопасности, пожарной безопасности, промышленной безопасности, охраны труда, единства измерений, а также санитарно-эпидемиологического благополучия населения 1. На железнодорожном транспорте общего пользования работы по обеспечению экологической безопасности, пожарной безопасности, промышленной безопасности, охраны труда, единства измерений, а также по обеспечению санитарно-эпидемиологического благополучия населения осуществляются владельцами инфраструктур, перевозчиками и организациями, индивидуальными предпринимателями, выполняющими вспомогательные работы (услуги) при перевозках железнодорожным транспортом, в соответствии с законодательством Российской Федерации</w:t>
      </w:r>
    </w:p>
    <w:p>
      <w:r>
        <w:rPr>
          <w:b/>
        </w:rPr>
        <w:t>Статья 48</w:t>
      </w:r>
    </w:p>
    <w:p>
      <w:r>
        <w:t>Внести в Федеральный закон от 26 марта 2003 года № 35-ФЗ "Об электроэнергетике" (Собрание законодательства Российской Федерации, 2003, № 13, ст. 1177; 2004, № 35, ст. 3607; 2005, № 1, ст. 37; 2007, № 45, ст. 5427; 2008, № 29, ст. 3418; № 52, ст. 6236; 2009, № 48, ст. 5711; 2010, № 31, ст. 4156, 4157, 4158, 4160; 2011, № 1, ст. 13; № 23, ст. 3263) следующие изменения: 1) в статье 20: а) абзац двенадцатый пункта 1 после слова "обеспечение" дополнить словами "энергетической и"; б) в пункте 2: в абзаце втором слово "контроль" заменить словами "государственный контроль (надзор)"; абзац третий дополнить словами "и государственный контроль (надзор) за регулируемыми государством ценами (тарифами) в электроэнергетике"; абзац шестой признать утратившим силу; абзац восьмой изложить в следующей редакции: "федеральный государственный энергетический надзор;"; абзац девятый изложить в следующей редакции: "государственный экологический надзор в электроэнергетике."; 2) в статье 21: а) в пункте 1: дополнить новым абзацем тридцать седьмым следующего содержания: "устанавливает порядок осуществления федерального государственного энергетического надзора."; абзац тридцать седьмой считать абзацем тридцать восьмым; б) в пункте 2: в абзаце четвертом слово "контроль" заменить словами "государственный контроль (надзор)"; в абзаце десятом слова "и контроль" исключить; абзац двенадцатый признать утратившим силу; абзацы тридцать первый, тридцать второй и тридцать шестой признать утратившими силу; дополнить новым абзацем тридцать седьмым следующего содержания: "федеральный государственный контроль (надзор) за регулируемыми государством ценами (тарифами) в электроэнергетике в соответствии со статьями 24 и 292 настоящего Федерального закона;"; дополнить абзацами следующего содержания: "федеральный государственный энергетический надзор в соответствии со статьей 291 настоящего Федерального закона; государственный контроль за соблюдением антимонопольного законодательства, государственный контроль за экономической концентрацией в электроэнергетике в соответствии со статьей 25 настоящего Федерального закона и антимонопольным законодательством; государственный экологический надзор в электроэнергетике в соответствии с законодательством в области охраны окружающей среды."; абзац тридцать седьмой считать абзацем сорок первым; в) в пункте 4: абзац третий изложить в следующей редакции: "региональный государственный контроль (надзор) за применением регулируемых органами исполнительной власти субъектов Российской Федерации цен (тарифов) на электрическую энергию и за деятельностью гарантирующих поставщиков в части обеспечения надежного энергоснабжения населения;"; абзац пятнадцатый признать утратившим силу; 3) в статье 24: а) в наименовании слова "федеральных органов" заменить словами "федерального органа"; б) пункт 1 дополнить абзацем следующего содержания: "устанавливает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 в) в пункте 2: в абзаце первом слово "федеральный" заменить словами "уполномоченный федеральный"; в абзаце втором слова "контроль за применением государственных регулируемых цен (тарифов)" заменить словами "федеральный государственный контроль (надзор) за регулируемыми государством ценами (тарифами)"; г) в пункте 3: в абзаце третьем слово "контроль" заменить словами "региональный государственный контроль (надзор)"; абзац; (Утратил силу - Федеральный закон от 25.06.2012 № 93-ФЗ) 4) главу 5: а) дополнить статьей 291 следующего содержания: "Статья 291. Федеральный государственный энергетический надзор 1. Под федеральным государственным энергетическим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субъектами электроэнергетики требований надежности и безопасности в сфере электроэнергетики,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электроэнергетики (далее - обязательные требования),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такие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электроэнергетики.</w:t>
      </w:r>
    </w:p>
    <w:p>
      <w:r>
        <w:rPr>
          <w:b/>
        </w:rPr>
        <w:t xml:space="preserve">2. </w:t>
      </w:r>
      <w:r>
        <w:t>Федеральный государственный энергетический надзор осуществляется уполномоченными федеральными органами исполнительной власти согласно их компетенции в порядке, установленном Правительством Российской Федерации</w:t>
      </w:r>
    </w:p>
    <w:p>
      <w:r>
        <w:rPr>
          <w:b/>
        </w:rPr>
        <w:t xml:space="preserve">3. </w:t>
      </w:r>
      <w:r>
        <w:t>К отношениям, связанным с осуществлением федерального государственного энергетического надзора, организацией и проведением проверок субъектов электроэнергетики,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2. </w:t>
      </w:r>
      <w:r>
        <w:t>К отношениям, связанным с осуществлением государственного контроля (надзора) за регулируемыми государством ценами (тарифами) в электроэнергетике, организацией и проведением проверок субъектов электроэнергетики,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законом от 17 августа 1995 года № 147-ФЗ "О естественных монополиях", которые применяются к проверкам, проводимым в отношении субъектов электроэнергетики, не являющихся субъектами естественных монополий</w:t>
      </w:r>
    </w:p>
    <w:p>
      <w:r>
        <w:rPr>
          <w:b/>
        </w:rPr>
        <w:t xml:space="preserve">3. </w:t>
      </w:r>
      <w:r>
        <w:t>Предметом проверки является соблюдение субъектами электроэнергетики в процессе осуществления своей деятельности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электроэнергетики,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регулируемой деятельности в сфере электроэнергетики, экономической обоснованности расходов на проведение мероприятий по технологическому присоединению объектов к электрическим сетям и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стандартизованных тарифных ставок, определяющих ее величину, за использованием инвестиционных ресурсов, включаемых в регулируемые государством цены (тарифы), а также за соблюдением стандартов раскрытия информации в электроэнергетике."</w:t>
      </w:r>
    </w:p>
    <w:p>
      <w:r>
        <w:rPr>
          <w:b/>
        </w:rPr>
        <w:t xml:space="preserve">3. </w:t>
      </w:r>
      <w:r>
        <w:t>дополнить статьей 292 следующего содержания: "Статья 292. Государственный контроль (надзор) за регулируемыми государством ценами (тарифами) в электроэнергетике 1. Государственный контроль (надзор) за регулируемыми государством ценами (тарифами) в электроэнергетике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согласно их компетенции в соответствии с законодательством Российской Федерации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
        <w:rPr>
          <w:b/>
        </w:rPr>
        <w:t>Статья 49</w:t>
      </w:r>
    </w:p>
    <w:p>
      <w:r>
        <w:t>Статью 27 Федерального закона от 7 июля 2003 года № 126-ФЗ "О связи" (Собрание законодательства Российской Федерации, 2003, № 28, ст. 2895; 2004, № 35, ст. 3607; 2005, № 19, ст. 1752) изложить в следующей редакции: "Статья 27. Федеральный государственный надзор в области связи 1. Под федеральным государственным надзором в области связи понимаются деятельность уполномоченных федеральных органов исполнительной власти, направленная на предупреждение, выявление и пресечение нарушений юридическими и физическими лицами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связи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федеральных органов исполнительной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и физическими лицами своей деятельности.</w:t>
      </w:r>
    </w:p>
    <w:p>
      <w:r>
        <w:rPr>
          <w:b/>
        </w:rPr>
        <w:t xml:space="preserve">2. </w:t>
      </w:r>
      <w:r>
        <w:t>Федеральный государственный надзор в области связи осуществляется уполномоченными федеральными органами исполнительной власти (далее - органы государственного надзора) в соответствии с их компетенцией в порядке, установленном Правительством Российской Федерации</w:t>
      </w:r>
    </w:p>
    <w:p>
      <w:r>
        <w:rPr>
          <w:b/>
        </w:rPr>
        <w:t xml:space="preserve">3. </w:t>
      </w:r>
      <w:r>
        <w:t>К отношениям, связанным с осуществлением федерального государственного надзора в области связи, организацией и проведением проверок юридических и физических лиц,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4 - 7 настоящей статьи</w:t>
      </w:r>
    </w:p>
    <w:p>
      <w:r>
        <w:rPr>
          <w:b/>
        </w:rPr>
        <w:t xml:space="preserve">4. </w:t>
      </w:r>
      <w:r>
        <w:t>Основанием для включения плановой проверки в ежегодный план проведения плановых проверок является</w:t>
      </w:r>
    </w:p>
    <w:p>
      <w:r>
        <w:rPr>
          <w:b/>
        </w:rPr>
        <w:t xml:space="preserve">5. </w:t>
      </w:r>
      <w:r>
        <w:t>Основанием для проведения внеплановой проверки является</w:t>
      </w:r>
    </w:p>
    <w:p>
      <w:r>
        <w:rPr>
          <w:b/>
        </w:rPr>
        <w:t xml:space="preserve">6. </w:t>
      </w:r>
      <w:r>
        <w:t>Внеплановая выездная проверка по основанию, указанному в подпункте 2 пункта 5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7. </w:t>
      </w:r>
      <w:r>
        <w:t>Предварительное уведомление юридического и физического лица о проведении внеплановой выездной проверки по основанию, указанному в подпункте 2 или 3 пункта 5 настоящей статьи, не допускается</w:t>
      </w:r>
    </w:p>
    <w:p>
      <w:r>
        <w:rPr>
          <w:b/>
        </w:rPr>
        <w:t xml:space="preserve">8. </w:t>
      </w:r>
      <w:r>
        <w:t>Должностные лица органов государственного надзора в порядке, установленном законодательством Российской Федерации, имеют право</w:t>
      </w:r>
    </w:p>
    <w:p>
      <w:r>
        <w:rPr>
          <w:b/>
        </w:rPr>
        <w:t xml:space="preserve">9. </w:t>
      </w:r>
      <w:r>
        <w:t>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вследствие нарушений обязательных требований."</w:t>
      </w:r>
    </w:p>
    <w:p>
      <w:r>
        <w:rPr>
          <w:b/>
        </w:rPr>
        <w:t xml:space="preserve">4. </w:t>
      </w:r>
      <w:r>
        <w:t>истечение трех лет со дня государственной регистрации юридических лиц, индивидуальных предпринимателей, осуществляющих деятельность в области связи, если их деятельность не подлежит лицензированию</w:t>
      </w:r>
    </w:p>
    <w:p>
      <w:r>
        <w:rPr>
          <w:b/>
        </w:rPr>
        <w:t xml:space="preserve">4. </w:t>
      </w:r>
      <w:r>
        <w:t>истечение двух лет со дня окончания проведения последней плановой проверки</w:t>
      </w:r>
    </w:p>
    <w:p>
      <w:r>
        <w:rPr>
          <w:b/>
        </w:rPr>
        <w:t xml:space="preserve">5. </w:t>
      </w:r>
      <w:r>
        <w:t>истечение срока исполнения выданного органом государственного надзора предписания об устранении выявленного нарушения обязательных требований</w:t>
      </w:r>
    </w:p>
    <w:p>
      <w:r>
        <w:rPr>
          <w:b/>
        </w:rPr>
        <w:t xml:space="preserve">5.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целостности, устойчивости функционирования и безопасности единой сети электросвязи Российской Федерации по перечню таких нарушений, установленному Правительством Российской Федерации</w:t>
      </w:r>
    </w:p>
    <w:p>
      <w:r>
        <w:rPr>
          <w:b/>
        </w:rPr>
        <w:t xml:space="preserve">5. </w:t>
      </w:r>
      <w:r>
        <w:t>выявление органом государственного надзора в результате систематического наблюдения, радиоконтроля нарушений обязательных требований</w:t>
      </w:r>
    </w:p>
    <w:p>
      <w:r>
        <w:rPr>
          <w:b/>
        </w:rPr>
        <w:t xml:space="preserve">5. </w:t>
      </w: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8. </w:t>
      </w:r>
      <w:r>
        <w:t>запрашивать и получать на основании мотивированных письменных запросов от юридических и физических лиц информацию и документы, необходимые в ходе проведения проверки</w:t>
      </w:r>
    </w:p>
    <w:p>
      <w:r>
        <w:rPr>
          <w:b/>
        </w:rPr>
        <w:t xml:space="preserve">8.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организацией связи здания, помещения, сооружения и иные подобные объекты, технические средства, а также проводить необходимые исследования, испытания, расследования, экспертизы и другие мероприятия по контролю</w:t>
      </w:r>
    </w:p>
    <w:p>
      <w:r>
        <w:rPr>
          <w:b/>
        </w:rPr>
        <w:t xml:space="preserve">8. </w:t>
      </w:r>
      <w:r>
        <w:t>выдавать предписания об устранении выявленных нарушений обязательных требований, о проведении мероприятий по обеспечению предотвращения причинения вреда средствам связи, предназначенным для целей государственного управления, обороны страны, безопасности государства и обеспечения правопорядка, а также предотвращения нарушения целостности, устойчивости функционирования и безопасности единой сети электросвязи Российской Федерации</w:t>
      </w:r>
    </w:p>
    <w:p>
      <w:r>
        <w:rPr>
          <w:b/>
        </w:rPr>
        <w:t xml:space="preserve">8.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8.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Статья 50</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37; № 52, ст. 5597; 2006, № 1, ст. 10; № 23, ст. 2380; № 30, ст. 3296; № 31, ст. 3452; № 43, ст. 4412; № 50, ст. 5279; 2007, № 1, ст. 21; № 21, ст. 2455; № 25, ст. 2977; № 43, ст. 5084; № 46, ст. 5553; 2008, № 48, ст. 5517; № 52, ст. 6236; 2009, № 48, ст. 5711, 5733; № 52, ст. 6441; 2010, № 15, ст. 1736; № 19, ст. 2291; № 31, ст. 4160, 4206; № 49, ст. 6409; 2011, № 17, ст. 2310) следующие изменения: 1) в части 1 статьи 14: а) пункт 5 после слов "и обеспечение функционирования парковок (парковочных мест)," дополнить словами "осуществление муниципального контроля за сохранностью автомобильных дорог местного значения в границах населенных пунктов поселения,"; б) пункт 20 после слова "осуществлении" дополнить словом "муниципального"; в) пункт 27 дополнить словами ", а также осуществление муниципального контроля в области использования и охраны особо охраняемых природных территорий местного значения"; г) в пункте 32 слова "и надзора" исключить; д) (Подпункт утратил силу - Федеральный закон от 28.12.2013 № 416-ФЗ) е) (Подпункт утратил силу - Федеральный закон от 14.10.2014 № 307-ФЗ) 2) в части 1 статьи 15: а) пункт 5 после слов "в границах муниципального района," дополнить словами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б) пункт 22 дополнить словами ", а также осуществление муниципального контроля в области использования и охраны особо охраняемых природных территорий местного значения"; в) дополнить пунктом 29 следующего содержания: "29) осуществление муниципального лесного контроля;"; г) (Подпункт утратил силу - Федеральный закон от 28.12.2013 № 416-ФЗ) д) (Подпункт утратил силу - Федеральный закон от 14.10.2014 № 307-ФЗ) 3) в части 1 статьи 16: а) пункт 5 после слов "и обеспечение функционирования парковок (парковочных мест)," дополнить словами "осуществление муниципального контроля за сохранностью автомобильных дорог местного значения в границах городского округа,"; б) пункт 26 после слова "осуществлении" дополнить словом "муниципального"; в) пункт 30 дополнить словами ", а также осуществление муниципального контроля в области использования и охраны особо охраняемых природных территорий местного значения"; г) в пункте 38 слова "и надзора" исключить; д) (Подпункт утратил силу - Федеральный закон от 28.12.2013 № 416-ФЗ) е) (Подпункт утратил силу - Федеральный закон от 14.10.2014 № 307-ФЗ) 4) дополнить статьей 171 следующего содержания: "Статья 171. Муниципальный контроль 1. Органы местного самоуправления вправе организовывать и осуществлять муниципальный контроль по вопросам, предусмотренным федеральными законами.</w:t>
      </w:r>
    </w:p>
    <w:p>
      <w:r>
        <w:rPr>
          <w:b/>
        </w:rPr>
        <w:t xml:space="preserve">2. </w:t>
      </w:r>
      <w: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Статья 51</w:t>
      </w:r>
    </w:p>
    <w:p>
      <w:r>
        <w:t>Внести в Федеральный закон от 11 ноября 2003 года № 138-ФЗ "О лотереях" (Собрание законодательства Российской Федерации, 2003, № 46, ст. 4434; 2010, № 31, ст. 4183) следующие изменения: 1) в статье 4: а) в пункте 4 части 1 слово "контроль" заменить словами "федеральный государственный надзор"; б) (Подпункт утратил силу - Федеральный закон от 28.12.2013 № 416-ФЗ) в) (Подпункт утратил силу - Федеральный закон от 28.12.2013 № 416-ФЗ) 2) статью 21 изложить в следующей редакции: "Статья 21. Государственный надзор за проведением лотерей, муниципальный контроль за проведением лотерей 1. Государственный надзор за проведением лотерей осуществляется уполномоченными федеральным органом исполнительной власти (федеральный государственный надзор за проведением всероссийских лотерей) и органами исполнительной власти субъектов Российской Федерации (региональный государственный надзор за проведением региональных лотерей) (далее - органы государственного надзора)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Абзац. (Утратил силу - Федеральный закон от 28.12.2013 № 416-ФЗ)</w:t>
      </w:r>
    </w:p>
    <w:p>
      <w:r>
        <w:rPr>
          <w:b/>
        </w:rPr>
        <w:t xml:space="preserve">3. </w:t>
      </w:r>
      <w:r>
        <w:t>К отношениям, связанным с осуществлением государственного надзора за проведением лотерей, организацией и проведением проверок юридических лиц,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4 - 8 настоящей статьи</w:t>
      </w:r>
    </w:p>
    <w:p>
      <w:r>
        <w:rPr>
          <w:b/>
        </w:rPr>
        <w:t xml:space="preserve">4. </w:t>
      </w:r>
      <w:r>
        <w:t>Предметом проверки является соблюдение юридическим лицом в процессе проведения лотереи требований, установленных настоящим Федеральным законом и иными нормативными правовыми актами Российской Федерации в области организации и проведения лотерей (далее - обязательные требования)</w:t>
      </w:r>
    </w:p>
    <w:p>
      <w:r>
        <w:rPr>
          <w:b/>
        </w:rPr>
        <w:t xml:space="preserve">5. </w:t>
      </w:r>
      <w:r>
        <w:t>Основанием для включения плановой проверки в ежегодный план проведения плановых проверок является истечение одного года со дня</w:t>
      </w:r>
    </w:p>
    <w:p>
      <w:r>
        <w:rPr>
          <w:b/>
        </w:rPr>
        <w:t xml:space="preserve">6. </w:t>
      </w:r>
      <w:r>
        <w:t>Основанием для проведения внеплановой проверки является</w:t>
      </w:r>
    </w:p>
    <w:p>
      <w:r>
        <w:rPr>
          <w:b/>
        </w:rPr>
        <w:t xml:space="preserve">7. </w:t>
      </w:r>
      <w:r>
        <w:t>Внеплановая выездная проверка по основанию, указанному в пункте 2 части 6 настоящей статьи, может быть проведена органом государственного надзора или органом муниципального контроля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8. </w:t>
      </w:r>
      <w:r>
        <w:t>Предварительное уведомление юридического лица о проведении внеплановой выездной проверки по основанию, указанному в пункте 2 части 6 настоящей статьи, не допускается</w:t>
      </w:r>
    </w:p>
    <w:p>
      <w:r>
        <w:rPr>
          <w:b/>
        </w:rPr>
        <w:t xml:space="preserve">9. </w:t>
      </w:r>
      <w:r>
        <w:t>Должностные лица органов государственного надзора, органов муниципального контроля в порядке, установленном законодательством Российской Федерации, имеют право</w:t>
      </w:r>
    </w:p>
    <w:p>
      <w:r>
        <w:rPr>
          <w:b/>
        </w:rPr>
        <w:t xml:space="preserve">5. </w:t>
      </w:r>
      <w:r>
        <w:t>выдачи юридическому лицу разрешения на проведение лотерей</w:t>
      </w:r>
    </w:p>
    <w:p>
      <w:r>
        <w:rPr>
          <w:b/>
        </w:rPr>
        <w:t xml:space="preserve">5. </w:t>
      </w:r>
      <w:r>
        <w:t>окончания проведения последней плановой проверки</w:t>
      </w:r>
    </w:p>
    <w:p>
      <w:r>
        <w:rPr>
          <w:b/>
        </w:rPr>
        <w:t xml:space="preserve">6. </w:t>
      </w:r>
      <w:r>
        <w:t>истечение срока исполнения юридическим лицом выданного органом государственного надзора или органом муниципального контроля предписания об устранении выявленного нарушения обязательных требований</w:t>
      </w:r>
    </w:p>
    <w:p>
      <w:r>
        <w:rPr>
          <w:b/>
        </w:rPr>
        <w:t xml:space="preserve">6. </w:t>
      </w:r>
      <w:r>
        <w:t>поступление в орган государственного надзора или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w:t>
      </w:r>
    </w:p>
    <w:p>
      <w:r>
        <w:rPr>
          <w:b/>
        </w:rPr>
        <w:t xml:space="preserve">6. </w:t>
      </w:r>
      <w:r>
        <w:t>наличие приказа (распоряжения) руководителя (заместителя руководителя) органа государственного надзора или руководителя (заместителя руководителя) органа муниципального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
        <w:rPr>
          <w:b/>
        </w:rPr>
        <w:t xml:space="preserve">9. </w:t>
      </w:r>
      <w: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
        <w:rPr>
          <w:b/>
        </w:rPr>
        <w:t xml:space="preserve">9.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или органа муниципального контроля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
        <w:rPr>
          <w:b/>
        </w:rPr>
        <w:t xml:space="preserve">9. </w:t>
      </w:r>
      <w:r>
        <w:t>выдавать юридическим лицам предписания об устранении выявленных нарушений обязательных требований</w:t>
      </w:r>
    </w:p>
    <w:p>
      <w:r>
        <w:rPr>
          <w:b/>
        </w:rPr>
        <w:t xml:space="preserve">9.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9.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Статья 52</w:t>
      </w:r>
    </w:p>
    <w:p>
      <w:r>
        <w:t>Федеральный закон от 20 декабря 2004 года № 166-ФЗ "О рыболовстве и сохранении водных биологических ресурсов" (Собрание законодательства Российской Федерации, 2004, № 52, ст. 5270; 2006, № 1, ст. 10; № 23, ст. 2380; № 52, ст. 5498; 2007, № 1, ст. 23; № 17, ст. 1933; № 50, ст. 6246; 2008, № 49, ст. 5748; 2011, № 1, ст. 32) дополнить главой 51 следующего содержания: "Глава 51. Федеральный государственный контроль (надзор) в области рыболовства и сохранения водных биоресурсов</w:t>
      </w:r>
    </w:p>
    <w:p>
      <w:r>
        <w:rPr>
          <w:b/>
        </w:rPr>
        <w:t>Статья 432. Организация федерального государственного контроля (надзора) в области рыболовства и сохранения водных биоресурсов</w:t>
      </w:r>
    </w:p>
    <w:p>
      <w:r>
        <w:rPr>
          <w:b/>
        </w:rPr>
        <w:t xml:space="preserve">1. </w:t>
      </w:r>
      <w:r>
        <w:t>Под федеральным государственным контролем (надзором) в области рыболовства и сохранения водных биоресурсов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рыболовства и сохранения водных биоресурсов (далее - обязательные требования), посредством организации и проведения проверок указанных лиц и (или) проведения мероприятий по контролю на водных объектах рыбохозяйственного значения,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федеральных органов исполнительной власти по систематическому наблюдению за исполнением обязательных требований, анализу и прогнозированию состояния исполнения таких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
        <w:rPr>
          <w:b/>
        </w:rPr>
        <w:t xml:space="preserve">2. </w:t>
      </w:r>
      <w:r>
        <w:t>Федеральный государственный контроль (надзор) в области рыболовства и сохранения водных биоресурсов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порядке, установленном Правительством Российской Федерации</w:t>
      </w:r>
    </w:p>
    <w:p>
      <w:r>
        <w:rPr>
          <w:b/>
        </w:rPr>
        <w:t xml:space="preserve">3. </w:t>
      </w:r>
      <w:r>
        <w:t>К отношениям, связанным с осуществлением федерального государственного контроля (надзора) в области рыболовства и сохранения водных биоресурсов,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4. </w:t>
      </w:r>
      <w:r>
        <w:t>Мероприятия по контролю за соблюдением обязательных требований на водных объектах рыбохозяйственного значения проводятся должностными лицами органа государственного надзора (контроля)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(контроля). Порядок оформления и содержание плановых (рейдовых) заданий на проведение мероприятий по контролю за соблюдением обязательных требований на водных объектах рыбохозяйственного значения устанавливаются федеральным органом исполнительной власти в области рыболовства</w:t>
      </w:r>
    </w:p>
    <w:p>
      <w:r>
        <w:rPr>
          <w:b/>
        </w:rPr>
        <w:t>Статья 433. Права должностных лиц органов государственного контроля (надзора)</w:t>
      </w:r>
    </w:p>
    <w:p>
      <w:r>
        <w:rPr>
          <w:b/>
        </w:rPr>
        <w:t xml:space="preserve">1. </w:t>
      </w:r>
      <w:r>
        <w:t>Должностные лица органов государственного контроля (надзора) в порядке, установленном законодательством Российской Федерации, имеют право</w:t>
      </w:r>
    </w:p>
    <w:p>
      <w:r>
        <w:rPr>
          <w:b/>
        </w:rPr>
        <w:t xml:space="preserve">2. </w:t>
      </w:r>
      <w:r>
        <w:t>Должностные лица органов государственного контроля (надзора) при проведении мероприятий по контролю за соблюдением обязательных требований на водных объектах рыбохозяйственного значения в порядке, установленном законодательством Российской Федерации, также имеют право</w:t>
      </w:r>
    </w:p>
    <w:p>
      <w:r>
        <w:rPr>
          <w:b/>
        </w:rPr>
        <w:t xml:space="preserve">3. </w:t>
      </w:r>
      <w:r>
        <w:t>Должностные лица федерального органа исполнительной власти в области рыболовства, осуществляющие государственный контроль (надзор), имеют право в соответствии с законодательством Российской Федерации получать во временное пользование в органах внутренних дел отдельные типы и модели боевого ручного стрелкового оружия, а также использовать охотничье огнестрельное оружие в качестве служебного</w:t>
      </w:r>
    </w:p>
    <w:p>
      <w:r>
        <w:rPr>
          <w:b/>
        </w:rPr>
        <w:t xml:space="preserve">4. </w:t>
      </w:r>
      <w:r>
        <w:t>Хранение, ношение и применение боевого ручного стрелкового оружия, а также охотничьего огнестрельного оружия, используемого в качестве служебного, осуществляются в порядке, установленном законодательством Российской Федерации</w:t>
      </w:r>
    </w:p>
    <w:p>
      <w:r>
        <w:rPr>
          <w:b/>
        </w:rPr>
        <w:t xml:space="preserve">5. </w:t>
      </w:r>
      <w:r>
        <w:t>Перечень должностных лиц федерального органа исполнительной власти в области рыболовства, осуществляющих государственный контроль (надзор), которым разрешено хранение, ношение и применение специальных средств, боевого ручного стрелкового оружия, а также охотничьего огнестрельного оружия, используемого в качестве служебного, перечень типов, моделей и количество боевого ручного стрелкового оружия, а также охотничьего огнестрельного оружия, используемого в качестве служебного, боеприпасов и патронов к ним и правила их применения должностными лицами федерального органа исполнительной власти в области рыболовства устанавливаются Правительством Российской Федерации</w:t>
      </w:r>
    </w:p>
    <w:p>
      <w:r>
        <w:rPr>
          <w:b/>
        </w:rPr>
        <w:t xml:space="preserve">6. </w:t>
      </w:r>
      <w:r>
        <w:t>Должностные лица федерального органа исполнительной власти в области рыболовства, осуществляющие государственный контроль (надзор), при исполнении служебных обязанностей носят форменную одежду. Образцы форменной одежды, знаков различия и отличия, порядок ношения форменной одежды утверждаются в установленном законодательством Российской Федерации порядке федеральным органом исполнительной власти в области рыболовства."</w:t>
      </w:r>
    </w:p>
    <w:p>
      <w:r>
        <w:rPr>
          <w:b/>
        </w:rPr>
        <w:t xml:space="preserve">1. </w:t>
      </w:r>
      <w:r>
        <w:t>запрашивать и получать от юридических лиц, индивидуальных предпринимателей и граждан информацию и документы, необходимые для проверки соблюдения ими обязательных требований</w:t>
      </w:r>
    </w:p>
    <w:p>
      <w:r>
        <w:rPr>
          <w:b/>
        </w:rPr>
        <w:t xml:space="preserve">1. </w:t>
      </w:r>
      <w:r>
        <w:t>беспрепятственно по предъявлении служебного удостоверения, а при проверках юридических лиц и индивидуальных предпринимателей также копии приказа (распоряжения) руководителя (заместителя руководителя) органа государственного контроля (надзора) о назначении проверки посещать рыбопромысловые участки, места добычи (вылова) водных биоресурсов, приемки, обработки, перегрузки, транспортировки, хранения и выгрузки уловов водных биоресурсов, производства рыбной и иной продукции из водных биоресурсов, находящиеся на территориях указанных участков здания, помещения и сооружения, суда рыбопромыслового флота, проводить их обследования, а также исследования, испытания, расследования, экспертизы и другие мероприятия по контролю, в том числе проверки соблюдения правил рыболовства и иных правил, регламентирующих добычу (вылов) водных биоресурсов, выделенных квот добычи (вылова) водных биоресурсов и рекомендуемых объемов добычи (вылова) водных биоресурсов, общий допустимый улов которых не устанавливается, условий выданных разрешений на добычу (вылов) водных биоресурсов, условий договоров, на основании которых возникает право на добычу (вылов) водных биоресурсов, документов, подтверждающих законность уловов водных биоресурсов и произведенной из них рыбной и иной продукции</w:t>
      </w:r>
    </w:p>
    <w:p>
      <w:r>
        <w:rPr>
          <w:b/>
        </w:rPr>
        <w:t xml:space="preserve">1. </w:t>
      </w:r>
      <w:r>
        <w:t>выдавать предписания о прекращении нарушений обязательных требований, об устранении выявленных нарушений и проведении мероприятий по обеспечению предотвращения причинения вреда водным биоресурсам и среде их обитания</w:t>
      </w:r>
    </w:p>
    <w:p>
      <w:r>
        <w:rPr>
          <w:b/>
        </w:rPr>
        <w:t xml:space="preserve">1.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принимать меры по предотвращению таких нарушений</w:t>
      </w:r>
    </w:p>
    <w:p>
      <w:r>
        <w:rPr>
          <w:b/>
        </w:rPr>
        <w:t xml:space="preserve">1.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 xml:space="preserve">1. </w:t>
      </w:r>
      <w:r>
        <w:t>предъявлять в установленном законодательством Российской Федерации порядке иски физическим и юридическим лицам о возмещении вреда, причиненного водным биоресурсам в результате нарушений обязательных требований</w:t>
      </w:r>
    </w:p>
    <w:p>
      <w:r>
        <w:rPr>
          <w:b/>
        </w:rPr>
        <w:t xml:space="preserve">2. </w:t>
      </w:r>
      <w:r>
        <w:t>запрашивать у граждан в целях проверки документы на право добычи (вылова) водных биоресурсов</w:t>
      </w:r>
    </w:p>
    <w:p>
      <w:r>
        <w:rPr>
          <w:b/>
        </w:rPr>
        <w:t xml:space="preserve">2. </w:t>
      </w:r>
      <w:r>
        <w:t>задерживать граждан, нарушивших обязательные требования при осуществлении рыболовства, и доставлять указанных граждан в правоохранительные органы</w:t>
      </w:r>
    </w:p>
    <w:p>
      <w:r>
        <w:rPr>
          <w:b/>
        </w:rPr>
        <w:t xml:space="preserve">2. </w:t>
      </w:r>
      <w:r>
        <w:t>производить досмотр транспортных средств, орудий добычи (вылова) водных биоресурсов, личных вещей граждан</w:t>
      </w:r>
    </w:p>
    <w:p>
      <w:r>
        <w:rPr>
          <w:b/>
        </w:rPr>
        <w:t xml:space="preserve">2. </w:t>
      </w:r>
      <w:r>
        <w:t>изымать у граждан, нарушающих обязательные требования, продукцию и орудия добычи (вылова) водных биоресурсов, транспортные средства, а также соответствующие документы</w:t>
      </w:r>
    </w:p>
    <w:p>
      <w:r>
        <w:rPr>
          <w:b/>
        </w:rPr>
        <w:t>Статья 53</w:t>
      </w:r>
    </w:p>
    <w:p>
      <w:r>
        <w:t>Внести в Жилищный кодекс Российской Федерации (Собрание законодательства Российской Федерации, 2005, № 1, ст. 14; 2007, № 1, ст. 13; № 43, ст. 5084; 2008, № 30, ст. 3616; 2009, № 48, ст. 5711; 2011, № 23, ст. 3263) следующие изменения: 1) в статье 2: а) пункт 6 изложить в следующей редакции: "6) обеспечивают контроль за использованием и сохранностью жилищного фонда;"; б) в пункте 7 слово "обеспечивают" заменить словами "осуществляют в соответствии со своей компетенцией государственный"; в) дополнить пунктом 8 следующего содержания: "8) осуществляют в соответствии со своей компетенцией государственный жилищный надзор."; 2) часть 1 статьи 4 дополнить пунктом 13 следующего содержания: "13) осуществления государственного жилищного надзора."; 3) в статье 12: а) пункт 161 изложить в следующей редакции: "161) установление порядка осуществления государственного жилищного надзора;"; б) в пункте 162 слова "функции в сфере государственного контроля за использованием и сохранностью жилищного фонда независимо от его формы собственности, и контроль за исполнением нормативных правовых актов этими органами" заменить словами "государственный жилищный надзор"; 4) пункт 81 части 1 статьи 13 изложить в следующей редакции: "81) осуществление регионального государственного жилищного надзора;"; 5) статью 20 изложить в следующей редакции: "Статья 20. Государственный жилищный надзор 1. Под государственным жилищным надзором понимаются деятельность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требований, установленных жилищным законодательством, в том числе по использованию и сохранности жилищного фонда независимо от его формы собственности, законодательством Российской Федерации об энергосбережении и о повышении энергетической эффективности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
        <w:rPr>
          <w:b/>
        </w:rPr>
        <w:t xml:space="preserve">2. </w:t>
      </w:r>
      <w:r>
        <w:t>Государственный жилищный надзор осуществляется уполномоченными органами исполнительной власти субъектов Российской Федерации (региональный государственный жилищный надзор) (далее - органы государственного жилищного надзора)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w:t>
      </w:r>
    </w:p>
    <w:p>
      <w:r>
        <w:rPr>
          <w:b/>
        </w:rPr>
        <w:t xml:space="preserve">3. </w:t>
      </w:r>
      <w:r>
        <w:t>К отношениям, связанным с осуществлением государственного жилищного надзора, организацией и проведением проверок юридических лиц, индивидуальных предпринимателей, применяются положения федерального закона</w:t>
      </w:r>
    </w:p>
    <w:p>
      <w:r>
        <w:rPr>
          <w:b/>
        </w:rPr>
        <w:t xml:space="preserve">4. </w:t>
      </w:r>
      <w:r>
        <w:t>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в том числе требований к созданию и деятельности юридических лиц, осуществляющих управление многоквартирными домами, правил содержания общего имущества собственников помещений в многоквартирном доме, порядка предоставления коммунальных услуг, требований к осуществлению оценки соответствия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
        <w:rPr>
          <w:b/>
        </w:rPr>
        <w:t xml:space="preserve">5. </w:t>
      </w:r>
      <w:r>
        <w:t>Должностные лица органов государственного жилищного надзора, являющиеся государственными жилищными инспекторами, в порядке, установленном законодательством Российской Федерации, имеют право</w:t>
      </w:r>
    </w:p>
    <w:p>
      <w:r>
        <w:rPr>
          <w:b/>
        </w:rPr>
        <w:t xml:space="preserve">6. </w:t>
      </w:r>
      <w:r>
        <w:t>Органы государственного жилищного надзора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настоящего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
        <w:rPr>
          <w:b/>
        </w:rPr>
        <w:t xml:space="preserve">5. </w:t>
      </w:r>
      <w: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
        <w:rPr>
          <w:b/>
        </w:rPr>
        <w:t xml:space="preserve">5.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жилищного надзора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настоящего Кодекса, правомерность утверждения условий этого договора и его заключения</w:t>
      </w:r>
    </w:p>
    <w:p>
      <w:r>
        <w:rPr>
          <w:b/>
        </w:rPr>
        <w:t xml:space="preserve">5. </w:t>
      </w:r>
      <w:r>
        <w:t>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
        <w:rPr>
          <w:b/>
        </w:rPr>
        <w:t xml:space="preserve">5. </w:t>
      </w:r>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
        <w:rPr>
          <w:b/>
        </w:rPr>
        <w:t xml:space="preserve">5. </w:t>
      </w:r>
      <w: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
        <w:rPr>
          <w:b/>
        </w:rPr>
        <w:t>Статья 54</w:t>
      </w:r>
    </w:p>
    <w:p>
      <w:r>
        <w:t>Внести в Градостроительный кодекс Российской Федерации (Собрание законодательства Российской Федерации, 2005, № 1, ст. 16; 2006, № 1, ст. 10, 21; № 52, ст. 5498; 2007, № 31, ст. 4012; № 46, ст. 5553; 2008, № 20, ст. 2260; № 30, ст. 3604; 2009, № 48, ст. 5711; 2010, № 31, ст. 4209; 2011, № 13, ст. 1688; Российская газета, 2011, 4 июля) следующие изменения: 1) в части 4 статьи 4 слова "контроля (надзора)" заменить словом "надзора"; 2) в статье 6: а) в пункте 32 слова "контроля (надзора)" заменить словом "надзора"; б) пункт 7 после слова "осуществление" дополнить словом "федерального"; 3) в части 3 статьи 61: а) в пункте 2 слово "надзор" заменить словом "контроль"; б) в пункте 3 слова "и надзор" исключить; 4) пункт 4 статьи 7 после слова "осуществление" дополнить словом "регионального"; 5) в статье 54: а) часть 3 после слова "осуществление" дополнить словом "федерального"; б) в части 31 слово "Государственный" заменить словами "Федеральный государственный", после слова "осуществление" дополнить словом "федерального"; в) часть 4 после слова "осуществление" дополнить словом "регионального"; г) часть 5 изложить в следующей редакции: "5.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 1) проверки проводятся без формирования ежегодного плана проведения плановых проверок; 2) проверки проводятся на основании поступивших в орган государственного строительного надзора: а) извещения от застройщика (заказчика) или лица, осуществляющего строительство, направленного в соответствии с частями 5 и 6 статьи 52 настоящего Кодекса, а также об устранении нарушений, об окончании строительства; 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частью 3 статьи 53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частью 3 статьи 53 настоящего Кодекса,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капитального ремонта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 3) основанием для проведения проверки помимо основания, указанного в пункте 1 настоящей части, является: а) программа проверок, разрабатываемая органом государственного строительного надзора; 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 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4) выездная проверка по основанию, указанному в подпункте "б" пункта 2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5) предварительное уведомление юридического лица, индивидуального предпринимателя о проведении выездной проверки по основанию, указанному в подпункте "б" пункта 2 настоящей части, не требуется; 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 д) в части 7 слова "государственного экологического контроля" заменить словами "федерального государственного экологического надзора"; 6) в части 2 статьи 552 слова "контроля (надзора)" заменить словом "надзора"; 7) статью 5519 изложить в следующей редакции: "Статья 5519. Государственный надзор за деятельностью саморегулируемых организаций 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
        <w:rPr>
          <w:b/>
        </w:rPr>
        <w:t xml:space="preserve">2. </w:t>
      </w:r>
      <w:r>
        <w:t>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
        <w:rPr>
          <w:b/>
        </w:rPr>
        <w:t xml:space="preserve">3. </w:t>
      </w:r>
      <w:r>
        <w:t>Основанием для включения плановой проверки в ежегодный план проведения плановых проверок является</w:t>
      </w:r>
    </w:p>
    <w:p>
      <w:r>
        <w:rPr>
          <w:b/>
        </w:rPr>
        <w:t xml:space="preserve">4. </w:t>
      </w:r>
      <w:r>
        <w:t>Основанием для проведения внеплановой проверки является</w:t>
      </w:r>
    </w:p>
    <w:p>
      <w:r>
        <w:rPr>
          <w:b/>
        </w:rPr>
        <w:t xml:space="preserve">5. </w:t>
      </w:r>
      <w:r>
        <w:t>В случае поступления в орган надзора за саморегулируемыми организациями предусмотренного частью 10 статьи 5520 настоящего Кодекса уведомления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статьи 554 и частей 6 и 7 статьи 5516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r>
        <w:rPr>
          <w:b/>
        </w:rPr>
        <w:t xml:space="preserve">6. </w:t>
      </w:r>
      <w:r>
        <w:t>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 Абзац. (Утратил силу - Федеральный закон от 24.11.2014 № 359-ФЗ)</w:t>
      </w:r>
    </w:p>
    <w:p>
      <w:r>
        <w:rPr>
          <w:b/>
        </w:rPr>
        <w:t xml:space="preserve">8. </w:t>
      </w:r>
      <w:r>
        <w:t>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w:t>
      </w:r>
    </w:p>
    <w:p>
      <w:r>
        <w:rPr>
          <w:b/>
        </w:rPr>
        <w:t xml:space="preserve">3. </w:t>
      </w:r>
      <w:r>
        <w:t>истечение одного года со дня внесения сведений о саморегулируемой организации в государственный реестр саморегулируемых организаций</w:t>
      </w:r>
    </w:p>
    <w:p>
      <w:r>
        <w:rPr>
          <w:b/>
        </w:rPr>
        <w:t xml:space="preserve">3. </w:t>
      </w:r>
      <w:r>
        <w:t>истечение двух лет со дня окончания проведения последней плановой проверки</w:t>
      </w:r>
    </w:p>
    <w:p>
      <w:r>
        <w:rPr>
          <w:b/>
        </w:rPr>
        <w:t xml:space="preserve">4. </w:t>
      </w:r>
      <w:r>
        <w:t>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
        <w:rPr>
          <w:b/>
        </w:rPr>
        <w:t xml:space="preserve">4. </w:t>
      </w:r>
      <w:r>
        <w:t>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из средств массовой информации о фактах:</w:t>
      </w:r>
    </w:p>
    <w:p>
      <w:r>
        <w:rPr>
          <w:b/>
        </w:rPr>
        <w:t xml:space="preserve">4. </w:t>
      </w:r>
      <w:r>
        <w:t>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4. </w:t>
      </w:r>
      <w:r>
        <w:t>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
        <w:rPr>
          <w:b/>
        </w:rPr>
        <w:t xml:space="preserve">4. </w:t>
      </w:r>
      <w:r>
        <w:t>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
        <w:rPr>
          <w:b/>
        </w:rPr>
        <w:t xml:space="preserve">4. </w:t>
      </w:r>
      <w:r>
        <w:t>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
        <w:rPr>
          <w:b/>
        </w:rPr>
        <w:t>Статья 55</w:t>
      </w:r>
    </w:p>
    <w:p>
      <w:r>
        <w:t>(Статья утратила силу - Федеральный закон от 29.12.2014 № 458-ФЗ)</w:t>
      </w:r>
    </w:p>
    <w:p>
      <w:r>
        <w:rPr>
          <w:b/>
        </w:rPr>
        <w:t>Статья 56</w:t>
      </w:r>
    </w:p>
    <w:p>
      <w:r>
        <w:t>Внести в статью 11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2006, № 23, ст. 2383; 2009, № 52, ст. 6416) следующие изменения: 1) наименование изложить в следующей редакции: "Статья 11. Государственный контроль (надзор) на территории особой экономической зоны и муниципальный контроль на территории особой экономической зоны"; 2) части 1 - 4 изложить в следующей редакции: "1. Федеральный государственный контроль (надзор), региональный государственный контроль (надзор) и муниципальный контроль на территории особой экономической зоны в отношении резидентов особой экономической зоны осуществляют соответственно уполномоченные федеральные органы исполнительной власти, органы исполнительной власти субъектов Российской Федерации и органы местного самоуправления (далее - органы государственного контроля (надзора) и органы муниципального контроля) в соответствии с законодательством Российской Федерации.</w:t>
      </w:r>
    </w:p>
    <w:p>
      <w:r>
        <w:rPr>
          <w:b/>
        </w:rPr>
        <w:t xml:space="preserve">2. </w:t>
      </w:r>
      <w:r>
        <w:t>К отношениям, связанным с осуществлением государственного контроля (надзора) на территории особой экономической зоны, организацией и проведением проверок резидентов особой экономической зоны,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
        <w:rPr>
          <w:b/>
        </w:rPr>
        <w:t xml:space="preserve">3. </w:t>
      </w:r>
      <w:r>
        <w:t>Плановые проверки, за исключением плановых проверок при осуществлении налогового контроля и таможенного контроля, проводятся органами государственного контроля (надзора) и органами муниципального контроля в виде совместных проверок</w:t>
      </w:r>
    </w:p>
    <w:p>
      <w:r>
        <w:rPr>
          <w:b/>
        </w:rPr>
        <w:t xml:space="preserve">4. </w:t>
      </w:r>
      <w:r>
        <w:t>Срок проведения плановой проверки составляет не более чем пятнадцать рабочих дней со дня начала ее проведения.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проводящих проверку, срок проведения проверки может быть продлен, но не более чем на десять рабочих дней.";</w:t>
      </w:r>
    </w:p>
    <w:p>
      <w:r>
        <w:rPr>
          <w:b/>
        </w:rPr>
        <w:t xml:space="preserve">4. </w:t>
      </w:r>
      <w:r>
        <w:t>в части 5 слово "комплексной" исключить</w:t>
      </w:r>
    </w:p>
    <w:p>
      <w:r>
        <w:rPr>
          <w:b/>
        </w:rPr>
        <w:t xml:space="preserve">4. </w:t>
      </w:r>
      <w:r>
        <w:t>в части 7 слова "одну неделю" заменить словами "пять рабочих дней"</w:t>
      </w:r>
    </w:p>
    <w:p>
      <w:r>
        <w:rPr>
          <w:b/>
        </w:rPr>
        <w:t xml:space="preserve">4. </w:t>
      </w:r>
      <w:r>
        <w:t>в абзаце первом части 8 слова "плановой комплексной" исключить</w:t>
      </w:r>
    </w:p>
    <w:p>
      <w:r>
        <w:rPr>
          <w:b/>
        </w:rPr>
        <w:t>Статья 57</w:t>
      </w:r>
    </w:p>
    <w:p>
      <w:r>
        <w:t>Внести в Федеральный закон от 13 марта 2006 года № 38-ФЗ "О рекламе" (Собрание законодательства Российской Федерации, 2006, № 12, ст. 1232; 2007, № 7, ст. 839; № 30, ст. 3807; 2009, № 52, ст. 6430; 2011, № 23, ст. 3255) следующие изменения: 1) в наименовании главы 5 слово "контроль" заменить словом "надзор"; 2) в статье 33: а) в наименовании слово "контроля" заменить словом "надзора"; б) в абзаце первом части 1 слово "контроль" заменить словом "надзор"; в) часть 2 дополнить пунктом 11 следующего содержания: "11) организовывать и проводить проверки соблюдения требований законодательства Российской Федерации о рекламе органами государственной власти, органами местного самоуправления, рекламодателями, рекламопроизводителями и рекламораспространителями (далее - юридические лица, индивидуальные предприниматели)."; г) дополнить частью 3 следующего содержания: "3. Должностные лица антимонопольного органа, осуществляющие государственный надзор в сфере рекламы,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проверки посещать здания, помещения, используемые юридическими лицами, индивидуальными предпринимателями, в целях проведения мероприятий по контролю, получения документов и информации, необходимых в ходе проведения проверки."; 3) часть 1 статьи 34 изложить в следующей редакции: "1. Юридические лица,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материалы,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переписку в электронном виде, а также обеспечивать уполномоченным должностным лицам антимонопольного органа доступ к такой информации."; 4) дополнить статьей 351 следующего содержания: "Статья 351. Организация и проведение проверок в сфере рекламы 1. Государственный надзор в сфере рекламы осуществляется в порядке, установленном Правительством Российской Федерации.</w:t>
      </w:r>
    </w:p>
    <w:p>
      <w:r>
        <w:rPr>
          <w:b/>
        </w:rPr>
        <w:t xml:space="preserve">2. </w:t>
      </w:r>
      <w:r>
        <w:t>К отношениям, связанным с организацией и проведением проверок юридических лиц, индивидуальных предпринимателей при осуществлении государственного надзора в сфере рекламы,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3 - 6 настоящей статьи</w:t>
      </w:r>
    </w:p>
    <w:p>
      <w:r>
        <w:rPr>
          <w:b/>
        </w:rPr>
        <w:t xml:space="preserve">3. </w:t>
      </w:r>
      <w:r>
        <w:t>Предметом проверки является соблюдение юридическими лицами, индивидуальными предпринимателями требований, установленных настоящим Федеральным законом, иными федеральными законами и иными нормативными правовыми актами Российской Федерации о рекламе (далее - обязательные требования), в процессе осуществления деятельности в сфере рекламы</w:t>
      </w:r>
    </w:p>
    <w:p>
      <w:r>
        <w:rPr>
          <w:b/>
        </w:rPr>
        <w:t xml:space="preserve">4. </w:t>
      </w:r>
      <w:r>
        <w:t>Основанием для проведения внеплановой проверки является</w:t>
      </w:r>
    </w:p>
    <w:p>
      <w:r>
        <w:rPr>
          <w:b/>
        </w:rPr>
        <w:t xml:space="preserve">5. </w:t>
      </w:r>
      <w:r>
        <w:t>Срок проведения проверки не может превышать двадцать рабочих дней. В исключительных случаях, связанных с необходимостью проведения сложных и (или) длительных специальных экспертиз и расследований на основании мотивированных предложений должностных лиц, проводящих проверку, срок проведения проверки может быть продлен руководителем антимонопольного органа, но не более чем на десять рабочих дней</w:t>
      </w:r>
    </w:p>
    <w:p>
      <w:r>
        <w:rPr>
          <w:b/>
        </w:rPr>
        <w:t xml:space="preserve">6. </w:t>
      </w:r>
      <w:r>
        <w:t>Предварительное уведомление юридического лица, индивидуального предпринимателя о проведении внеплановой выездной проверки по основанию, указанному в пункте 2 или 3 части 4 настоящей статьи, не допускается."</w:t>
      </w:r>
    </w:p>
    <w:p>
      <w:r>
        <w:rPr>
          <w:b/>
        </w:rPr>
        <w:t xml:space="preserve">4. </w:t>
      </w:r>
      <w:r>
        <w:t>истечение срока исполнения юридическим лицом, индивидуальным предпринимателем выданного антимонопольным органом предписания об устранении выявленного нарушения обязательных требований</w:t>
      </w:r>
    </w:p>
    <w:p>
      <w:r>
        <w:rPr>
          <w:b/>
        </w:rPr>
        <w:t xml:space="preserve">4. </w:t>
      </w:r>
      <w:r>
        <w:t>поступление в антимонопольный орган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антимонопольного органа, органов местного самоуправления, из средств массовой информации о фактах нарушений обязательных требований</w:t>
      </w:r>
    </w:p>
    <w:p>
      <w:r>
        <w:rPr>
          <w:b/>
        </w:rPr>
        <w:t xml:space="preserve">4. </w:t>
      </w:r>
      <w:r>
        <w:t>выявление нарушений в результате проводимого должностными лицами антимонопольного органа наблюдения за соблюдением обязательных требований</w:t>
      </w:r>
    </w:p>
    <w:p>
      <w:r>
        <w:rPr>
          <w:b/>
        </w:rPr>
        <w:t xml:space="preserve">4. </w:t>
      </w:r>
      <w:r>
        <w:t>наличие приказа (распоряжения) руководителя (заместителя руководителя) антимонопольного органа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Статья 58</w:t>
      </w:r>
    </w:p>
    <w:p>
      <w:r>
        <w:t>Внести в Водный кодекс Российской Федерации (Собрание законодательства Российской Федерации, 2006, № 23, ст. 2381; 2008, № 29, ст. 3418; 2009, № 52, ст. 6441) следующие изменения</w:t>
      </w:r>
    </w:p>
    <w:p>
      <w:r>
        <w:t>в статье 24: а) в пункте 3 слова "контроля и" исключить; б) в пункте 14 слова "контроля и" исключить; в) в пункте 19 слова "контролю и" исключить; г) в пункте 20 слова "контролю и" исключить; д) в пункте 21 слова "контроль и" исключить</w:t>
      </w:r>
    </w:p>
    <w:p>
      <w:r>
        <w:t>в статье 25: а) в пункте 6 слова "контроля и" исключить, слова "за использованием и охраной" заменить словами "в области использования и охраны", слова "контролю и" исключить; б) в пункте 12 слова "контролю и" исключить, слова "за использованием и охраной" заменить словами "в области использования и охраны"; в) (Подпункт утратил силу - Федеральный закон от 21.10.2013 № 282-ФЗ) 3) в части 9 статьи 26: а) в пункте 2 слово "надзор" заменить словом "контроль"; б) в пункте 3 слова "контроль и" исключить</w:t>
      </w:r>
    </w:p>
    <w:p>
      <w:r>
        <w:t>в пункте 3 части 3 статьи 30 слова "контроля и" исключить, слова "за использованием и охраной" заменить словами "в области использования и охраны"</w:t>
      </w:r>
    </w:p>
    <w:p>
      <w:r>
        <w:t>в статье 36: а) наименование изложить в следующей редакции: "Статья 36. Государственный надзор в области использования и охраны водных объектов"; б) часть 1 признать утратившей силу; в) дополнить частью 11 следующего содержания: "11. Под государственным надзором в области использования и охраны водных объектов понимаются деятельность уполномоченных федерального органа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(далее - обязательные требования), посредством организации и проведения проверок указанных лиц, проведения мероприятий по контролю на водных объектах,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г) часть 2 изложить в следующей редакции: "2. Государственный надзор в области использования и охраны водных объектов осуществляется уполномоченными федеральным органом исполнительной власти и органами исполнительной власти субъектов Российской Федерации (далее - органы государственного надзора)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в порядке, установленном соответственно Правительством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 в части 3 слова "контролю и" исключить; е) часть 4 признать утратившей силу; ж) в части 5: абзац первый изложить в следующей редакции: "5. Должностные лица органов государственного надзора, являющиеся государственными инспекторами по надзору в области использования и охраны водных объектов, в порядке, установленном законодательством Российской Федерации, имеют право:"; пункт 1 изложить в следующей редакции: "1)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юридических лиц, индивидуальных предпринимателей и граждан информацию и документы, необходимые в ходе проведения проверки;"; пункт 2 изложить в следующей редакции: "2) беспрепятственно по предъявлении служебного удостоверения и копии приказа (распоряжения) органа государственного надзора о назначении проверки посещать территории, здания, помещения, сооружения, используемые юридическими лицами, индивидуальными предпринимателями при осуществлении своей деятельности, в целях проведения мероприятий по контролю;"; пункт 3 изложить в следующей редакции: "3) проводить отбор проб сточных вод и воды водных объектов для проведения исследования (испытания) таких вод;"; пункт 4 изложить в следующей редакции: "4) выдавать предписания о прекращении нарушений обязательных требований и об устранении выявленных нарушений, о проведении мероприятий по охране водных объектов, а также об организации контроля за соответствием сточных вод нормативам допустимого воздействия на водные объекты и воздействием сточных вод на них;"; пункт 7 изложить в следующей редакции: "7) составлять протоколы об административных правонарушениях, связанных с нарушением обязательных требований, рассматривать дела об указанных административных правонарушениях и принимать меры по предотвращению таких нарушений;"; пункт 9 изложить в следующей редакции: "9) привлекать в установленном законодательством Российской Федерации порядке экспертов, экспертные организации к проведению мероприятий по контролю;"; дополнить пунктом 10 следующего содержания: "10) 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 з) в части 6 слова "контролю и надзору за использованием и охраной" заменить словами "надзору в области использования и охраны"; и) часть 7 признать утратившей силу; к) дополнить частью 71 следующего содержания: "71. К отношениям, связанным с осуществлением государственного надзора в области использования и охраны водных объектов,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л) часть 8 признать утратившей силу</w:t>
      </w:r>
    </w:p>
    <w:p>
      <w:r>
        <w:rPr>
          <w:b/>
        </w:rPr>
        <w:t>Статья 59</w:t>
      </w:r>
    </w:p>
    <w:p>
      <w:r>
        <w:t>Внести в статью 251 Федерального закона от 26 июля 2006 года № 135-ФЗ "О защите конкуренции" (Собрание законодательства Российской Федерации, 2006, № 31, ст. 3434; 2009, № 29, ст. 3601) следующие изменения</w:t>
      </w:r>
    </w:p>
    <w:p>
      <w:r>
        <w:t>часть 12 изложить в следующей редакции: "12.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
        <w:t>дополнить частью 13 следующего содержания: "13.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
        <w:t>дополнить частью 14 следующего содержания: "14. Предварительное уведомление проверяемого лица о начале проведения внеплановой проверки в случае проверки соблюдения требований статей 11 и 16 настоящего Федерального закона не допускается."</w:t>
      </w:r>
    </w:p>
    <w:p>
      <w:r>
        <w:rPr>
          <w:b/>
        </w:rPr>
        <w:t>Статья 60</w:t>
      </w:r>
    </w:p>
    <w:p>
      <w:r>
        <w:t>Внести в Лесной кодекс Российской Федерации (Собрание законодательства Российской Федерации, 2006, № 50, ст. 5278; 2008, № 30, ст. 3599, 3616; № 52, ст. 6236; 2009, № 11, ст. 1261; № 52, ст. 6441; 2011, № 1, ст. 54) следующие изменения</w:t>
      </w:r>
    </w:p>
    <w:p>
      <w:r>
        <w:t>в статье 81: а) пункт 36 изложить в следующей редакции: "36) установление порядка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осуществление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 б) пункт 37 изложить в следующей редакции: "37) установление порядка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или в границах лесничеств и лесопарков, указанных в части 2 статьи 83 настоящего Кодекса;"</w:t>
      </w:r>
    </w:p>
    <w:p>
      <w:r>
        <w:t>в статье 83: а) в пункте 6 части 1 слова "государственного лесного контроля и надзора, государственного пожарного надзора" заменить словами "федерального государственного лесного надзора (лесной охраны), федерального государственного пожарного надзора"; б) в части 9: в пункте 3 слово "надзор" заменить словом "контроль"; в пункте 4 слова "и надзор" исключить</w:t>
      </w:r>
    </w:p>
    <w:p>
      <w:r>
        <w:t>в пункте 5 части 1 статьи 84 слова "и надзора" исключить</w:t>
      </w:r>
    </w:p>
    <w:p>
      <w:r>
        <w:t>в пункте 3 части 2 статьи 90 слова "государственного лесного контроля и надзора" заменить словами "федерального государственного лесного надзора (лесной охраны)"</w:t>
      </w:r>
    </w:p>
    <w:p>
      <w:r>
        <w:t>наименование главы 12 изложить в следующей редакции: "Глава 12. Федеральный государственный лесной надзор и муниципальный лесной контроль (лесная охрана)"</w:t>
      </w:r>
    </w:p>
    <w:p>
      <w:r>
        <w:t>в статье 96: а) наименование изложить в следующей редакции: "Статья 96. Федеральный государственный лесной надзор (лесная охрана)"; б) часть 1 изложить в следующей редакции: "1.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 в) часть 2 изложить в следующей редакции: "2. Федеральный государственный лесной надзор (лесная охрана) осуществляется уполномоченными федеральным органом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отношениям, связанным с осуществлением федерального государственного лесного надзора, применяются положения законодательства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г) в части 21 слова "Государственный лесной контроль и надзор могут" заменить словами "Федеральный государственный лесной надзор (лесная охрана) может"; д) в части 3: абзац первый изложить в следующей редакции: "3. Должностные лица органов государственного надзора, государственных учреждений, указанных в части 21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 пункт 7 после слов "юридическим лицам" дополнить словами "и индивидуальным предпринимателям"; пункт 10 после слов "юридических лиц" дополнить словами "и индивидуальных предпринимателей"; пункт 11 после слов "юридическим лицам" дополнить словами "и индивидуальным предпринимателям"; пункт 14 изложить в следующей редакции: "14) привлекать в установленном законодательством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 дополнить пунктом 141 следующего содержания: "141) задерживать в лесах граждан, нарушивших требования лесного законодательства, и доставлять указанных нарушителей в правоохранительные органы;"; дополнить пунктом 142 следующего содержания: "142)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 е) в части 31 слова "государственный лесной контроль и надзор" заменить словами "федеральный государственный лесной надзор (лесная охрана)"; ж) в части 32 слова "государственный лесной контроль и надзор" заменить словами "федеральный государственный лесной надзор (лесная охрана)"; з) в части 33 слова "государственный лесной контроль и надзор" заменить словами "федеральный государственный лесной надзор (лесная охрана)"; и) в части 34 слова "государственный лесной контроль и надзор" заменить словами "федеральный государственный лесной надзор (лесная охрана)"; к) в части 5 слова "государственный лесной контроль и надзор" заменить словами "федеральный государственный лесной надзор (лесная охрана)"; л) часть 6 признать утратившей силу</w:t>
      </w:r>
    </w:p>
    <w:p>
      <w:r>
        <w:t>(Пункт утратил силу - Федеральный закон от 11.06.2021 № 170-ФЗ) 8) статью 98 изложить в следующей редакции: "Статья 98. Муниципальный лесной контроль На территории муниципального образования органами местного самоуправления осуществляется муниципальный лесной контроль в соответствии со статьей 84 настоящего Кодекса 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Статья 61</w:t>
      </w:r>
    </w:p>
    <w:p>
      <w:r>
        <w:t>Внести в Федеральный закон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 1, ст. 7; 2009, № 30, ст. 3737; 2010, № 17, ст. 1987; 2011, № 19, ст. 2716; № 24, ст. 3358) следующие изменения: 1) пункт 5 части 1 статьи 3 изложить в следующей редакции: "5) осуществления государственного надзора в области организации и проведения азартных игр, направленного на предупреждение, выявление и пресечение нарушений законодательства о государственном регулировании деятельности по организации и проведению азартных игр лицами, осуществляющими указанную деятельность."; 2) в части 3 статьи 6 слово "контроля" заменить словами "государственного надзора"; 3) в статье 10: а) пункт 4 части 2 изложить в следующей редакции: "4) осуществляют региональный государственный надзор в области организации и проведения азартных игр."; б) в части 5 слово "контроля" заменить словами "государственного надзора"; 4) дополнить статьей 151 следующего содержания: "Статья 151. Государственный надзор в области организации и проведения азартных игр 1. Государственный надзор в области организации и проведения азартных игр осуществляется уполномоченными федеральным органом исполнительной власти (федеральный государственный надзор) и органами исполнительной власти субъектов Российской Федерации, указанными в части 2 статьи 9 настоящего Федерального закона (региональный государственный надзор)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
        <w:rPr>
          <w:b/>
        </w:rPr>
        <w:t xml:space="preserve">2. </w:t>
      </w:r>
      <w:r>
        <w:t>К отношениям, связанным с осуществлением государственного надзора в области организации и проведения азартных игр, организацией и проведением проверок юридических лиц,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3 - 6 настоящей статьи</w:t>
      </w:r>
    </w:p>
    <w:p>
      <w:r>
        <w:rPr>
          <w:b/>
        </w:rPr>
        <w:t xml:space="preserve">3. </w:t>
      </w:r>
      <w:r>
        <w:t>Основанием для включения плановой проверки в ежегодный план проведения плановых проверок является истечение одного года со дня</w:t>
      </w:r>
    </w:p>
    <w:p>
      <w:r>
        <w:rPr>
          <w:b/>
        </w:rPr>
        <w:t xml:space="preserve">4. </w:t>
      </w:r>
      <w:r>
        <w:t>Основанием для проведения внеплановой проверки является</w:t>
      </w:r>
    </w:p>
    <w:p>
      <w:r>
        <w:rPr>
          <w:b/>
        </w:rPr>
        <w:t xml:space="preserve">5. </w:t>
      </w:r>
      <w:r>
        <w:t>Внеплановая выездная проверка по основанию, указанному в пункте 2 части 4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 xml:space="preserve">6. </w:t>
      </w:r>
      <w:r>
        <w:t>Предварительное уведомление юридического лица о проведении внеплановой выездной проверки по основанию, указанному в пункте 2 части 4 настоящей статьи, не допускается</w:t>
      </w:r>
    </w:p>
    <w:p>
      <w:r>
        <w:rPr>
          <w:b/>
        </w:rPr>
        <w:t xml:space="preserve">7. </w:t>
      </w:r>
      <w:r>
        <w:t>Должностные лица органов государственного надзора в порядке, установленном законодательством Российской Федерации, имеют право</w:t>
      </w:r>
    </w:p>
    <w:p>
      <w:r>
        <w:rPr>
          <w:b/>
        </w:rPr>
        <w:t xml:space="preserve">3. </w:t>
      </w:r>
      <w:r>
        <w:t>выдачи юридическому лицу разрешения на осуществление деятельности по организации и проведению азартных игр в игорной зоне</w:t>
      </w:r>
    </w:p>
    <w:p>
      <w:r>
        <w:rPr>
          <w:b/>
        </w:rPr>
        <w:t xml:space="preserve">3. </w:t>
      </w:r>
      <w:r>
        <w:t>окончания проведения последней плановой проверки</w:t>
      </w:r>
    </w:p>
    <w:p>
      <w:r>
        <w:rPr>
          <w:b/>
        </w:rPr>
        <w:t xml:space="preserve">4. </w:t>
      </w:r>
      <w:r>
        <w:t>истечение срока исполнения юридическим лицом выданного органом государственного надзора предписания об устранении выявленного нарушения требований законодательства о государственном регулировании деятельности по организации и проведению азартных игр</w:t>
      </w:r>
    </w:p>
    <w:p>
      <w:r>
        <w:rPr>
          <w:b/>
        </w:rPr>
        <w:t xml:space="preserve">4. </w:t>
      </w:r>
      <w: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требований законодательства о государственном регулировании деятельности по организации и проведению азартных игр</w:t>
      </w:r>
    </w:p>
    <w:p>
      <w:r>
        <w:rPr>
          <w:b/>
        </w:rPr>
        <w:t xml:space="preserve">4. </w:t>
      </w:r>
      <w: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 xml:space="preserve">7. </w:t>
      </w:r>
      <w:r>
        <w:t>запрашивать и получать на основании мотивированных запросов от юридических лиц информацию и документы, необходимые в ходе проведения проверки</w:t>
      </w:r>
    </w:p>
    <w:p>
      <w:r>
        <w:rPr>
          <w:b/>
        </w:rPr>
        <w:t xml:space="preserve">7. </w:t>
      </w:r>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объекты, в которых осуществляется деятельность по организации и проведению азартных игр, и проводить обследования используемых зданий, помещений, сооружений, технических средств и игрового оборудования, а также исследования, испытания, расследования, экспертизы и другие мероприятия по контролю</w:t>
      </w:r>
    </w:p>
    <w:p>
      <w:r>
        <w:rPr>
          <w:b/>
        </w:rPr>
        <w:t xml:space="preserve">7. </w:t>
      </w:r>
      <w:r>
        <w:t>выдавать юридическим лицам предписания об устранении выявленных нарушений требований законодательства о государственном регулировании деятельности по организации и проведению азартных игр</w:t>
      </w:r>
    </w:p>
    <w:p>
      <w:r>
        <w:rPr>
          <w:b/>
        </w:rPr>
        <w:t xml:space="preserve">7. </w:t>
      </w:r>
      <w:r>
        <w:t>составлять протоколы об административных правонарушениях, связанных с нарушением законодательства о государственном регулировании деятельности по организации и проведению азартных игр, рассматривать дела об указанных административных правонарушениях и принимать меры по предотвращению таких нарушений</w:t>
      </w:r>
    </w:p>
    <w:p>
      <w:r>
        <w:rPr>
          <w:b/>
        </w:rPr>
        <w:t xml:space="preserve">7. </w:t>
      </w:r>
      <w:r>
        <w:t>направлять в уполномоченные органы материалы, связанные с нарушением законодательства о государственном регулировании деятельности по организации и проведению азартных игр, для решения вопросов о возбуждении уголовных дел по признакам преступлений."</w:t>
      </w:r>
    </w:p>
    <w:p>
      <w:r>
        <w:rPr>
          <w:b/>
        </w:rPr>
        <w:t xml:space="preserve">7. </w:t>
      </w:r>
      <w:r>
        <w:t>(Пункт утратил силу - Федеральный закон от 16.10.2012 № 168-ФЗ)</w:t>
      </w:r>
    </w:p>
    <w:p>
      <w:r>
        <w:rPr>
          <w:b/>
        </w:rPr>
        <w:t>Статья 62</w:t>
      </w:r>
    </w:p>
    <w:p>
      <w:r>
        <w:t>Внести в Федеральный закон от 9 февраля 2007 года № 16-ФЗ "О транспортной безопасности" (Собрание законодательства Российской Федерации, 2007, № 7, ст. 837; 2008, № 30, ст. 3616; 2009, № 29, ст. 3634; 2010, № 27, ст. 3415; 2011, № 7, ст. 901) следующие изменения: 1) в пункте 8 части 2 статьи 2 слова "контроля и надзора" заменить словами "федерального государственного контроля (надзора)"; 2) часть 3 статьи 4 признать утратившей силу; 3) в части 2 статьи 5 слово "контроль" заменить словами "государственный контроль (надзор)"; 4) (Пункт утратил силу - Федеральный закон от 03.02.2014 № 15-ФЗ) 5) в части 8 статьи 11 слова "Контроль за соблюдением" заменить словами "Проверка соблюдения", слова "осуществляется федеральным органом исполнительной власти, осуществляющим функции по контролю и надзору в сфере транспорта" заменить словами "проводится уполномоченным федеральным органом исполнительной власти при осуществлении им государственного транспортного надзора"; 6) дополнить статьей 111 следующего содержания: "Статья 111. Федеральный государственный контроль (надзор) в области транспортной безопасности 1. Федеральный государственный контроль (надзор) в области транспортной безопасности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w:t>
      </w:r>
    </w:p>
    <w:p>
      <w:r>
        <w:rPr>
          <w:b/>
        </w:rPr>
        <w:t xml:space="preserve">2. </w:t>
      </w:r>
      <w:r>
        <w:t>К отношениям, связанным с осуществлением федерального государственного контроля (надзора) в области транспортной безопасности,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3 - 6 настоящей статьи</w:t>
      </w:r>
    </w:p>
    <w:p>
      <w:r>
        <w:rPr>
          <w:b/>
        </w:rPr>
        <w:t xml:space="preserve">3. </w:t>
      </w:r>
      <w:r>
        <w:t>Основанием для проведения плановой проверки является истечение одного года со дня</w:t>
      </w:r>
    </w:p>
    <w:p>
      <w:r>
        <w:rPr>
          <w:b/>
        </w:rPr>
        <w:t xml:space="preserve">4. </w:t>
      </w:r>
      <w:r>
        <w:t>Основанием для проведения внеплановой проверки является</w:t>
      </w:r>
    </w:p>
    <w:p>
      <w:r>
        <w:rPr>
          <w:b/>
        </w:rPr>
        <w:t xml:space="preserve">5. </w:t>
      </w:r>
      <w:r>
        <w:t>Внеплановая выездная проверка деятельности субъекта транспортной инфраструктуры может быть проведена органом государственного контроля (надзора) по основанию, указанному в пункте 2 части 4 настоящей статьи, после согласования с органом прокуратуры, а по основанию, указанному в пункте 3 части 4 настоящей статьи, незамедлительно с извещением органа прокуратуры в порядке, установленном частью 12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без согласования с органом прокуратуры</w:t>
      </w:r>
    </w:p>
    <w:p>
      <w:r>
        <w:rPr>
          <w:b/>
        </w:rPr>
        <w:t xml:space="preserve">6. </w:t>
      </w:r>
      <w:r>
        <w:t>Предварительное уведомление субъекта транспортной инфраструктуры о проведении внеплановой выездной проверки по основанию, указанному в пункте 2 или 3 части 4 настоящей статьи, не допускается."</w:t>
      </w:r>
    </w:p>
    <w:p>
      <w:r>
        <w:rPr>
          <w:b/>
        </w:rPr>
        <w:t xml:space="preserve">3. </w:t>
      </w:r>
      <w:r>
        <w:t>государственной регистрации субъекта транспортной инфраструктуры</w:t>
      </w:r>
    </w:p>
    <w:p>
      <w:r>
        <w:rPr>
          <w:b/>
        </w:rPr>
        <w:t xml:space="preserve">3. </w:t>
      </w:r>
      <w:r>
        <w:t>окончания проведения последней плановой проверки</w:t>
      </w:r>
    </w:p>
    <w:p>
      <w:r>
        <w:rPr>
          <w:b/>
        </w:rPr>
        <w:t xml:space="preserve">4. </w:t>
      </w:r>
      <w:r>
        <w:t>истечение срока исполнения субъектом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p>
      <w:r>
        <w:rPr>
          <w:b/>
        </w:rPr>
        <w:t xml:space="preserve">4. </w:t>
      </w:r>
      <w:r>
        <w:t>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фактах возникновения угрозы совершения акта незаконного вмешательства в деятельность транспортного комплекса или нарушений субъектами транспортной инфраструктуры требований по обеспечению транспортной безопасности</w:t>
      </w:r>
    </w:p>
    <w:p>
      <w:r>
        <w:rPr>
          <w:b/>
        </w:rPr>
        <w:t xml:space="preserve">4. </w:t>
      </w:r>
      <w:r>
        <w:t>совершение акта незаконного вмешательства в деятельность транспортного комплекса, повлекшего за собой причинение вреда жизни, здоровью людей, вреда безопасности государства, государственному или муниципальному имуществу, имуществу физических и юридических лиц</w:t>
      </w:r>
    </w:p>
    <w:p>
      <w:r>
        <w:rPr>
          <w:b/>
        </w:rPr>
        <w:t xml:space="preserve">4. </w:t>
      </w: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Статья 63</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2010, № 45, ст. 5753; 2011, № 17, ст. 2310) следующие изменения: 1) в статье 11: а) пункт 2 изложить в следующей редакции: "2) установление порядка осуществления государственного надзора за обеспечением сохранности автомобильных дорог;"; б) пункт 3 изложить в следующей редакции: "3) осуществление федерального государственного надзора за обеспечением сохранности автомобильных дорог федерального значения;"; 2) пункт 1 статьи 12 изложить в следующей редакции: "1) осуществление регионального государственного надзора за обеспечением сохранности автомобильных дорог регионального и межмуниципального значения;"; 3) пункт 1 статьи 13 изложить в следующей редакции: "1) осуществление муниципального контроля за обеспечением сохранности автомобильных дорог местного значения;"; 4) главу 2 дополнить статьей 131 следующего содержания: "Статья 131. Государственный надзор, муниципальный контроль за обеспечением сохранности автомобильных дорог 1. Государственный надзор за обеспечением сохранности автомобильных дорог осуществляется уполномоченными федеральным органом исполнительной власти при осуществлении государственного транспортного надзора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
        <w:rPr>
          <w:b/>
        </w:rPr>
        <w:t xml:space="preserve">2. </w:t>
      </w:r>
      <w:r>
        <w:t>Муниципальный контроль за обеспечением сохранности автомобильных дорог местного значения осуществляется уполномоченным органом местного самоуправления (далее - орган муниципального контроля) в порядке, установленном муниципальными правовыми актами</w:t>
      </w:r>
    </w:p>
    <w:p>
      <w:r>
        <w:rPr>
          <w:b/>
        </w:rPr>
        <w:t xml:space="preserve">3. </w:t>
      </w:r>
      <w:r>
        <w:t>К отношениям, связанным с осуществлением государственного надзора в области использования автомобильных дорог и осуществления дорожной деятельности, муниципального контроля в области использования автомобильных дорог и осуществления дорожной деятельности,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Статья 64</w:t>
      </w:r>
    </w:p>
    <w:p>
      <w:r>
        <w:t>Внести в Федеральный закон от 8 ноября 2007 года №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5557; 2008, № 29, ст. 3418; № 30, ст. 3616) следующие изменения: 1) в статье 8: а) пункт 11 части 1 признать утратившим силу; б) в части 2: пункт 8 изложить в следующей редакции: "8) осуществления государственного контроля (надзора) в морских портах;"; пункт 14 признать утратившим силу; в) части 3, 4 и 5 признать утратившими силу; 2) дополнить статьей 81 следующего содержания: "Статья 81. Государственный контроль (надзор) в морских портах 1. В целях обеспечения соблюдения в морских портах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торгового мореплавания, транспортной безопасности, охраны окружающей среды, санитарно-эпидемиологического благополучия населения, ветеринарии, карантина растений, охраны труда и безопасности гидротехнических сооружений морских портов, уполномоченными федеральными органами исполнительной власти и администрациями морских портов (далее - органы государственного контроля (надзора) осуществляется государственный контроль (надзор) согласно их компетенции в соответствии с законодательством Российской Федерации.</w:t>
      </w:r>
    </w:p>
    <w:p>
      <w:r>
        <w:rPr>
          <w:b/>
        </w:rPr>
        <w:t xml:space="preserve">2. </w:t>
      </w:r>
      <w:r>
        <w:t>К отношениям, связанным с осуществлением государственного контроля (надзора) в морских портах, проведением проверок юридических лиц, индивидуальных предпринимателей, осуществляющих деятельность в морских портах,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указанных лиц, установленных законодательством Российской Федерации</w:t>
      </w:r>
    </w:p>
    <w:p>
      <w:r>
        <w:rPr>
          <w:b/>
        </w:rPr>
        <w:t xml:space="preserve">3. </w:t>
      </w:r>
      <w:r>
        <w:t>Содержание, средства и методы контроля, порядок его осуществления в пунктах пропуска через Государственную границу Российской Федерации в морских портах устанавливаются Правительством Российской Федерации в соответствии с законодательством Российской Федерации. Время работы пунктов пропуска через Государственную границу Российской Федерации в морских портах устанавливается с учетом потребностей транспортных организаций и иных осуществляющих деятельность в морских портах хозяйствующих субъектов</w:t>
      </w:r>
    </w:p>
    <w:p>
      <w:r>
        <w:rPr>
          <w:b/>
        </w:rPr>
        <w:t xml:space="preserve">4. </w:t>
      </w:r>
      <w:r>
        <w:t>Органы государственного контроля (надзора) и их должностные лица не вправе создавать препятствия для осуществления не запрещенной законом деятельности в морском порту или возлагать на лиц, осуществляющих такую деятельность, исполнение каких-либо обязанностей, не предусмотренных настоящим Федеральным законом, другими федеральными законами и иными нормативными правовыми актами Российской Федерации</w:t>
      </w:r>
    </w:p>
    <w:p>
      <w:r>
        <w:rPr>
          <w:b/>
        </w:rPr>
        <w:t xml:space="preserve">5. </w:t>
      </w:r>
      <w:r>
        <w:t>Государственный надзор в области безопасности гидротехнических сооружений морских портов осуществляется уполномоченным федеральным органом исполнительной власти при осуществлении государственного транспортного надзора с учетом особенностей организации, установленных Федеральным законом от 21 июля 1997 года № 117-ФЗ "О безопасности гидротехнических сооружений", проверок юридических лиц, индивидуальных предпринимателей, осуществляющих деятельность в области эксплуатации гидротехнических сооружений.";</w:t>
      </w:r>
    </w:p>
    <w:p>
      <w:r>
        <w:rPr>
          <w:b/>
        </w:rPr>
        <w:t xml:space="preserve">5. </w:t>
      </w:r>
      <w:r>
        <w:t>в статье 11:</w:t>
      </w:r>
    </w:p>
    <w:p>
      <w:r>
        <w:rPr>
          <w:b/>
        </w:rPr>
        <w:t xml:space="preserve">5. </w:t>
      </w:r>
      <w:r>
        <w:t>в пункте 4 слова "контроля и надзора" заменить словами "контроля (надзора)"</w:t>
      </w:r>
    </w:p>
    <w:p>
      <w:r>
        <w:rPr>
          <w:b/>
        </w:rPr>
        <w:t xml:space="preserve">5. </w:t>
      </w:r>
      <w:r>
        <w:t>пункт 10 изложить в следующей редакции: "10) осуществляет государственный портовый контроль в соответствии с законодательством Российской Федерации о торговом мореплавании;"</w:t>
      </w:r>
    </w:p>
    <w:p>
      <w:r>
        <w:rPr>
          <w:b/>
        </w:rPr>
        <w:t>Статья 65</w:t>
      </w:r>
    </w:p>
    <w:p>
      <w:r>
        <w:t>Внести в Федеральный закон от 26 июня 2008 года № 102-ФЗ "Об обеспечении единства измерений" (Собрание законодательства Российской Федерации, 2008, № 26, ст. 3021) следующие изменения</w:t>
      </w:r>
    </w:p>
    <w:p>
      <w:r>
        <w:t>в статье 2: а) в пункте 3 слово "государственный" заменить словами "федеральный государственный"; б) пункт 28 признать утратившим силу</w:t>
      </w:r>
    </w:p>
    <w:p>
      <w:r>
        <w:t>в пункте 4 статьи 11 слово "государственный" заменить словами "федеральный государственный"</w:t>
      </w:r>
    </w:p>
    <w:p>
      <w:r>
        <w:t>в статье 15: а) в наименовании слово "Государственный" заменить словами "Федеральный государственный"; б) в части 1: в абзаце первом слово "Государственный" заменить словами "Федеральный государственный"; пункт 3 признать утратившим силу; в) в абзаце первом части 2 слово "Государственный" заменить словами "Федеральный государственный"; г) часть 3 изложить в следующей редакции: "3. Юридические лица, индивидуальные предприниматели представляют уведомления о начале своей деятельности по производству эталонов единиц величин, стандартных образцов и средств измерений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 часть 4 признать утратившей силу; е) дополнить частью 5 следующего содержания: "5. Федеральный государственный метрологический надзор осуществляется уполномоченными федеральными органами исполнительной власти (далее - органы государственного надзора) согласно их компетенции в порядке, установленном Правительством Российской Федерации."; ж) дополнить частью 6 следующего содержания: "6. К отношениям, связанным с осуществлением федерального государственного метрологического надзора,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статью 16 признать утратившей силу</w:t>
      </w:r>
    </w:p>
    <w:p>
      <w:r>
        <w:t>в статье 17: а) в наименовании слово "государственного" заменить словами "федерального государственного"; б) в части 1 слово "государственного" заменить словами "федерального государственного", слово "государственный" заменить словами "федеральный государственный"; в) в части 2: в абзаце первом слова "распоряжения федерального органа исполнительной власти, осуществляющего государственный метрологический надзор," заменить словами "приказа (распоряжения) руководителя (заместителя руководителя) органа государственного надзора"; в пункте 1 слово "государственного" заменить словами "федерального государственного"; г) в части 3: в абзаце первом слово "государственный" заменить словами "федеральный государственный"; в пункте 4 слова "и обязательных требований к отклонениям количества фасованных товаров в упаковках от заявленного значения" исключить; д) в абзаце первом части 4 слово "государственный" заменить словами "федеральный государственный"</w:t>
      </w:r>
    </w:p>
    <w:p>
      <w:r>
        <w:t>в статье 21: а) в пункте 1 части 1 слово "государственному" заменить словами "федеральному государственному"; б) в пункте 5 части 2 слово "государственного" заменить словами "федерального государственного"; в) в части 3 слово "государственному" заменить словами "федеральному государственному"</w:t>
      </w:r>
    </w:p>
    <w:p>
      <w:r>
        <w:t>в статье 23 слово "государственного" заменить словами "федерального государственного", слово "государственный" заменить словами "федеральный государственный"</w:t>
      </w:r>
    </w:p>
    <w:p>
      <w:r>
        <w:t>в пункте 6 статьи 25 слово "государственному" заменить словами "федеральному государственному"</w:t>
      </w:r>
    </w:p>
    <w:p>
      <w:r>
        <w:rPr>
          <w:b/>
        </w:rPr>
        <w:t>Статья 66</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48, ст. 5711; № 52, ст. 6441; 2010, № 17, ст. 1988; № 18, ст. 2142; № 31, ст. 4160, 4193, 4196; 2011, № 7, ст. 905; № 17, ст. 2310; № 23, ст. 3263; Российская газета, 2011, 30 июня) следующие изменения: 1) в статье 1: а) часть 3 изложить в следующей редакции: "3. Положения настоящего Федерального закона, устанавливающие порядок организации и проведения проверок, не применяются: абзац; (Утратил силу - Федеральный закон от 03.07.2016 № 277-ФЗ) 2) при проведении оперативно-разыскных мероприятий, производстве дознания, проведении предварительного следствия; 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 4) при производстве по делам о нарушении антимонопольного законодательства Российской Федерации; 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 6) при расследовании причин возникновения чрезвычайных ситуаций природного и техногенного характера и ликвидации их последствий; 7) к мероприятиям по контролю, направленным на противодействие неправомерному использованию инсайдерской информации и манипулированию рынком."; б) дополнить частью 31 следующего содержания: "31.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1) контроль за осуществлением иностранных инвестиций; 2) государственный контроль за экономической концентрацией; 3) контроль и надзор в финансово-бюджетной сфере; 4) налоговый контроль; 5) валютный контроль; 6) таможенный контроль; 7) государственный портовый контроль; 8) контроль за уплатой страховых взносов в государственные внебюджетные фонды; 9) контроль на финансовых рынках; 10) банковский надзор; 11) страховой надзор; 12) надзор в национальной платежной системе; 13) государственный контроль за осуществлением клиринговой деятельности; 14) контроль за соблюдением законодательства Российской Федерации и иных нормативных правовых актов Российской Федерации о размещении заказов; 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 в) часть 4 изложить в следующей редакции: "4.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 2) лицензионный контроль; 3) экспортный контроль; 4) государственный надзор за деятельностью саморегулируемых организаций; 5) федеральный государственный контроль (надзор) в сфере миграции; 6) федеральный государственный надзор в области связи; 7) федеральный государственный контроль за обеспечением защиты государственной тайны; 8) государственный надзор в сфере рекламы; 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 10) федеральный государственный надзор в области безопасности дорожного движения; 11) федеральный государственный контроль (надзор) в области транспортной безопасности; 12) федеральный государственный надзор за соблюдением трудового законодательства и иных нормативных правовых актов, содержащих нормы трудового права; 13) федеральный государственный надзор в области использования атомной энергии; 14) государственный надзор в области обеспечения радиационной безопасности; 15) федеральный государственный надзор в области промышленной безопасности; 16) федеральный государственный надзор в области безопасности гидротехнических сооружений; 17) федеральный государственный пожарный надзор; 18) государственный строительный надзор; 19) государственный контроль (надзор) на территории особой экономической зоны; 20) государственный контроль (надзор) в сферах естественных монополий; 21) государственный контроль (надзор) в области регулируемых государством цен (тарифов); 22) государственный надзор в области организации и проведения азартных игр; 23) государственный надзор за проведением лотерей; 24) федеральный государственный надзор за деятельностью некоммерческих организаций; 25) региональный государственный контроль за осуществлением перевозок пассажиров и багажа легковым такси."; 2) в статье 2: а) в пункте 1 слово "предпринимателями;" заменить словами "предпринимателями. Отдельные полномочия по осуществлению федерального государственного лесного надзора,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 б) пункт 2 изложить в следующей редакции: "2)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 в) пункт 3 изложить в следующей редакции: "3)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 г) пункт 4 изложить в следующей редакции: "4)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 д) в пункте 7 слово "контролю;" заменить словами "контролю.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порядке и размерах, установленных Правительством Российской Федерации;"; 3) пункт 6 статьи 3 изложить в следующей редакции: "6)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4) в статье 4: а) часть 1 после слов "и порядка их деятельности" дополнить словами "и определение перечня должностных лиц указанных федеральных органов исполнительной власти и их полномочий"; б) пункт 3 части 2 изложить в следующей редакции: "3) разработка административных регламентов осуществления федерального государственного контроля (надзора) или проведения проверок в соответствующих сферах деятельности. Разработка и принятие указанных административных регламентов осуществляются в порядке, установленном Правительством Российской Федерации;"; 5) в статье 5: а) часть 1 изложить в следующей редакции: "1.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 б) в части 2: дополнить пунктом 21 следующего содержания: "21)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пункт 3 изложить в следующей редакции: "3) разработка административных регламентов осуществления регионального государственного контроля (надзора) или проведения проверок в соответствующих сферах деятельности.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 6) в статье 6: а) часть 1 после слов "и порядка их деятельности" дополнить словами "и определение перечня должностных лиц указанных уполномоченных органов местного самоуправления и их полномочий", дополнить словами "и иным муниципальным правовым актом"; б) в части 2: дополнить пунктом 11 следующего содержания: "11)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пункт 2 изложить в следующей редакции: "2)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7) часть 6 статьи 7 признать утратившей силу; 8) в статье 8: а) часть 2 дополнить пунктами 23 - 30 следующего содержания: "23) производство эталонов единиц величин, стандартных образцов и средств измерений; 24) производство тары и упаковки; 25) производство мебели; 26) производство средств индивидуальной защиты; 27) производство пожарно-технической продукции; 28) производство низковольтного оборудования; 29) производство строительных материалов и изделий; 30) оказание социальных услуг."; б) в части 3 слова "в отношении работ и услуг в составе видов деятельности, указанных в части 2 настоящей статьи" заменить словами ", за исключением случаев, установленных федеральными законами"; 9) в статье 9: а) в части 4: абзац первый после слов "плановых проверок" дополнить словами "юридических лиц (их филиалов, представительств, обособленных структурных подразделений) и индивидуальных предпринимателей"; пункт 1 изложить в следующей редакции: "1)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 пункт 3 после слова "дата" дополнить словом "начала"; б) часть 62 после слов "году проведения плановых проверок," дополнить словом "утвержденные"; в) дополнить частью 71 следующего содержания: "71.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 г) дополнить частью 72 следующего содержания: "72.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части 71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 д) часть 9 после слов "в социальной сфере," дополнить словами "в сфере теплоснабжения, в сфере электроэнергетики, в сфере энергосбережения и повышения энергетической эффективности, в жилищной сфере,"; е) части 91 и 92 признать утратившими силу; 10) в статье 10: а) в части 2: в пункте 2 слова "граждан, юридических лиц, индивидуальных предпринимателей" заменить словами "граждан, в том числе индивидуальных предпринимателей, юридических лиц"; пункт 3 дополнить словами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б) в части 16 слова "и внеплановой выездной проверки на предмет соблюдения требований статьи 11 Федерального закона от 26 июля 2006 года № 135-ФЗ "О защите конкуренции"," исключить; 11) в части 4 статьи 13 слова "представительству юридического лица" заменить словами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 12) дополнить статьей 131 следующего содержания: "Статья 131. Режим постоянного государственного контроля (надзора)</w:t>
      </w:r>
    </w:p>
    <w:p>
      <w:r>
        <w:rPr>
          <w:b/>
        </w:rPr>
        <w:t xml:space="preserve">1. </w:t>
      </w:r>
      <w:r>
        <w:t>В отношении юридических лиц, индивидуальных предпринимателей, эксплуатирующих отдельные объекты использования атомной энергии, опасные производственные объекты, гидротехнические сооружения и осуществляющих на этих объектах и сооружениях технологические процессы, представляющие собой опасность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возникновения чрезвычайных ситуаций природного и техногенного характера (далее - объекты повышенной опасности), в соответствии с федеральным законом может быть установлен режим постоянного государственного контроля (надзора), предусматривающий постоянное пребывание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w:t>
      </w:r>
    </w:p>
    <w:p>
      <w:r>
        <w:rPr>
          <w:b/>
        </w:rPr>
        <w:t xml:space="preserve">2. </w:t>
      </w:r>
      <w:r>
        <w:t>Режим постоянного государственного контроля (надзора), перечень объектов повышенной опасности, в отношении которых вводится такой режим контроля (надзора), порядок проведения проверок, в том числе отдельных мероприятий по контролю, при его осуществлении устанавливаются Правительством Российской Федерации</w:t>
      </w:r>
    </w:p>
    <w:p>
      <w:r>
        <w:rPr>
          <w:b/>
        </w:rPr>
        <w:t xml:space="preserve">3. </w:t>
      </w:r>
      <w:r>
        <w:t>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документам и средствам контроля безопасности таких объектов.";</w:t>
      </w:r>
    </w:p>
    <w:p>
      <w:r>
        <w:rPr>
          <w:b/>
        </w:rPr>
        <w:t xml:space="preserve">3. </w:t>
      </w:r>
      <w:r>
        <w:t>в части 2 статьи 14:</w:t>
      </w:r>
    </w:p>
    <w:p>
      <w:r>
        <w:rPr>
          <w:b/>
        </w:rPr>
        <w:t xml:space="preserve">3. </w:t>
      </w:r>
      <w:r>
        <w:t>пункт 1 части 1 статьи 17 дополнить словами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
        <w:rPr>
          <w:b/>
        </w:rPr>
        <w:t xml:space="preserve">3. </w:t>
      </w:r>
      <w:r>
        <w:t>в пункте 8 статьи 18 слова "граждан, юридических лиц, индивидуальных предпринимателей" заменить словами "граждан, в том числе индивидуальных предпринимателей, юридических лиц"</w:t>
      </w:r>
    </w:p>
    <w:p>
      <w:r>
        <w:rPr>
          <w:b/>
        </w:rPr>
        <w:t xml:space="preserve">3. </w:t>
      </w:r>
      <w:r>
        <w:t>пункт 3 дополнить словами ",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
        <w:rPr>
          <w:b/>
        </w:rPr>
        <w:t xml:space="preserve">3. </w:t>
      </w:r>
      <w:r>
        <w:t>пункт 7 изложить в следующей редакции: "7) перечень административных регламентов по осуществлению государственного контроля (надзора), осуществлению муниципального контроля;"</w:t>
      </w:r>
    </w:p>
    <w:p>
      <w:r>
        <w:rPr>
          <w:b/>
        </w:rPr>
        <w:t>Статья 67</w:t>
      </w:r>
    </w:p>
    <w:p>
      <w:r>
        <w:t>Внести в Федеральный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 52, ст. 6441) следующие изменения</w:t>
      </w:r>
    </w:p>
    <w:p>
      <w:r>
        <w:t>в статье 32: а) пункт 18 изложить в следующей редакции: "18) установление порядка осуществления федерального государственного надзора в области охоты и сохранения охотничьих ресурсов (далее - федеральный государственный охотничий надзор);"; б) в пункте 19 слова "государственного охотничьего контроля и надзора" заменить словами "федерального государственного охотничьего надзора"; в) в пункте 20 слова "государственный охотничий контроль и надзор" заменить словами "федеральный государственный охотничий надзор"</w:t>
      </w:r>
    </w:p>
    <w:p>
      <w:r>
        <w:t>в статье 33: а) в пункте 10 части 1 слова "государственного охотничьего контроля и надзора" заменить словами "федерального государственного охотничьего надзора"; б) в пункте 10 части 4 слово "надзор" заменить словом "контроль"</w:t>
      </w:r>
    </w:p>
    <w:p>
      <w:r>
        <w:t>наименование главы 8 изложить в следующей редакции: "Глава 8. Федеральный государственный охотничий надзор и производственный охотничий контроль"</w:t>
      </w:r>
    </w:p>
    <w:p>
      <w:r>
        <w:t>в статье 40: а) наименование изложить в следующей редакции: "Статья 40. Федеральный государственный охотничий надзор"; б) часть 1 изложить в следующей редакции: "1. Задачами федерального государственного охотничьего надзора являются выявление, предупреждение и пресечение нарушений требований в области охоты и сохранения охотничьих ресурсов,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часть 2 изложить в следующей редакции: "2. Федеральный государственный охотничий надзор осуществляется уполномоченным федеральным органом исполнительной власти и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(далее - органы государственного надзора), согласно их компетенции в порядке, установленном Правительством Российской Федерации."; г) часть 3 изложить в следующей редакции: "3. Должностные лица органов государственного надзора, являющиеся государственными охотничьими инспекторами, в порядке, установленном законодательством Российской Федерации, имеют право:</w:t>
      </w:r>
    </w:p>
    <w:p>
      <w:r>
        <w:t>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для рассмотрения в ходе проведения проверки</w:t>
      </w:r>
    </w:p>
    <w:p>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охотничьи угодья и объекты охотничьей инфраструктуры в целях проведения проверки соблюдения правил охоты, лимитов добычи охотничьих ресурсов и квоты их добычи, нормативов и норм в области охоты и сохранения охотничьих ресурсов, а также проведения биотехнических и иных мероприятий по сохранению охотничьих ресурсов и среды их обитания</w:t>
      </w:r>
    </w:p>
    <w:p>
      <w:r>
        <w:t>выдавать юридическим лицам и их должностным лицам, индивидуальным предпринимателям и гражданам предписания об устранении выявленных нарушений обязательных требований в области охоты и сохранения охотничьих ресурсов, а также о проведении мероприятий по обеспечению предотвращения вреда охотничьим ресурсам</w:t>
      </w:r>
    </w:p>
    <w:p>
      <w:r>
        <w:t>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
    <w:p>
      <w:r>
        <w:t>направлять в уполномоченные органы материалы, связанные с нарушением законодательства Российской Федерации в области охоты и сохранения охотничьих ресурсов, для решения вопросов о возбуждении уголовных дел по признакам преступлений</w:t>
      </w:r>
    </w:p>
    <w:p>
      <w:r>
        <w:t>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Федерации в области охоты и сохранения охотничьих ресурсов."; д) в части 6 слова "Государственные органы, осуществляющие государственный охотничий контроль и надзор," заменить словами "Органы государственного надзора"; е) в части 8 слова "органов исполнительной власти, осуществляющих государственный охотничий контроль и надзор," заменить словами "органов государственного надзора"; ж) часть 9 признать утратившей силу; з) дополнить частью 10 следующего содержания: "10. К отношениям, связанным с осуществлением федерального государственного охотничьего надзора, организацией и проведением проверок юридических лиц и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статью 41 дополнить словами ", в порядке, установленном уполномоченным федеральным органом исполнительной власти"</w:t>
      </w:r>
    </w:p>
    <w:p>
      <w:r>
        <w:rPr>
          <w:b/>
        </w:rPr>
        <w:t>Статья 68</w:t>
      </w:r>
    </w:p>
    <w:p>
      <w:r>
        <w:t>Главу 3 Федерального закона от 27 июля 2010 года № 190-ФЗ "О теплоснабжении" (Собрание законодательства Российской Федерации, 2010, № 31, ст. 4159; 2011, № 23, ст. 3263) дополнить статьей 121 следующего содержания: "Статья 121. Государственный контроль (надзор) в области регулирования цен (тарифов) в сфере теплоснабжения 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и несоблюдением стандартов раскрытия информации в сфере теплоснабжения.</w:t>
      </w:r>
    </w:p>
    <w:p>
      <w:r>
        <w:rPr>
          <w:b/>
        </w:rPr>
        <w:t xml:space="preserve">2. </w:t>
      </w:r>
      <w:r>
        <w:t>Государственный контроль (надзор) в области регулирования цен (тарифов) в сфере 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порядке, установленном настоящим Федеральным законом и другими федеральными законами</w:t>
      </w:r>
    </w:p>
    <w:p>
      <w:r>
        <w:rPr>
          <w:b/>
        </w:rPr>
        <w:t xml:space="preserve">3. </w:t>
      </w:r>
      <w:r>
        <w:t>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законом от 17 августа 1995 года №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
        <w:rPr>
          <w:b/>
        </w:rPr>
        <w:t xml:space="preserve">4. </w:t>
      </w:r>
      <w:r>
        <w:t>Предметом проверки является соблюдение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w:t>
      </w:r>
    </w:p>
    <w:p>
      <w:r>
        <w:rPr>
          <w:b/>
        </w:rPr>
        <w:t>Статья 69</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следующие изменения</w:t>
      </w:r>
    </w:p>
    <w:p>
      <w:r>
        <w:t>часть 5 статьи 19 после слов "выездной проверки" дополнить словами "соискателя лицензии или лицензиата", после слов "предполагается использовать" дополнить словами "соискателем лицензии или"</w:t>
      </w:r>
    </w:p>
    <w:p>
      <w:r>
        <w:t>статью 22 дополнить частью 8 следующего содержания: "8.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
        <w:rPr>
          <w:b/>
        </w:rPr>
        <w:t>Статья 70</w:t>
      </w:r>
    </w:p>
    <w:p>
      <w:r>
        <w:rPr>
          <w:b/>
        </w:rPr>
        <w:t xml:space="preserve">1. </w:t>
      </w:r>
      <w:r>
        <w:t>Признать утратившими силу</w:t>
      </w:r>
    </w:p>
    <w:p>
      <w:r>
        <w:rPr>
          <w:b/>
        </w:rPr>
        <w:t xml:space="preserve">2. </w:t>
      </w:r>
      <w:r>
        <w:t>Статью 10 Федерального закона от 7 февраля 2011 года № 8-ФЗ "О внесении изменений в отдельные законодательные акты Российской Федерации в связи с принятием Федерального закона "О клиринге и клиринговой деятельности" (Собрание законодательства Российской Федерации, 2011, № 7, ст. 905) и статью 18 Федерального закона от 27 июня 2011 года №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(Российская газета, 2011, 30 июня) исключить</w:t>
      </w:r>
    </w:p>
    <w:p>
      <w:r>
        <w:rPr>
          <w:b/>
        </w:rPr>
        <w:t xml:space="preserve">1. </w:t>
      </w:r>
      <w:r>
        <w:t>главу VI Закона Российской Федерации от 14 мая 1993 года № 4973-I "О зерне" (Ведомости Съезда народных депутатов Российской Федерации и Верховного Совета Российской Федерации, 1993, № 22, ст. 799)</w:t>
      </w:r>
    </w:p>
    <w:p>
      <w:r>
        <w:rPr>
          <w:b/>
        </w:rPr>
        <w:t xml:space="preserve">1. </w:t>
      </w:r>
      <w:r>
        <w:t>статью 38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 в части внесения изменения в часть четвертую статьи 360</w:t>
      </w:r>
    </w:p>
    <w:p>
      <w:r>
        <w:rPr>
          <w:b/>
        </w:rPr>
        <w:t xml:space="preserve">1. </w:t>
      </w:r>
      <w:r>
        <w:t>пункт 4 статьи 1 Федерального закона от 7 июля 2003 года № 115-ФЗ "О внесении изменений в Федеральный закон "О железнодорожном транспорте в Российской Федерации" и дополнения в Федеральный закон "О введении в действие части первой Налогового кодекса Российской Федерации" (Собрание законодательства Российской Федерации, 2003, № 28, ст. 2884)</w:t>
      </w:r>
    </w:p>
    <w:p>
      <w:r>
        <w:rPr>
          <w:b/>
        </w:rPr>
        <w:t xml:space="preserve">1. </w:t>
      </w:r>
      <w:r>
        <w:t>абзацы пятнадцатый - двадцатый, двадцать четвертый, двадцать шестой - двадцать восьмой и тридцатый пункта 7 статьи 41, пункт 2 статьи 67 (в части пункта 3 статьи 5), абзацы четвертый и пятый пункта 4 статьи 69, пункт 1 статьи 86 (в части статьи 29), пункт 3 статьи 90, пункты 2 и 17 статьи 121, пункт 1, пункт 2 (в части внесения изменения в часть первую статьи 16), абзацы третий и четвертый пункта 3 статьи 129, абзац третий пункта 33, абзац третий пункта 34, абзац третий пункта 35 и абзац третий пункта 36 статьи 138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rPr>
          <w:b/>
        </w:rPr>
        <w:t xml:space="preserve">1. </w:t>
      </w:r>
      <w:r>
        <w:t>пункт 1 статьи 7, пункты 1 и 8 статьи 21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rPr>
          <w:b/>
        </w:rPr>
        <w:t xml:space="preserve">1. </w:t>
      </w:r>
      <w:r>
        <w:t>статью 1 Федерального закона от 16 марта 2006 года № 41-ФЗ "О внесении изменений в главу VI Закона Российской Федерации "О зерне", Федеральный закон "О государственном контроле за качеством и рациональным использованием зерна и продуктов его переработки" и Кодекс Российской Федерации об административных правонарушениях" (Собрание законодательства Российской Федерации, 2006, № 12, ст. 1234)</w:t>
      </w:r>
    </w:p>
    <w:p>
      <w:r>
        <w:rPr>
          <w:b/>
        </w:rPr>
        <w:t xml:space="preserve">1. </w:t>
      </w:r>
      <w:r>
        <w:t>абзацы пятый и шестой пункта 297, абзац третий пункта 301, абзац третий пункта 302, абзац третий пункта 303, абзац четвертый пункта 304 статьи 1 Федерального закона от 30 июня 2006 года №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 27, ст. 2878)</w:t>
      </w:r>
    </w:p>
    <w:p>
      <w:r>
        <w:rPr>
          <w:b/>
        </w:rPr>
        <w:t xml:space="preserve">1. </w:t>
      </w:r>
      <w:r>
        <w:t>подпункт "м" пункта 7 и пункт 15 статьи 2, абзацы одиннадцатый и двенадцатый пункта 3 и пункт 12 статьи 9, абзац одиннадцатый подпункта "д" пункта 11 статьи 12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 xml:space="preserve">1. </w:t>
      </w:r>
      <w:r>
        <w:t>Федеральный закон от 25 ноября 2006 года № 193-ФЗ "О внесении изменения в Закон Российской Федерации "О защите прав потребителей" (Собрание законодательства Российской Федерации, 2006, № 48, ст. 4943)</w:t>
      </w:r>
    </w:p>
    <w:p>
      <w:r>
        <w:rPr>
          <w:b/>
        </w:rPr>
        <w:t xml:space="preserve">1. </w:t>
      </w:r>
      <w:r>
        <w:t>статью 17 Федерального закона от 14 декабря 2006 года № 201-ФЗ "О введении в действие Лесного кодекса Российской Федерации" (Собрание законодательства Российской Федерации, 2006, № 50, ст. 5279)</w:t>
      </w:r>
    </w:p>
    <w:p>
      <w:r>
        <w:rPr>
          <w:b/>
        </w:rPr>
        <w:t xml:space="preserve">1. </w:t>
      </w:r>
      <w:r>
        <w:t>подпункт "в" пункта 1 статьи 5 Федерального закона от 30 декабря 2006 года № 266-ФЗ "О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 (Собрание законодательства Российской Федерации, 2007, № 1, ст. 29) в части внесения изменения в пункт 5 статьи 11</w:t>
      </w:r>
    </w:p>
    <w:p>
      <w:r>
        <w:rPr>
          <w:b/>
        </w:rPr>
        <w:t xml:space="preserve">1. </w:t>
      </w:r>
      <w:r>
        <w:t>абзацы пятидесятый, шестьдесят девятый, семидесятый и девяносто пятый пункта 16 статьи 1 Федерального закона от 4 ноября 2007 года № 250-ФЗ "О внесении изменений в отдельные законодательные акты Российской Федерации в связи с осуществлением мер по реформированию Единой энергетической системы России" (Собрание законодательства Российской Федерации, 2007, № 45, ст. 5427)</w:t>
      </w:r>
    </w:p>
    <w:p>
      <w:r>
        <w:rPr>
          <w:b/>
        </w:rPr>
        <w:t xml:space="preserve">1. </w:t>
      </w:r>
      <w:r>
        <w:t>абзац четвертый подпункта "в" пункта 8 статьи 5 Федерального закона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 49, ст. 6070)</w:t>
      </w:r>
    </w:p>
    <w:p>
      <w:r>
        <w:rPr>
          <w:b/>
        </w:rPr>
        <w:t xml:space="preserve">1. </w:t>
      </w:r>
      <w:r>
        <w:t>Федеральный закон от 24 июня 2008 года № 93-ФЗ "О внесении изменения в статью 64 Федерального закона "Об охране окружающей среды" (Собрание законодательства Российской Федерации, 2008, № 26, ст. 3012)</w:t>
      </w:r>
    </w:p>
    <w:p>
      <w:r>
        <w:rPr>
          <w:b/>
        </w:rPr>
        <w:t xml:space="preserve">1. </w:t>
      </w:r>
      <w:r>
        <w:t>пункт 10 статьи 1 и пункт 2 статьи 32 Федерального закона от 14 июля 2008 года № 118-ФЗ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 29, ст. 3418)</w:t>
      </w:r>
    </w:p>
    <w:p>
      <w:r>
        <w:rPr>
          <w:b/>
        </w:rPr>
        <w:t xml:space="preserve">1. </w:t>
      </w:r>
      <w:r>
        <w:t>статью 5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rPr>
          <w:b/>
        </w:rPr>
        <w:t xml:space="preserve">1. </w:t>
      </w:r>
      <w:r>
        <w:t>статью 3 Федерального закона от 14 марта 2009 года № 32-ФЗ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2009, № 11, ст. 1261)</w:t>
      </w:r>
    </w:p>
    <w:p>
      <w:r>
        <w:rPr>
          <w:b/>
        </w:rPr>
        <w:t xml:space="preserve">1. </w:t>
      </w:r>
      <w:r>
        <w:t>пункт 2 статьи 1 Федерального закона от 9 ноября 2009 года № 247-ФЗ "О внесении изменений в отдельные законодательные акты Российской Федерации в связи с принятием Федерального закона "Технический регламент о требованиях пожарной безопасности" (Собрание законодательства Российской Федерации, 2009, № 45, ст. 5265)</w:t>
      </w:r>
    </w:p>
    <w:p>
      <w:r>
        <w:rPr>
          <w:b/>
        </w:rPr>
        <w:t xml:space="preserve">1. </w:t>
      </w:r>
      <w:r>
        <w:t>пункт 2 статьи 35 и статью 46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w:t>
      </w:r>
    </w:p>
    <w:p>
      <w:r>
        <w:rPr>
          <w:b/>
        </w:rPr>
        <w:t xml:space="preserve">1. </w:t>
      </w:r>
      <w:r>
        <w:t>абзац шестой подпункта "а" пункта 1 статьи 1 Федерального закона от 26 июля 2010 года № 189-ФЗ "О внесении изменений в Федеральный закон "Об электроэнергетике" и Кодекс Российской Федерации об административных правонарушениях в целях обеспечения устойчивого и надежного снабжения электрической и тепловой энергией ее потребителей" (Собрание законодательства Российской Федерации, 2010, № 31, ст. 4158)</w:t>
      </w:r>
    </w:p>
    <w:p>
      <w:r>
        <w:rPr>
          <w:b/>
        </w:rPr>
        <w:t xml:space="preserve">1. </w:t>
      </w:r>
      <w:r>
        <w:t>пункт 2 статьи 5 Федерального закона от 27 июля 2010 года №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 31, ст. 4160)</w:t>
      </w:r>
    </w:p>
    <w:p>
      <w:r>
        <w:rPr>
          <w:b/>
        </w:rPr>
        <w:t xml:space="preserve">1. </w:t>
      </w:r>
      <w:r>
        <w:t>пункт 1 статьи 25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w:t>
      </w:r>
    </w:p>
    <w:p>
      <w:r>
        <w:rPr>
          <w:b/>
        </w:rPr>
        <w:t xml:space="preserve">1. </w:t>
      </w:r>
      <w:r>
        <w:t>подпункт "в" пункта 5 и абзац четвертый подпункта "а" пункта 6 статьи 1, абзацы шестой и седьмой подпункта "в" пункта 3 статьи 3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 46, ст. 5918)</w:t>
      </w:r>
    </w:p>
    <w:p>
      <w:r>
        <w:rPr>
          <w:b/>
        </w:rPr>
        <w:t xml:space="preserve">1. </w:t>
      </w:r>
      <w:r>
        <w:t>абзацы третий и пятый подпункта "б" пункта 4 статьи 5 Федерального закона от 28 декабря 2010 года № 394-ФЗ "О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 (Собрание законодательства Российской Федерации, 2011, № 1, ст. 6)</w:t>
      </w:r>
    </w:p>
    <w:p>
      <w:r>
        <w:rPr>
          <w:b/>
        </w:rPr>
        <w:t>Статья 71</w:t>
      </w:r>
    </w:p>
    <w:p>
      <w:r>
        <w:rPr>
          <w:b/>
        </w:rPr>
        <w:t xml:space="preserve">1. </w:t>
      </w:r>
      <w:r>
        <w:t>Настоящий Федеральный закон вступает в силу с 1 августа 2011 года, за исключением положений, для которых настоящей статьей установлен иной срок вступления их в силу</w:t>
      </w:r>
    </w:p>
    <w:p>
      <w:r>
        <w:rPr>
          <w:b/>
        </w:rPr>
        <w:t xml:space="preserve">2. </w:t>
      </w:r>
      <w:r>
        <w:t>Абзацы двадцать третий и двадцать четвертый пункта 2 статьи 13, абзацы двадцатый и двадцать первый статьи 22, абзацы двадцатый и двадцать первый пункта 7 статьи 23, пункт 12 статьи 67 настоящего Федерального закона вступают в силу с 1 января 2012 года</w:t>
      </w:r>
    </w:p>
    <w:p>
      <w:r>
        <w:rPr>
          <w:b/>
        </w:rPr>
        <w:t xml:space="preserve">3. </w:t>
      </w:r>
      <w:r>
        <w:t>До 1 января 2012 года в отношении организации и проведения проверок при режиме постоянного государственного контроля (надзора) при осуществлении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применяется порядок, действующий до дня вступления в силу настоящего Федерального закона</w:t>
      </w:r>
    </w:p>
    <w:p>
      <w:r>
        <w:rPr>
          <w:b/>
        </w:rPr>
        <w:t xml:space="preserve">4. </w:t>
      </w:r>
      <w:r>
        <w:t>До внесения в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