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2010 год</w:t>
      </w:r>
    </w:p>
    <w:p>
      <w:r>
        <w:rPr>
          <w:b/>
        </w:rPr>
        <w:t>Статья None. Федеральный закон   от 06.10.2011 № 268-ФЗ</w:t>
      </w:r>
    </w:p>
    <w:p>
      <w:r>
        <w:t>Об исполнении бюджета Пенсионного фонда Российской Федерации за 2010 год РОССИЙСКАЯ ФЕДЕРАЦИЯ ФЕДЕРАЛЬНЫЙ ЗАКОН Об исполнении бюджета Пенсионного фонда Российской Федерации за 2010 год Принят Государственной Думой 21 сентября 2011 года Одобрен Советом Федерации 28 сентября 2011 года 1. Утвердить отчет об исполнении бюджета Пенсионного фонда Российской Федерации (далее - Фонд) за 2010 год: 1) общий объем доходов бюджета Фонда в сумме 4 610 083 934,4 тыс. рублей, из них 4 248 880 674,2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полученных из федерального бюджета в сумме 2 643 832 933,3 тыс. рублей и бюджетов субъектов Российской Федерации в сумме 4 612 268,2 тыс. рублей; 2) общий объем расходов бюджета Фонда в сумме 4 249 234 605,8 тыс. рублей, из них 4 179 191 748,0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переданные бюджетам субъектов Российской Федерации в сумме 623 501,8 тыс. рублей; 3) объем профицита бюджета Фонда в сумме 360 849 328,6 тыс. рублей, из них в части, не связанной с формированием средств для финансирования накопительной части трудовых пенсий, в сумме 69 688 926,2 тыс. рублей.</w:t>
      </w:r>
    </w:p>
    <w:p>
      <w:r>
        <w:rPr>
          <w:b/>
        </w:rPr>
        <w:t xml:space="preserve">2. </w:t>
      </w:r>
      <w:r>
        <w:t>Утвердить следующие показатели исполнения бюджета Фонда</w:t>
      </w:r>
    </w:p>
    <w:p>
      <w:r>
        <w:rPr>
          <w:b/>
        </w:rPr>
        <w:t xml:space="preserve">2. </w:t>
      </w:r>
      <w:r>
        <w:t>доходы бюджета Фонда по кодам классификации доходов бюджетов за 2010 год согласно приложению 1 к настоящему Федеральному закону</w:t>
      </w:r>
    </w:p>
    <w:p>
      <w:r>
        <w:rPr>
          <w:b/>
        </w:rPr>
        <w:t xml:space="preserve">2. </w:t>
      </w:r>
      <w:r>
        <w:t>структуру расходов бюджета Фонда за 2010 год согласно приложению 2 к настоящему Федеральному закону</w:t>
      </w:r>
    </w:p>
    <w:p>
      <w:r>
        <w:rPr>
          <w:b/>
        </w:rPr>
        <w:t xml:space="preserve">2. </w:t>
      </w:r>
      <w:r>
        <w:t>источники внутреннего финансирования дефицита бюджета Фонда по кодам классификации источников финансирования дефицитов бюджетов за 2010 год согласно приложению 3 к настоящему Федеральному закону. Президент Российской Федерации Д.Медведев Москва, Кремль 6 октября 2011 года № 268-ФЗ Приложение 1 к Федеральному закону "Об исполнении бюджета Пенсионного фонда Российской Федерации за 2010 год" Доходы бюджета Пенсионного фонда Российской Федерации по кодам классификации доходов бюджетов за 2010 год (тыс. рублей) Наименование показателя Код бюджетной классификации Кассовое исполнение главного администратора доходов доходов бюджета Пенсионного фонда Российской Федерации Доходы, всего 4 610 083 934,4 Налоговые и неналоговые доходы 000 1 00 00000 00 0000 000 1 960 502 775,0 Страховые взносы на обязательное социальное страхование 000 1 02 00000 00 0000 000 1 916 140 936,3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части трудовой пенсии 182 1 02 02010 06 0000 160 68 721 595,4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части трудовой пенсии 392 1 02 02010 06 0000 160 1 496 552 970,9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части трудовой пенсии 182 1 02 02020 06 0000 160 17 889 834,6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части трудовой пенсии 392 1 02 02020 06 0000 160 301 345 816,6 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 392 1 02 02041 06 0000 160 3 603 344,7 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392 1 02 02080 06 0000 160 2 440 477,9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части трудовой пенсии 392 1 02 02100 06 0000 160 21 561 962,7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части трудовой пенсии 392 1 02 02110 06 0000 160 4 024 933,5 Налоги на совокупный доход 000 1 05 00000 00 0000 000 5 360 689,6 Минимальный налог, зачисляемый в бюджеты государственных внебюджетных фондов 182 1 05 01030 01 0000 110 5 360 689,6 Задолженность и перерасчеты по отмененным налогам, сборам и иным обязательным платежам 000 1 09 00000 00 0000 000 7 513 884,1 Недоимка, пени и штрафы по взносам в Пенсионный фонд Российской Федерации 182 1 09 08020 06 0000 140 1 567 825,5 Страховые взносы в виде фиксированного платежа, зачисляемые в бюджет Пенсионного фонда Российской Федерации (по расчетным периодам, истекшим до 1 января 2010 года) 392 1 09 10000 06 0000 160 5 946 058,6 Страховые взносы в виде фиксированного платежа, зачисляемые в бюджет Пенсионного фонда Российской Федерации на выплату страховой части трудовой пенсии (по расчетным периодам, истекшим до 1 января 2010 года) 392 1 09 10010 06 0000 160 4 623 454,8 Страховые взносы в виде фиксированного платежа, зачисляемые в бюджет Пенсионного фонда Российской Федерации на выплату накопительной части трудовой пенсии (по расчетным периодам, истекшим до 1 января 2010 года) 392 1 09 10020 06 0000 160 1 322 603,8 Доходы от использования имущества, находящегося в государственной и муниципальной собственности 000 1 11 00000 00 0000 000 29 334 373,6 Доходы от размещения средств Пенсионного фонда Российской Федерации, сформированных за счет сумм страховых взносов на накопительную часть трудовой пенсии 392 1 11 02050 06 0000 120 29 319 774,0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392 1 11 02051 06 0000 120 3 712 853,1 Доходы от временного размещения Пенсионным фондом Российской Федерации средств, сформированных за счет сумм страховых взносов на накопительную часть трудовой пенсии, а также доходы от реализации (погашения) активов, приобретенных за счет средств пенсионных накоплений 392 1 11 02052 06 0000 120 25 606 920,9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392 1 11 02053 06 0000 120 0,0 Доходы от сдачи в аренду имущества, находящегося в оперативном управлении Пенсионного фонда Российской Федерации 392 1 11 05036 06 0000 120 4 950,9 Прочие поступления от использования имущества, находящегося в оперативном управлении Пенсионного фонда Российской Федерации 392 1 11 09046 06 0000 120 9 648,7 Доходы от оказания платных услуг и компенсации затрат государства 000 1 13 00000 00 0000 000 1 661 035,8 Прочие доходы Пенсионного фонда Российской Федерации от оказания платных услуг и компенсации затрат бюджета Пенсионного фонда Российской Федерации 392 1 13 03060 06 0000 130 1 661 035,8 Доходы от продажи материальных и нематериальных активов 000 1 14 00000 00 0000 000 5 884,5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392 1 14 02060 06 0000 410 5 255,3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392 1 14 02060 06 0000 440 629,2 Штрафы, санкции, возмещение ущерба 000 1 16 00000 00 0000 000 465 453,0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392 1 16 20010 06 0000 140 433 010,6 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392 1 16 20050 01 0000 140 7 936,9 Денежные взыскания (штрафы) и иные суммы, взыскиваемые с лиц, виновных в совершении преступлений, и в возмещение ущерба имуществу, зачисляемые в бюджет Пенсионного фонда Российской Федерации 392 1 16 21060 06 0000 140 1 439,9 Доходы от возмещения ущерба при возникновении страховых случаев, когда выгодоприобретателями по договорам страхования выступают получатели средств бюджета Пенсионного фонда Российской Федерации 392 1 16 23060 06 0000 140 2 261,5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 392 1 16 32000 06 0000 140 12,0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Пенсионного фонда Российской Федерации 161 1 16 33060 06 0000 140 441,7 Прочие поступления от денежных взысканий (штрафов) и иных сумм в возмещение ущерба, зачисляемые в бюджет Пенсионного фонда Российской Федерации 392 1 16 90060 06 0000 140 20 350,4 Прочие неналоговые доходы 000 1 17 00000 00 0000 000 6 102,8 Невыясненные поступления, зачисляемые в бюджет Пенсионного фонда Российской Федерации 392 1 17 01060 06 0000 180 2 336,0 Прочие неналоговые поступления в Пенсионный фонд Российской Федерации 392 1 17 06010 06 0000 180 3 092,4 Прочие неналоговые поступления по накопительной составляющей бюджета Пенсионного фонда Российской Федерации 392 1 17 06011 06 0000 180 674,4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000 1 18 00000 00 0000 000 14 415,3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392 1 18 06000 06 0000 151 14 415,3 Безвозмездные поступления 000 2 00 00000 00 0000 000 2 649 581 159,4 Безвозмездные поступления от нерезидентов в Пенсионный фонд Российской Федерации 392 2 01 06000 06 0000 180 159,6 Безвозмездные поступления в Пенсионный фонд Российской Федерации от Эстонской Республики 392 2 01 06000 06 0001 180 0,0 Безвозмездные поступления в Пенсионный фонд Российской Федерации от Латвийской Республики 392 2 01 06000 06 0002 180 0,0 Безвозмездные поступления в Пенсионный фонд Российской Федерации от Республики Белоруссия 392 2 01 06000 06 0003 180 0,0 Безвозмездные поступления в Пенсионный фонд Российской Федерации от Республики Болгария 392 2 01 06000 06 0004 180 159,6 Безвозмездные поступления от других бюджетов бюджетной системы Российской Федерации 000 2 02 00000 00 0000 000 2 648 445 201,5 Средства федерального бюджета, передаваемые бюджету Пенсионного фонда Российской Федерации 392 2 02 05100 06 0000 151 2 648 396 824,4 Средства федерального бюджета, передаваемые бюджету Пенсионного фонда Российской Федерации на осуществление ежемесячной денежной выплаты инвалидам 392 2 02 05101 06 0000 151 223 546 852,8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392 2 02 05102 06 0000 151 11 581 359,7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катастрофы на Чернобыльской АЭС 392 2 02 05102 06 0102 151 10 592 341,8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ядерных испытаний на Семипалатинском полигоне 392 2 02 05102 06 0602 151 535 295,9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392 2 02 05102 06 0702 151 453 722,0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Героям Социалистического Труда и полным кавалерам ордена Трудовой Славы 392 2 02 05103 06 0000 151 2 242 050,3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392 2 02 05103 06 0801 151 1 348 750,0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и полным кавалерам ордена Трудовой Славы 392 2 02 05103 06 0901 151 893 300,3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392 2 02 05104 06 0000 151 79 000,0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392 2 02 05104 06 0802 151 51 000,0 Средства федерального бюджета, передаваемые бюджету Пенсионного фонда Российской Федерации на социальную поддержку Героев Социалистического Труда и полных кавалеров ордена Трудовой Славы 392 2 02 05104 06 0902 151 28 000,0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392 2 02 05105 06 0000 151 1 000 000,0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392 2 02 05106 06 0000 151 11 231 813,0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392 2 02 05106 06 1101 151 10 567 445,7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инвалидов вследствие военной травмы 392 2 02 05106 06 1201 151 664 367,3 Средства федерального бюджета, передаваемые бюджету Пенсионного фонда Российской Федерации на покрытие дефицита бюджета Пенсионного фонда Российской Федерации 392 2 02 05107 06 0000 151 1 316 292 208,2 Средства федерального бюджета, передаваемые бюджету Пенсионного фонда Российской Федерации на осуществление ежемесячной денежной выплаты ветеранам 392 2 02 05108 06 0000 151 65 065 894,3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доплат к пенсиям, дополнительного материального обеспечения, пособий и компенсаций 392 2 02 05110 06 0000 151 284 401 654,8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392 2 02 05110 06 1401 151 250 545 830,3 Средства федерального бюджета, передаваемые бюджету Пенсионного фонда Российской Федерации на выплату доплат к пенсиям, дополнительного материального обеспечения, пособий и компенсаций 392 2 02 05110 06 1501 151 3 232 928,5 Средства федерального бюджета, передаваемые бюджету Пенсионного фонда Российской Федерации на выплату доплат к пенсиям 392 2 02 05110 06 1601 151 69 918,3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392 2 02 05110 06 2001 151 30 324 127,7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2 02 05110 06 2201 151 228 850,0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392 2 02 05111 06 0000 151 4 563 891,1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392 2 02 05111 06 5101 151 4 562 226,4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392 2 02 05111 06 2203 151 1 664,7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 392 2 02 05112 06 0000 151 3 959 379,7 Средства федерального бюджета, передаваемые бюджету Пенсионного фонда Российской Федерации на предоставление материнского (семейного) капитала 392 2 02 05113 06 0000 151 98 568 068,2 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 392 2 02 05114 06 0000 151 2 495 021,1 Средства федерального бюджета, передаваемые бюджету Пенсионного фонда Российской Федерации на валоризацию величины расчетного пенсионного капитала 392 2 02 05116 06 0000 151 502 224 218,7 Средства федерального бюджета, передаваемые бюджету Пенсионного фонда Российской Федерации на возмещение расходов по выплате трудовых пенсий в связи с зачетом в страховой стаж нестраховых периодов 392 2 02 05117 06 0000 151 4 110 136,2 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392 2 02 05119 06 0000 151 72 840 000,0 Средства федерального бюджета, передаваемые бюджету Пенсионного фонда Российской Федерации на выплаты федеральной социальной доплаты к пенсии 392 2 02 05120 06 0000 151 31 973 905,0 Средства федерального бюджета, передаваемые бюджету Пенсионного фонда Российской Федерации на осуществление единовременной выплаты отдельным категориям граждан в связи с празднованием 65-летия Победы в Великой Отечественной войне 392 2 02 05122 06 0000 151 12 213 579,5 Средства федерального бюджета, передаваемые бюджету Пенсионного фонда Российской Федерации на финансирование затрат на оплату услуг органов (организаций), с которыми Пенсионным фондом Российской Федерации заключены соглашения о взаимном удостоверении подписей, по приему и передаче в электронной форме в Пенсионный фонд Российской Федерации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392 2 02 05124 06 0000 151 7 791,8 Прочие безвозмездные поступления в Пенсионный фонд Российской Федерации от бюджетов субъектов Российской Федерации 392 2 02 09026 06 0000 151 48 377,1 Безвозмездные поступления от негосударственных организаций 000 2 04 00000 00 0000 180 1 135 798,3 Средства пенсионных накоплений, поступившие в Пенсионный фонд Российской Федерации из негосударственных пенсионных фондов 392 2 04 01010 06 0000 180 1 135 798,3 Средства пенсионных накоплений, поступившие из негосударственных пенсионных фондов в Пенсионный фонд Российской Федерации для перечисления в управляющие компании или государственную управляющую компанию 392 2 04 01011 06 0000 180 1 062 147,5 Средства пенсионных накоплений, переданные из негосударственных пенсионных фондов для зачисления в резерв Пенсионного фонда Российской Федерации в случае отсутствия правопреемников умерших застрахованных лиц 392 2 04 01012 06 0000 180 48 193,2 Средства пенсионных накоплений, сформированных за счет средств материнского (семейного) капитала, поступившие в Пенсионный фонд Российской Федерации из негосударственных пенсионных фондов для последующего направления на улучшение жилищных условий, получение образования ребенком (детьми) 392 2 04 01013 06 0000 180 0,0 Средства пенсионных накоплений, переданные из негосударственных пенсионных фондов в связи с проведением в отношении негосударственного пенсионного фонда процедур, влекущих обязанность передачи средств пенсионных накоплений Пенсионному фонду Российской Федерации 392 2 04 01014 06 0000 180 25 457,6 Приложение 2 к Федеральному закону "Об исполнении бюджета Пенсионного фонда Российской Федерации за 2010 год" Структура расходов бюджета Пенсионного фонда Российской Федерации за 2010 год (тыс. рублей) Наименование показателя Код бюджетной классификации Кассовое исполнение Мин Рз ПР ЦСР ВР Пенсионный фонд Российской Федерации 392 4 249 234 605,8 Общегосударственные вопросы 392 01 00 68 310 142,8 Международные отношения и международное сотрудничество 392 01 08 6 152,9 Международное сотрудничество 392 01 08 030 00 00 6 152,9 Взносы в международные организации 392 01 08 030 98 00 6 152,9 Выполнение международных обязательств 392 01 08 030 98 00 011 6 152,9 Другие общегосударственные вопросы 392 01 14 68 303 989,9 Руководство и управление в сфере установленных функций 392 01 14 001 00 00 66 647 265,8 Аппараты органов управления государственных внебюджетных фондов 392 01 14 001 55 00 66 647 265,8 Органы управления государственных внебюджетных фондов 392 01 14 001 55 00 270 66 647 265,8 Бюджетные инвестиции в объекты капитального строительства, не включенные в целевые программы 392 01 14 102 00 00 1 656 724,1 Строительство объектов общегражданского назначения 392 01 14 102 02 00 1 656 724,1 Строительство объектов социального и производственного комплексов, в том числе объектов общегражданского назначения, жилья, инфраструктуры 392 01 14 102 02 01 1 656 724,1 Бюджетные инвестиции 392 01 14 102 02 01 003 1 656 724,1 Образование 392 07 00 51 123,5 Профессиональная подготовка, переподготовка и повышение квалификации 392 07 05 51 123,5 Учебные заведения и курсы по переподготовке кадров 392 07 05 429 00 00 51 123,5 Переподготовка и повышение квалификации кадров 392 07 05 429 78 00 51 123,5 Органы управления государственных внебюджетных фондов 392 07 05 429 78 00 270 51 123,5 Социальная политика 392 10 00 4 180 249 837,7 Пенсионное обеспечение 392 10 01 4 179 672 006,9 Пенсии 392 10 01 490 00 00 4 339 623,5 Указ Президента Российской Федерации от 23 августа 2000 года № 1563 "О неотложных мерах социальной поддержки специалистов, осуществляющих деятельность в области ядерного оружейного комплекса Российской Федерации" 392 10 01 490 03 00 4 339 623,5 Материальное обеспечение специалистов ядерного оружейного комплекса Российской Федерации 392 10 01 490 03 01 4 339 623,5 Социальные выплаты 392 10 01 490 03 01 005 4 339 623,5 Социальная помощь 392 10 01 505 00 00 4 175 332 383,4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392 10 01 505 01 00 10 576 967,7 Осуществление ежемесячной денежной выплаты гражданам, подвергшимся воздействию радиации вследствие радиационных аварий и ядерных испытаний 392 10 01 505 01 02 10 576 967,7 Социальные выплаты 392 10 01 505 01 02 005 10 576 967,7 Федеральный закон от 24 ноября 1995 года № 181-ФЗ "О социальной защите инвалидов в Российской Федерации" 392 10 01 505 02 00 218 541 882,0 Осуществление ежемесячной денежной выплаты инвалидам 392 10 01 505 02 02 218 541 882,0 Социальные выплаты 392 10 01 505 02 02 005 218 541 882,0 Федеральный закон от 17 июля 1999 года № 178-ФЗ "О государственной социальной помощи" 392 10 01 505 03 00 31 033 071,7 Выплата федеральной социальной доплаты к пенсии 392 10 01 505 03 04 31 033 071,7 Социальные выплаты 392 10 01 505 03 04 005 31 033 071,7 Федеральный закон от 12 января 1995 года № 5-ФЗ "О ветеранах" 392 10 01 505 04 00 61 637 432,9 Осуществление ежемесячной денежной выплаты ветеранам 392 10 01 505 04 01 61 637 432,9 Социальные выплаты 392 10 01 505 04 01 005 61 637 432,9 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392 10 01 505 06 00 431 202,6 Осуществление ежемесячной денежной выплаты гражданам, подвергшимся воздействию радиации вследствие радиационных аварий и ядерных испытаний 392 10 01 505 06 02 431 202,6 Социальные выплаты 392 10 01 505 06 02 005 431 202,6 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392 10 01 505 07 00 431 997,2 Осуществление ежемесячной денежной выплаты гражданам, подвергшимся воздействию радиации вследствие радиационных аварий и ядерных испытаний 392 10 01 505 07 02 431 997,2 Социальные выплаты 392 10 01 505 07 02 005 431 997,2 Закон Российской Федерации от 15 января 1993 года № 4301-I "О статусе Героев Советского Союза, Героев Российской Федерации и полных кавалеров ордена Славы" 392 10 01 505 08 00 1 237 809,6 Осуществление ежемесячной денежной выплаты Героям Советского Союза, Героям Российской Федерации и полным кавалерам ордена Славы 392 10 01 505 08 01 1 237 809,6 Социальные выплаты 392 10 01 505 08 01 005 1 237 809,6 Федеральный закон от 9 января 1997 года № 5-ФЗ "О предоставлении социальных гарантий Героям Социалистического Труда и полным кавалерам ордена Трудовой Славы" 392 10 01 505 09 00 781 250,3 Осуществление ежемесячной денежной выплаты Героям Социалистического Труда и полным кавалерам ордена Трудовой Славы 392 10 01 505 09 01 781 250,3 Социальные выплаты 392 10 01 505 09 01 005 781 250,3 Закон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392 10 01 505 10 00 1 073 669,0 Оплата стоимости проезда пенсионерам к месту отдыха и обратно один раз в два года 392 10 01 505 10 01 1 073 669,0 Социальные выплаты 392 10 01 505 10 01 005 1 073 669,0 Указ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392 10 01 505 11 00 10 563 887,7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392 10 01 505 11 01 10 563 887,7 Социальные выплаты 392 10 01 505 11 01 005 10 563 887,7 Указ Президента Российской Федерации от 1 августа 2005 года № 887 "О мерах по улучшению материального положения инвалидов вследствие военной травмы" 392 10 01 505 12 00 655 513,7 Дополнительное ежемесячное материальное обеспечение инвалидов вследствие военной травмы 392 10 01 505 12 01 655 513,7 Социальные выплаты 392 10 01 505 12 01 005 655 513,7 Федеральный закон от 17 декабря 2001 года № 173-ФЗ "О трудовых пенсиях в Российской Федерации" 392 10 01 505 13 00 3 381 117 974,5 Выплата страховой части трудовой пенсии 392 10 01 505 13 02 3 379 955 003,6 Социальные выплаты 392 10 01 505 13 02 005 3 379 955 003,6 Выплата накопительной части трудовой пенсии 392 10 01 505 13 03 0,0 Социальные выплаты 392 10 01 505 13 03 005 0,0 Выплаты правопреемникам умерших застрахованных лиц 392 10 01 505 13 04 1 162 970,9 Социальные выплаты 392 10 01 505 13 04 005 1 162 970,9 Федеральный закон от 15 декабря 2001 года № 166-ФЗ "О государственном пенсионном обеспечении в Российской Федерации" 392 10 01 505 14 00 230 389 131,2 Выплата пенсий по государственному пенсионному обеспечению 392 10 01 505 14 01 230 389 131,2 Социальные выплаты 392 10 01 505 14 01 005 230 389 131,2 Федеральный закон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392 10 01 505 15 00 2 955 051,9 Выплата дополнительного материального обеспечения, доплат к пенсиям, пособий и компенсаций 392 10 01 505 15 01 2 955 051,9 Социальные выплаты 392 10 01 505 15 01 005 2 955 051,9 Указ Президента Российской Федерации от 28 августа 2003 года № 995 "О дополнительном ежемесячном материальном обеспечении лиц, замещавших должности первых заместителей и заместителей министров Союза ССР и РСФСР, первых заместителей и заместителей председателей государственных комитетов Союза ССР и РСФСР, заместителей управляющих делами Советов Министров Союза ССР и РСФСР и заместителей председателей комитетов народного контроля Союза ССР и РСФСР" 392 10 01 505 16 00 33 700,8 Выплата доплат к пенсиям 392 10 01 505 16 01 33 700,8 Социальные выплаты 392 10 01 505 16 01 005 33 700,8 Указ Президента Российской Федерации от 26 декабря 2006 года № 1455 "О компенсационных выплатах лицам, осуществляющим уход за нетрудоспособными гражданами" 392 10 01 505 20 00 32 450 918,1 Осуществление компенсационных выплат лицам, осуществляющим уход за нетрудоспособными гражданами 392 10 01 505 20 01 32 450 918,1 Социальные выплаты 392 10 01 505 20 01 005 32 450 918,1 Федеральный закон от 12 января 1996 года № 8-ФЗ "О погребении и похоронном деле" 392 10 01 505 22 00 6 201 255,9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10 01 505 22 01 215 152,8 Социальные выплаты 392 10 01 505 22 01 005 215 152,8 Выплата социального пособия на погребение и оказание услуг по погребению согласно гарантированному перечню этих услуг за умерших, получавших трудовую пенсию 392 10 01 505 22 02 5 984 391,4 Социальные выплаты 392 10 01 505 22 02 005 5 984 391,4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392 10 01 505 22 03 1 711,7 Социальные выплаты 392 10 01 505 22 03 005 1 711,7 Федеральный закон от 24 июля 2002 года № 111-ФЗ "Об инвестировании средств для финансирования накопительной части трудовой пенсии в Российской Федерации" 392 10 01 505 23 00 68 873 488,2 Обеспечение ведения специальной части индивидуальных лицевых счетов застрахованных лиц, формирования средств пенсионных накоплений 392 10 01 505 23 01 1 990 421,9 Органы управления государственных внебюджетных фондов 392 10 01 505 23 01 270 1 990 421,9 Передача средств пенсионных накоплений в негосударственные пенсионные фонды 392 10 01 505 23 02 66 883 066,3 Прочие расходы 392 10 01 505 23 02 013 66 883 066,3 Федеральный закон от 27 ноября 2001 года № 155-ФЗ "О дополнительном социальном обеспечении членов летных экипажей воздушных судов гражданской авиации" 392 10 01 505 25 00 2 749 418,0 Доплаты к пенсии членам летных экипажей воздушных судов гражданской авиации 392 10 01 505 25 01 2 749 418,0 Социальные выплаты 392 10 01 505 25 01 005 2 749 418,0 Реализация иных мер социальной поддержки отдельных категорий граждан 392 10 01 505 38 00 11 396 872,5 Единовременная выплата отдельным категориям граждан в связи с празднованием 65-летия Победы в Великой Отечественной войне 392 10 01 505 38 01 11 396 872,5 Социальные выплаты 392 10 01 505 38 01 005 11 396 872,5 Федеральный закон от 29 декабря 2006 года № 256-ФЗ "О дополнительных мерах государственной поддержки семей, имеющих детей" 392 10 01 505 42 00 97 624 876,4 Предоставление материнского (семейного) капитала 392 10 01 505 42 01 97 624 876,4 Социальные выплаты 392 10 01 505 42 01 005 97 624 876,4 Направление средств материнского (семейного) капитала, ранее направленных на формирование накопительной части трудовой пенсии, на улучшение жилищных условий и получение образования ребенком (детьми) 392 10 01 505 42 02 0,0 Социальные выплаты 392 10 01 505 42 02 005 0,0 Закон Российской Федерации от 19 апреля 1991 года № 1032-I "О занятости населения в Российской Федерации" 392 10 01 505 51 00 4 520 076,1 Выплата пенсий, назначенных досрочно, гражданам, признанным безработными 392 10 01 505 51 01 4 520 076,1 Социальные выплаты 392 10 01 505 51 01 005 4 520 076,1 Федеральный закон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392 10 01 505 54 00 6 398,7 Обеспечение ведения специальной части индивидуальных лицевых счетов застрахованных лиц,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 392 10 01 505 54 02 6 398,7 Органы управления государственных внебюджетных фондов 392 10 01 505 54 02 270 6 398,7 Выплата пенсий иностранным гражданам, проживающим на территории Российской Федерации 392 10 01 505 59 00 159,6 Выплата пенсий гражданам Эстонской Республики 392 10 01 505 59 01 0,0 Социальные выплаты 392 10 01 505 59 01 005 0,0 Выплата пенсий гражданам Латвийской Республики 392 10 01 505 59 02 0,0 Социальные выплаты 392 10 01 505 59 02 005 0,0 Выплата пенсий гражданам Республики Белоруссия 392 10 01 505 59 03 0,0 Социальные выплаты 392 10 01 505 59 03 005 0,0 Выплата пенсий гражданам Республики Болгария 392 10 01 505 59 04 159,6 Социальные выплаты 392 10 01 505 59 04 005 159,6 Выплата доплат к пенсиям за счет средств бюджета субъекта 392 10 01 505 80 00 48 377,1 Выплата доплат к пенсиям за счет средств бюджета Чеченской Республики 392 10 01 505 80 01 48 377,1 Социальные выплаты 392 10 01 505 80 01 005 48 377,1 Прикладные научные исследования в области социальной политики 392 10 05 13 825,0 Прикладные научные исследования и разработки 392 10 05 081 00 00 13 825,0 Выполнение научно-исследовательских и опытно-конструкторских работ по государственным контрактам 392 10 05 081 69 00 13 825,0 Органы управления государственных внебюджетных фондов 392 10 05 081 69 00 270 13 825,0 Другие вопросы в области социальной политики 392 10 06 564 005,8 Реализация государственных функций в области социальной политики 392 10 06 514 00 00 564 005,8 Мероприятия в области социальной политики 392 10 06 514 01 00 564 005,8 Прочие расходы 392 10 06 514 01 00 013 564 005,8 Межбюджетные трансферты 392 11 00 623 501,8 Иные межбюджетные трансферты 392 11 04 623 501,8 Социальная помощь 392 11 04 505 00 00 60 502,3 Закон Российской Федерации от 15 января 1993 года № 4301-I "О статусе Героев Советского Союза, Героев Российской Федерации и полных кавалеров ордена Славы" 392 11 04 505 08 00 38 168,6 Социальная поддержка Героев Советского Союза, Героев Российской Федерации и полных кавалеров ордена Славы 392 11 04 505 08 02 38 168,6 Иные субсидии 392 11 04 505 08 02 018 38 168,6 Федеральный закон от 9 января 1997 года № 5-ФЗ "О предоставлении социальных гарантий Героям Социалистического Труда и полным кавалерам ордена Трудовой Славы" 392 11 04 505 09 00 22 333,7 Социальная поддержка Героев Социалистического Труда и полных кавалеров ордена Трудовой Славы 392 11 04 505 09 02 22 333,7 Иные субсидии 392 11 04 505 09 02 018 22 333,7 Предоставление субсидий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392 11 04 530 00 00 562 999,5 Иные субсидии 392 11 04 530 00 00 018 562 999,5 Приложение 3 к Федеральному закону "Об исполнении бюджета Пенсионного фонда Российской Федерации за 2010 год" Источники внутреннего финансирования дефицита бюджета Пенсионного фонда Российской Федерации по кодам классификации источников финансирования дефицитов бюджетов за 2010 год (тыс. рублей) Наименование показателя Код бюджетной классификации Кассовое исполнение главного администратора источника финансирования источника финансирования Источники внутреннего финансирования дефицита бюджета Пенсионного фонда Российской Федерации -360 849 328,6 Изменение остатков средств на счетах по учету средств бюджета 000 01 05 00 00 00 0000 000 -143 841 288,6 Увеличение остатков финансовых резервов бюджетов 000 01 05 01 00 00 0000 500 -4 249 084 535,0 Увеличение остатков денежных средств финансового резерва бюджета Пенсионного фонда Российской Федерации 392 01 05 01 01 06 0000 510 -4 249 084 535,0 Увеличение остатков средств финансового резерва бюджета Пенсионного фонда Российской Федерации, размещенных в ценные бумаги 392 01 05 01 02 06 0000 520 0,0 Увеличение прочих остатков средств бюджетов 000 01 05 02 00 00 0000 500 -1 056 396 404,3 Увеличение остатков средств пенсионных накоплений бюджета Пенсионного фонда Российской Федерации 392 01 05 02 01 06 0000 510 -723 405 779,1 Увеличение остатков денежных средств пенсионных накоплений бюджета Пенсионного фонда Российской Федерации 392 01 05 02 01 06 0001 510 -717 299 621,5 Увеличение остатков денежных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392 01 05 02 01 06 0004 510 -6 106 157,6 Увеличение прочих остатков средств бюджета Пенсионного фонда Российской Федерации, временно размещенных в ценные бумаги 392 01 05 02 02 06 0000 520 -332 990 625,2 Увеличение остатков средств пенсионных накоплений бюджета Пенсионного фонда Российской Федерации, временно размещенных в ценные бумаги 392 01 05 02 02 06 0001 520 -332 990 625,2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временно размещенных в ценные бумаги 392 01 05 02 02 06 0003 520 0,0 Уменьшение остатков финансовых резервов бюджетов 000 01 05 01 00 00 0000 600 4 179 415 155,0 Уменьшение остатков денежных средств финансового резерва бюджета Пенсионного фонда Российской Федерации 392 01 05 01 01 06 0000 610 4 179 191 748,0 Уменьшение остатков средств финансового резерва бюджета Пенсионного фонда Российской Федерации, размещенных в ценные бумаги 392 01 05 01 02 06 0000 620 223 407,0 Уменьшение прочих остатков средств бюджетов 000 01 05 02 00 00 0000 600 982 224 495,7 Уменьшение остатков средств пенсионных накоплений бюджета Пенсионного фонда Российской Федерации 392 01 05 02 01 06 0000 610 651 086 208,4 Уменьшение остатков денежных средств пенсионных накоплений бюджета Пенсионного фонда Российской Федерации 392 01 05 02 01 06 0001 610 645 582 224,5 Уменьшение остатков денежных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392 01 05 02 01 06 0004 610 5 503 983,9 Уменьшение прочих остатков средств бюджета Пенсионного фонда Российской Федерации, временно размещенных в ценные бумаги 392 01 05 02 02 06 0000 620 331 138 287,3 Уменьшение остатков средств пенсионных накоплений бюджета Пенсионного фонда Российской Федерации, временно размещенных в ценные бумаги 392 01 05 02 02 06 0001 620 331 138 287,3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временно размещенных в ценные бумаги 392 01 05 02 02 06 0003 620 0,0 Иные источники внутреннего финансирования дефицитов бюджетов 000 01 06 00 00 00 0000 000 -217 008 040,0 Курсовая разница по средствам бюджета Пенсионного фонда Российской Федерации 392 01 06 03 00 06 0000 171 -16 191,2 Курсовая разница по средствам финансового резерва бюджета Пенсионного фонда Российской Федерации 392 01 06 03 00 06 0001 171 -19 546,2 Курсовая разница по средствам пенсионных накоплений бюджета Пенсионного фонда Российской Федерации 392 01 06 03 00 06 0002 171 3 355,0 Прочие источники внутреннего финансирования дефицитов бюджетов 000 01 06 06 00 00 0000 000 -216 991 848,8 Увеличение остатков средств пенсионных накоплений бюджета Пенсионного фонда Российской Федерации, переданных управляющим компаниям 392 01 06 06 00 06 0003 550 -248 052 725,4 Уменьшение остатков средств пенсионных накоплений бюджета Пенсионного фонда Российской Федерации, переданных управляющим компаниям 392 01 06 06 00 06 0003 650 31 060 876,6 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