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2010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2010 год по доходам в сумме 8 305 414 366,8 тыс. рублей, по расходам в сумме 10 117 454 466,6 тыс. рублей с превышением расходов над доходами (дефицит федерального бюджета) в сумме 1 812 040 099,8 тыс. рублей и со следующими показателями</w:t>
      </w:r>
    </w:p>
    <w:p>
      <w:r>
        <w:t>доходов федерального бюджета за 2010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2010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2010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2010 год по разделам,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2010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2010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