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Индии об упрощении условий взаимных поездок отдельных категорий граждан двух стран</w:t>
      </w:r>
    </w:p>
    <w:p>
      <w:r>
        <w:rPr>
          <w:b/>
        </w:rPr>
        <w:t>Статья None. Федеральный закон   от 19.10.2011 № 278-ФЗ</w:t>
      </w:r>
    </w:p>
    <w:p>
      <w:r>
        <w:t>О ратификации Соглашения между Правительством Российской Федерации и Правительством Республики Индии об упрощении условий взаимных поездок отдельных категорий граждан двух стран РОССИЙСКАЯ ФЕДЕРАЦИЯ ФЕДЕРАЛЬНЫЙ ЗАКОН О ратификации Соглашения между Правительством Российской Федерации и Правительством Республики Индии об упрощении условий взаимных поездок отдельных категорий граждан двух стран Принят Государственной Думой 7 октября 2011 года Одобрен Советом Федерации 12 октября 2011 года Ратифицировать Соглашение между Правительством Российской Федерации и Правительством Республики Индии об упрощении условий взаимных поездок отдельных категорий граждан двух стран, подписанное в городе Нью-Дели 21 декабря 2010 года. Президент Российской Федерации Д.Медведев Москва, Кремль 19 октября 2011 года № 278-ФЗ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