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(Ведомости Съезда народных депутатов РСФСР и Верховного Совета РСФСР, 1991, № 21, ст. 699; Ведомости Съезда народных депутатов Российской Федерации и Верховного Совета Российской Федерации, 1992, № 32, ст. 1861; Собрание законодательства Российской Федерации, 1995, № 48, ст. 4561; 1996, № 51, ст. 5680; 1999, № 16, ст. 1937; 2000, № 33, ст. 3348; 2001, № 7, ст. 610; 2002, № 50, ст. 4929; 2003, № 43, ст. 4108; 2004, № 35, ст. 3607; 2005, № 1, ст. 25; 2006, № 30, ст. 3288; № 50, ст. 5285; 2008, № 52, ст. 6236; 2009, № 30, ст. 3739; 2011, № 23, ст. 3270; № 29, ст. 4297) следующие изменения</w:t>
      </w:r>
    </w:p>
    <w:p>
      <w:r>
        <w:t>(Утратил силу - Федеральный закон от 02.07.2013 № 185-ФЗ) 2) в части первой статьи 18: а) в абзаце четвертом пункта 4 слова "аспирантам, учащимся государственных образовательных учреждений начального, среднего и высшего профессионального образования, расположенных на территории зоны" заменить словами "лицам, обучающимся в расположенных на территории зоны государственных образовательных учреждениях начального профессионального образования, а также 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 в имеющих государственную аккредитацию образовательных учреждениях среднего профессионального и высшего профессионального образования, в аспирантуре"; б) в пункте 10 слова "обучающихся в государственных, муниципальных общеобразовательных учреждениях, учреждениях начального профессионального и среднего профессионального образования" заменить словами "лиц, обучающихся в государственных, муниципальных общеобразовательных учреждениях, государственных образовательных учреждениях начального профессионального образования, лиц, обучающихся 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 в имеющих государственную аккредитацию образовательных учреждениях среднего профессионального образования,"; в) (Утратил силу - Федеральный закон от 02.07.2013 № 185-ФЗ) 3) в абзаце втором пункта 3 части второй статьи 19 слова "аспирантам, учащимся государственных образовательных учреждений начального, среднего и высшего профессионального образования, расположенных на территории зоны" заменить словами "лицам, обучающимся в расположенных на территории зоны государственных образовательных учреждениях начального профессионального образования, а также 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 в имеющих государственную аккредитацию образовательных учреждениях среднего профессионального и высшего профессионального образования, в аспирантуре"</w:t>
      </w:r>
    </w:p>
    <w:p>
      <w:r>
        <w:t>в абзаце четвертом пункта 4 части второй статьи 20 слова "аспирантам, учащимся государственных образовательных учреждений начального, среднего и высшего профессионального образования, расположенных на территории зоны" заменить словами "лицам, обучающимся в расположенных на территории зоны государственных образовательных учреждениях начального профессионального образования, а также 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 в имеющих государственную аккредитацию образовательных учреждениях среднего профессионального и высшего профессионального образования, в аспирантуре"</w:t>
      </w:r>
    </w:p>
    <w:p>
      <w:r>
        <w:t>в части четвертой статьи 22 слова "в государственные образовательные учреждения начального, среднего и высшего профессионального образования, расположенные на территориях зоны проживания с правом на отселение, зоны проживания с льготным социально-экономическим статусом, зоны отселения," заменить словами "в расположенные на территориях зоны проживания с правом на отселение, зоны проживания с льготным социально-экономическим статусом, зоны отселения государственные образовательные учреждения начального профессионального образования и 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 имеющие государственную аккредитацию образовательные учреждения среднего профессионального и высшего профессионального образования", слова "1 и 4 части первой статьи 18, 1 и 3 части второй статьи 19, 1 и 4 части второй статьи 20" заменить словами "пунктами 1 и 4 части первой статьи 18, пунктами 1 и 3 части второй статьи 19, пунктами 1 и 4 части второй статьи 20"</w:t>
      </w:r>
    </w:p>
    <w:p>
      <w:r>
        <w:rPr>
          <w:b/>
        </w:rPr>
        <w:t>Статья 2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3</w:t>
      </w:r>
    </w:p>
    <w:p>
      <w:r>
        <w:t>В абзаце втором пункта 4 статьи 8 Закона Российской Федерации от 15 января 1993 года № 4301-I "О статусе Героев Советского Союза, Героев Российской Федерации и полных кавалеров ордена Славы" (Ведомости Съезда народных депутатов Российской Федерации и Верховного Совета Российской Федерации, 1993, № 7, ст. 247; Собрание законодательства Российской Федерации, 2001, № 29, ст. 2953) слова "государственные и муниципальные образовательные учреждения среднего профессионального и высшего профессионального образования и бесплатного обучения в них" заменить словами "имеющие государственную аккредитацию образовательные учреждения среднего профессионального и высшего профессионального образования для обучения 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образовании",".</w:t>
      </w:r>
    </w:p>
    <w:p>
      <w:r>
        <w:rPr>
          <w:b/>
        </w:rPr>
        <w:t>Статья 4</w:t>
      </w:r>
    </w:p>
    <w:p>
      <w:r>
        <w:t>(Утратила силу - Федеральный закон от 02.07.2013 № 185-ФЗ)</w:t>
      </w:r>
    </w:p>
    <w:p>
      <w:r>
        <w:rPr>
          <w:b/>
        </w:rPr>
        <w:t>Статья 5</w:t>
      </w:r>
    </w:p>
    <w:p>
      <w:r>
        <w:t>(Утратила силу - Федеральный закон от 02.07.2013 № 185-ФЗ)</w:t>
      </w:r>
    </w:p>
    <w:p>
      <w:r>
        <w:rPr>
          <w:b/>
        </w:rPr>
        <w:t>Статья 6</w:t>
      </w:r>
    </w:p>
    <w:p>
      <w:r>
        <w:t>Часть восьмую статьи 19 Федерального закона от 24 ноября 1995 года № 181-ФЗ "О социальной защите инвалидов в Российской Федерации" (Собрание законодательства Российской Федерации, 1995, № 48, ст. 4563; 2004, № 35, ст. 3607; 2007, № 49, ст. 6070) изложить в следующей редакции: "Обеспечение инвалидов с освобождением от оплаты или на льготных условиях специальными учебными пособиями и литературой, а также возможностью пользования услугами сурдопереводчиков является расходным обязательством субъекта Российской Федерации (за исключением инвалидов, обучающихся за счет средств федерального бюджета в имеющих государственную аккредитацию образовательных учреждениях). Для инвалидов, обучающихся за счет средств федерального бюджета в имеющих государственную аккредитацию образовательных учреждениях, обеспечение этих мероприятий является расходным обязательством Российской Федерации.".</w:t>
      </w:r>
    </w:p>
    <w:p>
      <w:r>
        <w:rPr>
          <w:b/>
        </w:rPr>
        <w:t>Статья 7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8</w:t>
      </w:r>
    </w:p>
    <w:p>
      <w:r>
        <w:t>Внести в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№ 52, ст. 5880; 2000, № 33, ст. 3348; 2002, № 15, ст. 1375; 2004, № 35, ст. 3607; 2009, № 51, ст. 6152) следующие изменения</w:t>
      </w:r>
    </w:p>
    <w:p>
      <w:r>
        <w:t>в абзаце девятом статьи 1 слова "в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образования" заменить словами "за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 в государственных образовательных учреждениях начального профессионального образования и имеющих государственную аккредитацию образовательных учреждениях среднего профессионального и высшего профессионального образования"</w:t>
      </w:r>
    </w:p>
    <w:p>
      <w:r>
        <w:t>в статье 6: а) в пункте 3: в абзаце первом слова "в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образования" заменить словами "за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 в государственных образовательных учреждениях начального профессионального образования и имеющих государственную аккредитацию образовательных учреждениях среднего профессионального и высшего профессионального образования"; в абзаце втором слова "в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образования" заменить словами "за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 в государственных образовательных учреждениях начального профессионального образования и имеющих государственную аккредитацию образовательных учреждениях среднего профессионального и высшего профессионального образования"; б) в пункте 5: в абзаце первом слова "обучающимся в федеральных государственных образовательных учреждениях" заменить словами "обучающимся за счет средств федерального бюджета в имеющих государственную аккредитацию образовательных учреждениях"; в абзаце втором слова "в образовательных учреждениях, находящихся в ведении органов исполнительной власти субъектов Российской Федерации, и в муниципальных образовательных учреждениях" заменить словами "за счет средств бюджетов субъектов Российской Федерации или местных бюджетов в имеющих государственную аккредитацию образовательных учреждениях"; в) в пункте 8: в абзаце первом первое предложение изложить в следующей редакции: "Выпускники имеющих государственную аккредитацию образовательных учреждений, обучавшиеся за счет средств федерального бюджета, - дети-сироты и дети, оставшиеся без попечения родителей, лица из числа детей-сирот и детей, оставшихся без попечения родителей, за исключением лиц, продолжающих обучение по очной форме за счет средств федерального бюджета в имеющих государственную аккредитацию образовательных учреждениях профессионального образования, однократно обеспечиваются за счет средств образовательных учреждений, в которых они обучались и (или) содержались, воспитывались, одеждой, обувью, мягким инвентарем и оборудованием по нормам, утвержденным Правительством Российской Федерации, а также единовременным денежным пособием в размере не менее чем пятьсот рублей."; в абзаце втором слова "образовательных учреждений, находящихся в ведении органов исполнительной власти субъектов Российской Федерации и муниципальных образований" заменить словами "имеющих государственную аккредитацию образовательных учреждений, обучавшиеся за счет средств бюджетов субъектов Российской Федерации или местных бюджетов"; г) в пункте 10: в абзаце первом слова "в федеральных государственных образовательных учреждениях" заменить словами "за счет средств федерального бюджета в имеющих государственную аккредитацию образовательных учреждениях"; в абзаце втором слова "в образовательных учреждениях, находящихся в ведении органов исполнительной власти субъектов Российской Федерации, а также муниципальных образовательных учреждениях" заменить словами "за счет средств бюджетов субъектов Российской Федерации или местных бюджетов в имеющих государственную аккредитацию образовательных учреждениях"</w:t>
      </w:r>
    </w:p>
    <w:p>
      <w:r>
        <w:rPr>
          <w:b/>
        </w:rPr>
        <w:t>Статья 9</w:t>
      </w:r>
    </w:p>
    <w:p>
      <w:r>
        <w:t>Внести в статью 19 Федерального закона от 27 мая 1998 года № 76-ФЗ "О статусе военнослужащих" (Собрание законодательства Российской Федерации, 1998, № 22, ст. 2331; 2002, № 21, ст. 1919; 2003, № 46, ст. 4437; 2004, № 18, ст. 1687; № 35, ст. 3607; 2005, № 17, ст. 1483; 2007, № 2, ст. 360; № 26, ст. 3087; 2008, № 44, ст. 4983; 2009, № 11, ст. 1263) следующие изменения</w:t>
      </w:r>
    </w:p>
    <w:p>
      <w:r>
        <w:t>в абзаце втором пункта 2 слова "государственных и муниципальных" заменить словами "имеющих государственную аккредитацию"</w:t>
      </w:r>
    </w:p>
    <w:p>
      <w:r>
        <w:t>в пункте 5: а) абзац первый изложить в следующей редакции: "5. За гражданами, призванными на военную службу в период обучения 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 в имеющих государственную аккредитацию образовательных учреждениях профессионального образования, при увольнении с военной службы сохраняется право на продолжение образования в образовательных учреждениях, в которых они обучались до призыва."; б) (Утратил силу - Федеральный закон от 02.07.2013 № 185-ФЗ) в) (Утратил силу - Федеральный закон от 02.07.2013 № 185-ФЗ) г) (Утратил силу - Федеральный закон от 02.07.2013 № 185-ФЗ) д) (Утратил силу - Федеральный закон от 02.07.2013 № 185-ФЗ) е) (Утратил силу - Федеральный закон от 02.07.2013 № 185-ФЗ) ж) (Утратил силу - Федеральный закон от 02.07.2013 № 185-ФЗ) з) (Утратил силу - Федеральный закон от 02.07.2013 № 185-ФЗ) 3) в пункте 51 слова "государственные и муниципальные образовательные учреждения высшего профессионального образования для обучения" заменить словами "имеющие государственную аккредитацию образовательные учреждения высшего профессионального образования для обучения за счет средств соответствующих бюджетов бюджетной системы Российской Федерации в порядке, установленном Законом Российской Федерации от 10 июля 1992 года № 3266-I "Об образовании","</w:t>
      </w:r>
    </w:p>
    <w:p>
      <w:r>
        <w:rPr>
          <w:b/>
        </w:rPr>
        <w:t>Статья 10</w:t>
      </w:r>
    </w:p>
    <w:p>
      <w:r>
        <w:t>В подпункте 1 пункта 3 статьи 33335 Налогового кодекса Российской Федерации (Собрание законодательства Российской Федерации, 2000, № 32, ст. 3340; 2004, № 45, ст. 4377; 2005, № 30, ст. 3117; 2006, № 1, ст. 12; 2007, № 49, ст. 6071; 2008, № 52, ст. 6218, 6219; 2009, № 1, ст. 19; № 29, ст. 3582; № 52, ст. 6450; 2010, № 15, ст. 1737; № 19, ст. 2291; № 32, ст. 4298; № 40, ст. 4969; № 48, ст. 6247; 2011, № 1, ст. 7; № 30, ст. 4587) слова "государственном или муниципальном" заменить словами "имеющем государственную аккредитацию".</w:t>
      </w:r>
    </w:p>
    <w:p>
      <w:r>
        <w:rPr>
          <w:b/>
        </w:rPr>
        <w:t>Статья 11</w:t>
      </w:r>
    </w:p>
    <w:p>
      <w:r>
        <w:t>В подпункте 1 пункта 2 статьи 19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2009, № 52, ст. 6450; 2011, № 17, ст. 2318) слова "государственном или муниципальном" заменить словами "имеющем государственную аккредитацию".</w:t>
      </w:r>
    </w:p>
    <w:p>
      <w:r>
        <w:rPr>
          <w:b/>
        </w:rPr>
        <w:t>Статья 12</w:t>
      </w:r>
    </w:p>
    <w:p>
      <w:r>
        <w:t>Внести в часть 2 статьи 11 Федерального закона от 29 декабря 2006 года № 256-ФЗ "О дополнительных мерах государственной поддержки семей, имеющих детей" (Собрание законодательства Российской Федерации, 2007, № 1, ст. 19) следующие изменения</w:t>
      </w:r>
    </w:p>
    <w:p>
      <w:r>
        <w:t>в пункте 1 слова "государственными и муниципальными" заменить словами "имеющими государственную аккредитацию"</w:t>
      </w:r>
    </w:p>
    <w:p>
      <w:r>
        <w:t>пункт 2 признать утратившим силу</w:t>
      </w:r>
    </w:p>
    <w:p>
      <w:r>
        <w:rPr>
          <w:b/>
        </w:rPr>
        <w:t>Статья 13</w:t>
      </w:r>
    </w:p>
    <w:p>
      <w:r>
        <w:t>Признать утратившими силу</w:t>
      </w:r>
    </w:p>
    <w:p>
      <w:r>
        <w:t>абзац третий пункта 10 статьи 78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 в части абзаца второго пункта 2</w:t>
      </w:r>
    </w:p>
    <w:p>
      <w:r>
        <w:t>абзац второй пункта 6 и абзацы пятый и шестой подпункта "г" пункта 11 статьи 12 Федерального закона от 29 декабря 2006 года №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№ 1, ст. 21)</w:t>
      </w:r>
    </w:p>
    <w:p>
      <w:r>
        <w:rPr>
          <w:b/>
        </w:rPr>
        <w:t>Статья 14</w:t>
      </w:r>
    </w:p>
    <w:p>
      <w:r>
        <w:t>Настоящий Федеральный закон вступает в силу с 1 февраля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