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бесплатной юридической помощи в Российской Федерации</w:t>
      </w:r>
    </w:p>
    <w:p>
      <w:pPr>
        <w:pStyle w:val="Heading3"/>
      </w:pPr>
      <w:r>
        <w:t>Общие положения</w:t>
      </w:r>
    </w:p>
    <w:p>
      <w:r>
        <w:rPr>
          <w:b/>
        </w:rPr>
        <w:t>Статья 1. Предмет регулирования и цели настоящего Федерального закона</w:t>
      </w:r>
    </w:p>
    <w:p>
      <w:r>
        <w:rPr>
          <w:b/>
        </w:rPr>
        <w:t xml:space="preserve">1. </w:t>
      </w:r>
      <w:r>
        <w:t>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
        <w:rPr>
          <w:b/>
        </w:rPr>
        <w:t xml:space="preserve">2. </w:t>
      </w:r>
      <w:r>
        <w:t>Целями настоящего Федерального закона являются</w:t>
      </w:r>
    </w:p>
    <w:p>
      <w:r>
        <w:rPr>
          <w:b/>
        </w:rPr>
        <w:t xml:space="preserve">2. </w:t>
      </w:r>
      <w:r>
        <w:t>создание условий для реализации установленного Конституцией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
        <w:rPr>
          <w:b/>
        </w:rPr>
        <w:t xml:space="preserve">2. </w:t>
      </w:r>
      <w:r>
        <w:t>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
        <w:rPr>
          <w:b/>
        </w:rPr>
        <w:t xml:space="preserve">2. </w:t>
      </w:r>
      <w:r>
        <w:t>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
        <w:rPr>
          <w:b/>
        </w:rPr>
        <w:t>Статья 2. Право на получение бесплатной юридической помощи</w:t>
      </w:r>
    </w:p>
    <w:p>
      <w:r>
        <w:rPr>
          <w:b/>
        </w:rPr>
        <w:t xml:space="preserve">1. </w:t>
      </w:r>
      <w:r>
        <w:t>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
        <w:rPr>
          <w:b/>
        </w:rPr>
        <w:t xml:space="preserve">2. </w:t>
      </w:r>
      <w:r>
        <w:t>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
        <w:rPr>
          <w:b/>
        </w:rPr>
        <w:t>Статья 3. Правовое регулирование отношений, связанных с оказанием бесплатной юридической помощи</w:t>
      </w:r>
    </w:p>
    <w:p>
      <w:r>
        <w:rPr>
          <w:b/>
        </w:rPr>
        <w:t xml:space="preserve">1. </w:t>
      </w:r>
      <w:r>
        <w:t>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Конституцией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2. </w:t>
      </w:r>
      <w:r>
        <w:t>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
        <w:rPr>
          <w:b/>
        </w:rPr>
        <w:t xml:space="preserve">3. </w:t>
      </w:r>
      <w:r>
        <w:t>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
        <w:rPr>
          <w:b/>
        </w:rPr>
        <w:t xml:space="preserve">4. </w:t>
      </w:r>
      <w:r>
        <w:t>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
        <w:rPr>
          <w:b/>
        </w:rPr>
        <w:t>Статья 4. Государственная политика в области обеспечения граждан бесплатной юридической помощью</w:t>
      </w:r>
    </w:p>
    <w:p>
      <w:r>
        <w:rPr>
          <w:b/>
        </w:rPr>
        <w:t xml:space="preserve">1. </w:t>
      </w:r>
      <w:r>
        <w:t>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
        <w:rPr>
          <w:b/>
        </w:rPr>
        <w:t xml:space="preserve">2. </w:t>
      </w:r>
      <w:r>
        <w:t>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
        <w:rPr>
          <w:b/>
        </w:rPr>
        <w:t xml:space="preserve">3. </w:t>
      </w:r>
      <w:r>
        <w:t>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r>
        <w:rPr>
          <w:b/>
        </w:rPr>
        <w:t>Статья 5. Основные принципы оказания бесплатной юридической помощи</w:t>
      </w:r>
    </w:p>
    <w:p>
      <w:r>
        <w:t>Оказание бесплатной юридической помощи основывается на следующих принципах</w:t>
      </w:r>
    </w:p>
    <w:p>
      <w:r>
        <w:t>обеспечение реализации и защиты прав, свобод и законных интересов граждан</w:t>
      </w:r>
    </w:p>
    <w:p>
      <w:r>
        <w:t>социальная справедливость и социальная ориентированность при оказании бесплатной юридической помощи</w:t>
      </w:r>
    </w:p>
    <w:p>
      <w:r>
        <w:t>доступность бесплатной юридической помощи для граждан в установленных законодательством Российской Федерации случаях</w:t>
      </w:r>
    </w:p>
    <w:p>
      <w:r>
        <w:t>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
        <w:t>установление требований к профессиональной квалификации лиц, оказывающих бесплатную юридическую помощь</w:t>
      </w:r>
    </w:p>
    <w:p>
      <w:r>
        <w:t>свободный выбор гражданином государственной или негосударственной системы бесплатной юридической помощи</w:t>
      </w:r>
    </w:p>
    <w:p>
      <w:r>
        <w:t>объективность, беспристрастность при оказании бесплатной юридической помощи и ее своевременность</w:t>
      </w:r>
    </w:p>
    <w:p>
      <w:r>
        <w:t>равенство доступа граждан к получению бесплатной юридической помощи и недопущение дискриминации граждан при ее оказании</w:t>
      </w:r>
    </w:p>
    <w:p>
      <w:r>
        <w:t>обеспечение конфиденциальности при оказании бесплатной юридической помощи</w:t>
      </w:r>
    </w:p>
    <w:p>
      <w:r>
        <w:rPr>
          <w:b/>
        </w:rPr>
        <w:t>Статья 6. Виды бесплатной юридической помощи</w:t>
      </w:r>
    </w:p>
    <w:p>
      <w:r>
        <w:rPr>
          <w:b/>
        </w:rPr>
        <w:t xml:space="preserve">1. </w:t>
      </w:r>
      <w:r>
        <w:t>Бесплатная юридическая помощь оказывается в виде</w:t>
      </w:r>
    </w:p>
    <w:p>
      <w:r>
        <w:rPr>
          <w:b/>
        </w:rPr>
        <w:t xml:space="preserve">2. </w:t>
      </w:r>
      <w:r>
        <w:t>(Часть утратила силу - Федеральный закон от 25.12.2023 № 661-ФЗ)</w:t>
      </w:r>
    </w:p>
    <w:p>
      <w:r>
        <w:rPr>
          <w:b/>
        </w:rPr>
        <w:t xml:space="preserve">1. </w:t>
      </w:r>
      <w:r>
        <w:t>правового консультирования в устной и письменной форме</w:t>
      </w:r>
    </w:p>
    <w:p>
      <w:r>
        <w:rPr>
          <w:b/>
        </w:rPr>
        <w:t xml:space="preserve">1. </w:t>
      </w:r>
      <w:r>
        <w:t>составления заявлений, жалоб, ходатайств и других документов правового характера</w:t>
      </w:r>
    </w:p>
    <w:p>
      <w:r>
        <w:rPr>
          <w:b/>
        </w:rPr>
        <w:t xml:space="preserve">1. </w:t>
      </w:r>
      <w:r>
        <w:t>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
        <w:rPr>
          <w:b/>
        </w:rPr>
        <w:t>Статья 7. Субъекты, оказывающие бесплатную юридическую помощь</w:t>
      </w:r>
    </w:p>
    <w:p>
      <w:r>
        <w:t>Оказание бесплатной юридической помощи осуществляется</w:t>
      </w:r>
    </w:p>
    <w:p>
      <w:r>
        <w:t>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
        <w:t>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
        <w:t>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
        <w:rPr>
          <w:b/>
        </w:rPr>
        <w:t>Статья 8. Квалификационные требования к лицам, оказывающим бесплатную юридическую помощь</w:t>
      </w:r>
    </w:p>
    <w:p>
      <w:r>
        <w:rPr>
          <w:b/>
        </w:rPr>
        <w:t xml:space="preserve">1. </w:t>
      </w:r>
      <w:r>
        <w:t>Все виды бесплатной юридической помощи, предусмотренные статьей 6 настоящего Федерального закона, могут оказывать лица, имеющие высшее юридическое образование, если иное не предусмотрено федеральными законами</w:t>
      </w:r>
    </w:p>
    <w:p>
      <w:r>
        <w:rPr>
          <w:b/>
        </w:rPr>
        <w:t xml:space="preserve">2. </w:t>
      </w:r>
      <w:r>
        <w:t>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pPr>
        <w:pStyle w:val="Heading3"/>
      </w:pPr>
      <w:r>
        <w:t>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области обеспечения граждан бесплатной юридической помощью</w:t>
      </w:r>
    </w:p>
    <w:p>
      <w:r>
        <w:rPr>
          <w:b/>
        </w:rPr>
        <w:t>Статья 9. Полномочия Президента Российской Федерации в области обеспечения граждан бесплатной юридической помощью</w:t>
      </w:r>
    </w:p>
    <w:p>
      <w:r>
        <w:t>К полномочиям Президента Российской Федерации относятся</w:t>
      </w:r>
    </w:p>
    <w:p>
      <w:r>
        <w:t>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
        <w:t>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
        <w:t>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
        <w:rPr>
          <w:b/>
        </w:rPr>
        <w:t>Статья 10. Полномочия Правительства Российской Федерации в области обеспечения граждан бесплатной юридической помощью</w:t>
      </w:r>
    </w:p>
    <w:p>
      <w:r>
        <w:t>К полномочиям Правительства Российской Федерации относятся</w:t>
      </w:r>
    </w:p>
    <w:p>
      <w:r>
        <w:t>участие в определении основных направлений государственной политики в области обеспечения граждан бесплатной юридической помощью</w:t>
      </w:r>
    </w:p>
    <w:p>
      <w:r>
        <w:t>принятие мер по обеспечению функционирования и развития государственной и негосударственной систем бесплатной юридической помощи</w:t>
      </w:r>
    </w:p>
    <w:p>
      <w:r>
        <w:t>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
        <w:t>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
        <w:t>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
        <w:t>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
        <w:rPr>
          <w:b/>
        </w:rPr>
        <w:t>Статья 11. Полномочия уполномоченного федерального органа исполнительной власти</w:t>
      </w:r>
    </w:p>
    <w:p>
      <w:r>
        <w:t>К полномочиям уполномоченного федерального органа исполнительной власти относятся</w:t>
      </w:r>
    </w:p>
    <w:p>
      <w:r>
        <w:t>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
        <w:t>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
        <w:t>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 (В редакции Федерального закона от 25.12.2023 № 661-ФЗ) 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 (В редакции Федерального закона от 28.06.2022 № 215-ФЗ) 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 (В редакции Федерального закона от 28.06.2022 № 215-ФЗ) 51) утверждение формы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порядка заполнения формы указанных документов и определение сроков представления таких документов субъектами, указанными в пункте 5 настоящей статьи; (Дополнение пунктом - Федеральный закон от 28.06.2022 № 215-ФЗ) 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
        <w:t>разработка и утверждение стандарта оказания бесплатной юридической помощи субъектами, указанными в пункте 4 части 1 и части 2 статьи 15, части 2 статьи 22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 (В редакции Федерального закона от 25.12.2023 № 661-ФЗ) 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
        <w:rPr>
          <w:b/>
        </w:rP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
        <w:rPr>
          <w:b/>
        </w:rPr>
        <w:t xml:space="preserve">1. </w:t>
      </w:r>
      <w:r>
        <w:t>К полномочиям органов государственной власти субъектов Российской Федерации относятся</w:t>
      </w:r>
    </w:p>
    <w:p>
      <w:r>
        <w:rPr>
          <w:b/>
        </w:rPr>
        <w:t xml:space="preserve">2. </w:t>
      </w:r>
      <w:r>
        <w:t>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
        <w:rPr>
          <w:b/>
        </w:rPr>
        <w:t xml:space="preserve">1. </w:t>
      </w:r>
      <w:r>
        <w:t>реализация в субъектах Российской Федерации государственной политики в области обеспечения граждан бесплатной юридической помощью</w:t>
      </w:r>
    </w:p>
    <w:p>
      <w:r>
        <w:rPr>
          <w:b/>
        </w:rPr>
        <w:t xml:space="preserve">1. </w:t>
      </w:r>
      <w:r>
        <w:t>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
        <w:rPr>
          <w:b/>
        </w:rPr>
        <w:t xml:space="preserve">1. </w:t>
      </w:r>
      <w:r>
        <w:t>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
        <w:rPr>
          <w:b/>
        </w:rPr>
        <w:t xml:space="preserve">1. </w:t>
      </w:r>
      <w:r>
        <w:t>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
        <w:rPr>
          <w:b/>
        </w:rPr>
        <w:t xml:space="preserve">1. </w:t>
      </w:r>
      <w:r>
        <w:t>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 (В редакции Федерального закона от 25.12.2023 № 661-ФЗ) 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
        <w:rPr>
          <w:b/>
        </w:rPr>
        <w:t xml:space="preserve">1. </w:t>
      </w:r>
      <w:r>
        <w:t>оказание в пределах своих полномочий содействия развитию негосударственной системы бесплатной юридической помощи и обеспечение ее поддержки</w:t>
      </w:r>
    </w:p>
    <w:p>
      <w:r>
        <w:rPr>
          <w:b/>
        </w:rPr>
        <w:t>Статья 13. Полномочия органов прокуратуры Российской Федерации в области обеспечения граждан бесплатной юридической помощью</w:t>
      </w:r>
    </w:p>
    <w:p>
      <w:r>
        <w:t>Органы прокуратуры Российской Федерации в пределах полномочий, установленных Федеральным законом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r>
        <w:rPr>
          <w:b/>
        </w:rPr>
        <w:t>Статья 14. Полномочия органов местного самоуправления в области обеспечения граждан бесплатной юридической помощью</w:t>
      </w:r>
    </w:p>
    <w:p>
      <w:r>
        <w:rPr>
          <w:b/>
        </w:rPr>
        <w:t xml:space="preserve">1. </w:t>
      </w:r>
      <w:r>
        <w:t>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r>
        <w:rPr>
          <w:b/>
        </w:rPr>
        <w:t xml:space="preserve">2. </w:t>
      </w:r>
      <w:r>
        <w:t>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статьей 6 настоящего Федерального закона</w:t>
      </w:r>
    </w:p>
    <w:p>
      <w:pPr>
        <w:pStyle w:val="Heading3"/>
      </w:pPr>
      <w:r>
        <w:t>Государственная система бесплатной юридической помощи</w:t>
      </w:r>
    </w:p>
    <w:p>
      <w:r>
        <w:rPr>
          <w:b/>
        </w:rPr>
        <w:t>Статья 15. Участники государственной системы бесплатной юридической помощи</w:t>
      </w:r>
    </w:p>
    <w:p>
      <w:r>
        <w:rPr>
          <w:b/>
        </w:rPr>
        <w:t xml:space="preserve">1. </w:t>
      </w:r>
      <w:r>
        <w:t>Участниками государственной системы бесплатной юридической помощи являются</w:t>
      </w:r>
    </w:p>
    <w:p>
      <w:r>
        <w:rPr>
          <w:b/>
        </w:rPr>
        <w:t xml:space="preserve">2. </w:t>
      </w:r>
      <w:r>
        <w:t>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 (В редакции Федерального закона от 25.12.2023 № 661-ФЗ)</w:t>
      </w:r>
    </w:p>
    <w:p>
      <w:r>
        <w:rPr>
          <w:b/>
        </w:rPr>
        <w:t xml:space="preserve">1. </w:t>
      </w:r>
      <w:r>
        <w:t>федеральные органы исполнительной власти и подведомственные им учреждения</w:t>
      </w:r>
    </w:p>
    <w:p>
      <w:r>
        <w:rPr>
          <w:b/>
        </w:rPr>
        <w:t xml:space="preserve">1. </w:t>
      </w:r>
      <w:r>
        <w:t>Уполномоченный по правам человека в Российской Федерации, уполномоченные по правам человека в субъектах Российской Федерации; (Дополнение пунктом - Федеральный закон от 25.12.2023 № 661-ФЗ) 2) органы исполнительной власти субъектов Российской Федерации и подведомственные им учреждения</w:t>
      </w:r>
    </w:p>
    <w:p>
      <w:r>
        <w:rPr>
          <w:b/>
        </w:rPr>
        <w:t xml:space="preserve">1. </w:t>
      </w:r>
      <w:r>
        <w:t>органы управления государственных внебюджетных фондов</w:t>
      </w:r>
    </w:p>
    <w:p>
      <w:r>
        <w:rPr>
          <w:b/>
        </w:rPr>
        <w:t xml:space="preserve">1. </w:t>
      </w:r>
      <w:r>
        <w:t>государственные юридические бюро</w:t>
      </w:r>
    </w:p>
    <w:p>
      <w:r>
        <w:rPr>
          <w:b/>
        </w:rPr>
        <w:t>Статья 16. Оказание бесплатной юридической помощифедеральными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
        <w:t>(Наименование в редакции Федерального закона от 25.12.2023 № 661-ФЗ)</w:t>
      </w:r>
    </w:p>
    <w:p>
      <w:r>
        <w:rPr>
          <w:b/>
        </w:rPr>
        <w:t xml:space="preserve">1. </w:t>
      </w:r>
      <w:r>
        <w:t>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
    <w:p>
      <w:r>
        <w:rPr>
          <w:b/>
        </w:rPr>
        <w:t xml:space="preserve">2. </w:t>
      </w:r>
      <w:r>
        <w:t>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
        <w:rPr>
          <w:b/>
        </w:rPr>
        <w:t xml:space="preserve">3. </w:t>
      </w:r>
      <w:r>
        <w:t>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 (Дополнение частью - Федеральный закон от 25.12.2023 № 661-ФЗ)</w:t>
      </w:r>
    </w:p>
    <w:p>
      <w:r>
        <w:rPr>
          <w:b/>
        </w:rPr>
        <w:t>Статья 161. Представление информации об оказании гражданам бесплатной юридической помощи и о правовом просвещении населения</w:t>
      </w:r>
    </w:p>
    <w:p>
      <w:r>
        <w:t>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порядке,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 (Дополнение статьей - Федеральный закон от 28.06.2022 № 215-ФЗ)</w:t>
      </w:r>
    </w:p>
    <w:p>
      <w:r>
        <w:rPr>
          <w:b/>
        </w:rPr>
        <w:t>Статья 17. Оказание бесплатной юридической помощи государственными юридическими бюро</w:t>
      </w:r>
    </w:p>
    <w:p>
      <w:r>
        <w:rPr>
          <w:b/>
        </w:rPr>
        <w:t xml:space="preserve">1. </w:t>
      </w:r>
      <w:r>
        <w:t>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
        <w:rPr>
          <w:b/>
        </w:rPr>
        <w:t xml:space="preserve">2. </w:t>
      </w:r>
      <w:r>
        <w:t>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частях 5 и 51 статьи 18, части 2 статьи 26 настоящего Федерального закона. (В редакции Федерального закона от 25.12.2023 № 661-ФЗ)</w:t>
      </w:r>
    </w:p>
    <w:p>
      <w:r>
        <w:rPr>
          <w:b/>
        </w:rPr>
        <w:t xml:space="preserve">3. </w:t>
      </w:r>
      <w:r>
        <w:t>Государственные юридические бюро оказывают все предусмотренные статьей 6 настоящего Федерального закона виды бесплатной юридической помощи</w:t>
      </w:r>
    </w:p>
    <w:p>
      <w:r>
        <w:rPr>
          <w:b/>
        </w:rPr>
        <w:t xml:space="preserve">4. </w:t>
      </w:r>
      <w:r>
        <w:t>Государственные юридические бюро являются юридическими лицами, созданными в форме казенных учреждений субъектов Российской Федерации</w:t>
      </w:r>
    </w:p>
    <w:p>
      <w:r>
        <w:rPr>
          <w:b/>
        </w:rPr>
        <w:t xml:space="preserve">5. </w:t>
      </w:r>
      <w:r>
        <w:t>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
        <w:rPr>
          <w:b/>
        </w:rPr>
        <w:t xml:space="preserve">6. </w:t>
      </w:r>
      <w:r>
        <w:t>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 (Дополнение частью - Федеральный закон от 01.07.2021 № 257-ФЗ)</w:t>
      </w:r>
    </w:p>
    <w:p>
      <w:r>
        <w:rPr>
          <w:b/>
        </w:rPr>
        <w:t xml:space="preserve">7. </w:t>
      </w:r>
      <w:r>
        <w:t>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 (Дополнение частью - Федеральный закон от 01.07.2021 № 257-ФЗ)</w:t>
      </w:r>
    </w:p>
    <w:p>
      <w:r>
        <w:rPr>
          <w:b/>
        </w:rPr>
        <w:t xml:space="preserve">8. </w:t>
      </w:r>
      <w:r>
        <w:t>Требования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 (Дополнение частью - Федеральный закон от 01.07.2021 № 257-ФЗ)</w:t>
      </w:r>
    </w:p>
    <w:p>
      <w:r>
        <w:rPr>
          <w:b/>
        </w:rPr>
        <w:t xml:space="preserve">9. </w:t>
      </w:r>
      <w:r>
        <w:t>В предоставлении государственному юридическому бюро запрошенных сведений может быть отказано в случае, если</w:t>
      </w:r>
    </w:p>
    <w:p>
      <w:r>
        <w:rPr>
          <w:b/>
        </w:rPr>
        <w:t xml:space="preserve">10. </w:t>
      </w:r>
      <w:r>
        <w:t>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законодательством Российской Федерации. (Дополнение частью - Федеральный закон от 01.07.2021 № 257-ФЗ)</w:t>
      </w:r>
    </w:p>
    <w:p>
      <w:r>
        <w:rPr>
          <w:b/>
        </w:rPr>
        <w:t xml:space="preserve">11. </w:t>
      </w:r>
      <w:r>
        <w:t>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 (Дополнение частью - Федеральный закон от 01.07.2021 № 257-ФЗ)</w:t>
      </w:r>
    </w:p>
    <w:p>
      <w:r>
        <w:rPr>
          <w:b/>
        </w:rPr>
        <w:t xml:space="preserve">12. </w:t>
      </w:r>
      <w:r>
        <w:t>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 (Дополнение частью - Федеральный закон от 01.07.2021 № 257-ФЗ)</w:t>
      </w:r>
    </w:p>
    <w:p>
      <w:r>
        <w:rPr>
          <w:b/>
        </w:rPr>
        <w:t xml:space="preserve">13. </w:t>
      </w:r>
      <w:r>
        <w:t>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 (Дополнение частью - Федеральный закон от 01.07.2021 № 257-ФЗ)</w:t>
      </w:r>
    </w:p>
    <w:p>
      <w:r>
        <w:rPr>
          <w:b/>
        </w:rPr>
        <w:t xml:space="preserve">9. </w:t>
      </w:r>
      <w:r>
        <w:t>субъект, получивший запрос государственного юридического бюро, не располагает запрошенными сведениями</w:t>
      </w:r>
    </w:p>
    <w:p>
      <w:r>
        <w:rPr>
          <w:b/>
        </w:rPr>
        <w:t xml:space="preserve">9. </w:t>
      </w:r>
      <w:r>
        <w:t>нарушены требования к форме, порядку оформления и направления запроса государственного юридического бюро, определенные в установленном порядке</w:t>
      </w:r>
    </w:p>
    <w:p>
      <w:r>
        <w:rPr>
          <w:b/>
        </w:rPr>
        <w:t xml:space="preserve">9. </w:t>
      </w:r>
      <w:r>
        <w:t>запрошенные сведения отнесены законом к информации с ограниченным доступом. (Дополнение частью - Федеральный закон от 01.07.2021 № 257-ФЗ)</w:t>
      </w:r>
    </w:p>
    <w:p>
      <w:r>
        <w:rPr>
          <w:b/>
        </w:rPr>
        <w:t>Статья 18. Оказание бесплатной юридической помощи адвокатами</w:t>
      </w:r>
    </w:p>
    <w:p>
      <w:r>
        <w:rPr>
          <w:b/>
        </w:rPr>
        <w:t xml:space="preserve">1. </w:t>
      </w:r>
      <w:r>
        <w:t>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 (В редакции Федерального закона от 24.06.2023 № 275-ФЗ)</w:t>
      </w:r>
    </w:p>
    <w:p>
      <w:r>
        <w:rPr>
          <w:b/>
        </w:rPr>
        <w:t xml:space="preserve">2. </w:t>
      </w:r>
      <w:r>
        <w:t>При оказании гражданам бесплатной юридической помощи адвокаты руководствуются настоящим Федеральным законом и Федеральным законом от 31 мая 2002 года №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законом от 31 мая 2002 года № 63-ФЗ "Об адвокатской деятельности и адвокатуре в Российской Федерации". (В редакции Федерального закона от 25.12.2023 № 661-ФЗ)</w:t>
      </w:r>
    </w:p>
    <w:p>
      <w:r>
        <w:rPr>
          <w:b/>
        </w:rPr>
        <w:t xml:space="preserve">3. </w:t>
      </w:r>
      <w:r>
        <w:t>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
        <w:rPr>
          <w:b/>
        </w:rPr>
        <w:t xml:space="preserve">4. </w:t>
      </w:r>
      <w:r>
        <w:t>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 (В редакции Федерального закона от 25.12.2023 № 661-ФЗ)</w:t>
      </w:r>
    </w:p>
    <w:p>
      <w:r>
        <w:rPr>
          <w:b/>
        </w:rPr>
        <w:t xml:space="preserve">5. </w:t>
      </w:r>
      <w:r>
        <w:t>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Форма такого соглашения утверждается уполномоченным федеральным органом исполнительной власти</w:t>
      </w:r>
    </w:p>
    <w:p>
      <w:r>
        <w:rPr>
          <w:b/>
        </w:rPr>
        <w:t xml:space="preserve">51. </w:t>
      </w:r>
      <w:r>
        <w:t>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Форма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
        <w:rPr>
          <w:b/>
        </w:rPr>
        <w:t xml:space="preserve">6. </w:t>
      </w:r>
      <w:r>
        <w:t>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статьей 25 Федерального закона от 31 мая 2002 года № 63-ФЗ "Об адвокатской деятельности и адвокатуре в Российской Федерации"</w:t>
      </w:r>
    </w:p>
    <w:p>
      <w:r>
        <w:rPr>
          <w:b/>
        </w:rPr>
        <w:t xml:space="preserve">7. </w:t>
      </w:r>
      <w:r>
        <w:t>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Форма отчета и сроки его представления утверждаются уполномоченным федеральным органом исполнительной власти</w:t>
      </w:r>
    </w:p>
    <w:p>
      <w:r>
        <w:rPr>
          <w:b/>
        </w:rPr>
        <w:t xml:space="preserve">8. </w:t>
      </w:r>
      <w:r>
        <w:t>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Форма сводного отчета утверждается уполномоченным федеральным органом исполнительной власти</w:t>
      </w:r>
    </w:p>
    <w:p>
      <w:r>
        <w:rPr>
          <w:b/>
        </w:rPr>
        <w:t xml:space="preserve">9. </w:t>
      </w:r>
      <w:r>
        <w:t>Жалобы граждан на действия (бездействие) адвокатов при оказании ими бесплатной юридической помощи рассматриваются в соответствии с Федеральным законом от 31 мая 2002 года № 63-ФЗ "Об адвокатской деятельности и адвокатуре в Российской Федерации"</w:t>
      </w:r>
    </w:p>
    <w:p>
      <w:r>
        <w:rPr>
          <w:b/>
        </w:rPr>
        <w:t xml:space="preserve">10. </w:t>
      </w:r>
      <w:r>
        <w:t>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
        <w:rPr>
          <w:b/>
        </w:rPr>
        <w:t xml:space="preserve">51. </w:t>
      </w:r>
      <w:r>
        <w:t>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
        <w:rPr>
          <w:b/>
        </w:rPr>
        <w:t xml:space="preserve">51. </w:t>
      </w:r>
      <w:r>
        <w:t>порядок и сроки назначения адвокатской палатой субъекта Российской Федерации адвоката для оказания бесплатной юридической помощи. (Дополнение частью - Федеральный закон от 25.12.2023 № 661-ФЗ)</w:t>
      </w:r>
    </w:p>
    <w:p>
      <w:r>
        <w:rPr>
          <w:b/>
        </w:rPr>
        <w:t>Статья 19. Оказание бесплатной юридической помощи нотариусами</w:t>
      </w:r>
    </w:p>
    <w:p>
      <w:r>
        <w:rPr>
          <w:b/>
        </w:rPr>
        <w:t xml:space="preserve">1. </w:t>
      </w:r>
      <w:r>
        <w:t>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 (В редакции Федерального закона от 10.07.2023 № 325-ФЗ)</w:t>
      </w:r>
    </w:p>
    <w:p>
      <w:r>
        <w:rPr>
          <w:b/>
        </w:rPr>
        <w:t xml:space="preserve">2. </w:t>
      </w:r>
      <w:r>
        <w:t>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 (Дополнение частью - Федеральный закон от 10.07.2023 № 325-ФЗ)</w:t>
      </w:r>
    </w:p>
    <w:p>
      <w:r>
        <w:rPr>
          <w:b/>
        </w:rPr>
        <w:t xml:space="preserve">3. </w:t>
      </w:r>
      <w:r>
        <w:t>Доверенности на представление интересов граждан, имеющих право на получение бесплатной юридической помощи, в случаях, предусмотренных частью 3 статьи 20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статьей 25 Федерального закона от 31 мая 2002 года № 63-ФЗ "Об адвокатской деятельности и адвокатуре в Российской Федерации" либо с государственными юридическими бюро. (Дополнение частью - Федеральный закон от 10.07.2023 № 325-ФЗ)</w:t>
      </w:r>
    </w:p>
    <w:p>
      <w:r>
        <w:rPr>
          <w:b/>
        </w:rPr>
        <w:t xml:space="preserve">4. </w:t>
      </w:r>
      <w:r>
        <w:t>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 (Дополнение частью - Федеральный закон от 10.07.2023 № 325-ФЗ)</w:t>
      </w:r>
    </w:p>
    <w:p>
      <w:r>
        <w:rPr>
          <w:b/>
        </w:rPr>
        <w:t xml:space="preserve">5. </w:t>
      </w:r>
      <w:r>
        <w:t>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 (Дополнение частью - Федеральный закон от 10.07.2023 № 325-ФЗ)</w:t>
      </w:r>
    </w:p>
    <w:p>
      <w:r>
        <w:rPr>
          <w:b/>
        </w:rPr>
        <w:t xml:space="preserve">6. </w:t>
      </w:r>
      <w:r>
        <w:t>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статьи 221 Основ законодательства Российской Федерации о нотариате от 11 февраля 1993 года № 4462-I за совершение аналогичного нотариального действия. (Дополнение частью - Федеральный закон от 10.07.2023 № 325-ФЗ)</w:t>
      </w:r>
    </w:p>
    <w:p>
      <w:r>
        <w:rPr>
          <w:b/>
        </w:rP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
        <w:rPr>
          <w:b/>
        </w:rPr>
        <w:t xml:space="preserve">1. </w:t>
      </w:r>
      <w:r>
        <w:t>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
        <w:rPr>
          <w:b/>
        </w:rPr>
        <w:t xml:space="preserve">2. </w:t>
      </w:r>
      <w:r>
        <w:t>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w:t>
      </w:r>
    </w:p>
    <w:p>
      <w:r>
        <w:rPr>
          <w:b/>
        </w:rPr>
        <w:t xml:space="preserve">3. </w:t>
      </w:r>
      <w:r>
        <w:t>Форма сводного отчета, предусмотренного пунктом 1 части 2 настоящей статьи, утверждается уполномоченным федеральным органом исполнительной власти</w:t>
      </w:r>
    </w:p>
    <w:p>
      <w:r>
        <w:rPr>
          <w:b/>
        </w:rPr>
        <w:t xml:space="preserve">4. </w:t>
      </w:r>
      <w:r>
        <w:t>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частью 2 настоящей статьи</w:t>
      </w:r>
    </w:p>
    <w:p>
      <w:r>
        <w:rPr>
          <w:b/>
        </w:rPr>
        <w:t xml:space="preserve">5. </w:t>
      </w:r>
      <w:r>
        <w:t>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
        <w:rPr>
          <w:b/>
        </w:rPr>
        <w:t xml:space="preserve">6. </w:t>
      </w:r>
      <w:r>
        <w:t>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r>
        <w:rPr>
          <w:b/>
        </w:rPr>
        <w:t xml:space="preserve">7. </w:t>
      </w:r>
      <w:r>
        <w:t>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частями 1 и 2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r>
        <w:rPr>
          <w:b/>
        </w:rPr>
        <w:t xml:space="preserve">8. </w:t>
      </w:r>
      <w:r>
        <w:t>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частями 5 и 6 статьи 19 настоящего Федерального закона. (Дополнение статьей - Федеральный закон от 10.07.2023 № 325-ФЗ)</w:t>
      </w:r>
    </w:p>
    <w:p>
      <w:r>
        <w:rPr>
          <w:b/>
        </w:rPr>
        <w:t xml:space="preserve">1. </w:t>
      </w:r>
      <w:r>
        <w:t>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r>
        <w:rPr>
          <w:b/>
        </w:rPr>
        <w:t xml:space="preserve">1. </w:t>
      </w:r>
      <w:r>
        <w:t>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
        <w:rPr>
          <w:b/>
        </w:rPr>
        <w:t xml:space="preserve">1. </w:t>
      </w:r>
      <w:r>
        <w:t>сведения о реквизитах счета нотариуса для перечисления компенсации</w:t>
      </w:r>
    </w:p>
    <w:p>
      <w:r>
        <w:rPr>
          <w:b/>
        </w:rPr>
        <w:t xml:space="preserve">2. </w:t>
      </w:r>
      <w:r>
        <w:t>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
        <w:rPr>
          <w:b/>
        </w:rPr>
        <w:t xml:space="preserve">2. </w:t>
      </w:r>
      <w:r>
        <w:t>документы и сведения, предусмотренные частью 1 настоящей статьи</w:t>
      </w:r>
    </w:p>
    <w:p>
      <w:r>
        <w:rPr>
          <w:b/>
        </w:rPr>
        <w:t xml:space="preserve">5. </w:t>
      </w:r>
      <w:r>
        <w:t>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частью 1 статьи 20 настоящего Федерального закона и законами субъектов Российской Федерации</w:t>
      </w:r>
    </w:p>
    <w:p>
      <w:r>
        <w:rPr>
          <w:b/>
        </w:rPr>
        <w:t xml:space="preserve">5. </w:t>
      </w:r>
      <w:r>
        <w:t>если документы и сведения, предусмотренные частями 1 и 2 настоящей статьи, не представлены или представлены не в полном объеме</w:t>
      </w:r>
    </w:p>
    <w:p>
      <w:r>
        <w:rPr>
          <w:b/>
        </w:rP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
        <w:rPr>
          <w:b/>
        </w:rPr>
        <w:t xml:space="preserve">1. </w:t>
      </w:r>
      <w:r>
        <w:t>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w:t>
      </w:r>
    </w:p>
    <w:p>
      <w:r>
        <w:rPr>
          <w:b/>
        </w:rPr>
        <w:t xml:space="preserve">2. </w:t>
      </w:r>
      <w:r>
        <w:t>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
        <w:rPr>
          <w:b/>
        </w:rPr>
        <w:t xml:space="preserve">3. </w:t>
      </w:r>
      <w:r>
        <w:t>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
        <w:rPr>
          <w:b/>
        </w:rPr>
        <w:t xml:space="preserve">4. </w:t>
      </w:r>
      <w:r>
        <w:t>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(Дополнение частью - Федеральный закон от 21.07.2014 № 271-ФЗ)</w:t>
      </w:r>
    </w:p>
    <w:p>
      <w:r>
        <w:rPr>
          <w:b/>
        </w:rPr>
        <w:t xml:space="preserve">1. </w:t>
      </w:r>
      <w:r>
        <w:t>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
        <w:rPr>
          <w:b/>
        </w:rPr>
        <w:t xml:space="preserve">1. </w:t>
      </w:r>
      <w:r>
        <w:t>инвалиды I и II группы</w:t>
      </w:r>
    </w:p>
    <w:p>
      <w:r>
        <w:rPr>
          <w:b/>
        </w:rPr>
        <w:t xml:space="preserve">1. </w:t>
      </w:r>
      <w:r>
        <w:t>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 (В редакции Федерального закона от 28.12.2013 № 397-ФЗ) 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 (Дополнение пунктом - Федеральный закон от 13.06.2023 № 225-ФЗ) 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 (Дополнение пунктом - Федеральный закон от 13.06.2023 № 225-ФЗ) (В редакции Федерального закона от 25.12.2023 № 639-ФЗ) 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 (Дополнение пунктом - Федеральный закон от 13.06.2023 № 225-ФЗ) 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 (В редакции Федерального закона от 31.07.2025 № 340-ФЗ) 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 (Дополнение пунктом - Федеральный закон от 02.07.2013 № 167-ФЗ) 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 (Дополнение пунктом - Федеральный закон от 02.07.2013 № 167-ФЗ) 5) граждане пожилого возраста и инвалиды, проживающие в организациях социального обслуживания, предоставляющих социальные услуги в стационарной форме; (В редакции Федерального закона от 28.11.2015 № 358-ФЗ) 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
        <w:rPr>
          <w:b/>
        </w:rPr>
        <w:t xml:space="preserve">1. </w:t>
      </w:r>
      <w:r>
        <w:t>граждане, имеющие право на бесплатную юридическую помощь в соответствии с Законом Российской Федерации от 2 июля 1992 года № 3185-I "О психиатрической помощи и гарантиях прав граждан при ее оказании"</w:t>
      </w:r>
    </w:p>
    <w:p>
      <w:r>
        <w:rPr>
          <w:b/>
        </w:rPr>
        <w:t xml:space="preserve">1. </w:t>
      </w:r>
      <w:r>
        <w:t>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
        <w:rPr>
          <w:b/>
        </w:rPr>
        <w:t xml:space="preserve">1. </w:t>
      </w:r>
      <w:r>
        <w:t>граждане, пострадавшие в результате чрезвычайной ситуации:</w:t>
      </w:r>
    </w:p>
    <w:p>
      <w:r>
        <w:rPr>
          <w:b/>
        </w:rPr>
        <w:t xml:space="preserve">1. </w:t>
      </w:r>
      <w:r>
        <w:t>супруг (супруга), состоявший (состоявшая) в зарегистрированном браке с погибшим (умершим) на день гибели (смерти) в результате чрезвычайной ситуации</w:t>
      </w:r>
    </w:p>
    <w:p>
      <w:r>
        <w:rPr>
          <w:b/>
        </w:rPr>
        <w:t xml:space="preserve">1. </w:t>
      </w:r>
      <w:r>
        <w:t>дети погибшего (умершего) в результате чрезвычайной ситуации</w:t>
      </w:r>
    </w:p>
    <w:p>
      <w:r>
        <w:rPr>
          <w:b/>
        </w:rPr>
        <w:t xml:space="preserve">1. </w:t>
      </w:r>
      <w:r>
        <w:t>родители погибшего (умершего) в результате чрезвычайной ситуации</w:t>
      </w:r>
    </w:p>
    <w:p>
      <w:r>
        <w:rPr>
          <w:b/>
        </w:rPr>
        <w:t xml:space="preserve">1. </w:t>
      </w:r>
      <w:r>
        <w:t>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
        <w:rPr>
          <w:b/>
        </w:rPr>
        <w:t xml:space="preserve">1. </w:t>
      </w:r>
      <w:r>
        <w:t>граждане, здоровью которых причинен вред в результате чрезвычайной ситуации</w:t>
      </w:r>
    </w:p>
    <w:p>
      <w:r>
        <w:rPr>
          <w:b/>
        </w:rPr>
        <w:t xml:space="preserve">1. </w:t>
      </w:r>
      <w:r>
        <w:t>граждане, лишившиеся жилого помещения либо утратившие полностью или частично иное имущество либо документы в результате чрезвычайной ситуации; (Дополнение пунктом - Федеральный закон от 21.07.2014 № 271-ФЗ) 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 (Дополнение пунктом - Федеральный закон от 01.04.2025 № 48-ФЗ) 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
        <w:rPr>
          <w:b/>
        </w:rPr>
        <w:t xml:space="preserve">2. </w:t>
      </w:r>
      <w:r>
        <w:t>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
        <w:rPr>
          <w:b/>
        </w:rPr>
        <w:t xml:space="preserve">2. </w:t>
      </w:r>
      <w:r>
        <w:t>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 (В редакции Федерального закона от 02.07.2013 № 167-ФЗ) 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
        <w:rPr>
          <w:b/>
        </w:rPr>
        <w:t xml:space="preserve">2. </w:t>
      </w:r>
      <w:r>
        <w:t>защита прав потребителей (в части предоставления коммунальных услуг)</w:t>
      </w:r>
    </w:p>
    <w:p>
      <w:r>
        <w:rPr>
          <w:b/>
        </w:rPr>
        <w:t xml:space="preserve">2. </w:t>
      </w:r>
      <w:r>
        <w:t>отказ работодателя в заключении трудового договора, нарушающий гарантии, установленные Трудовым кодексом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
        <w:rPr>
          <w:b/>
        </w:rPr>
        <w:t xml:space="preserve">2. </w:t>
      </w:r>
      <w:r>
        <w:t>признание гражданина безработным и установление пособия по безработице</w:t>
      </w:r>
    </w:p>
    <w:p>
      <w:r>
        <w:rPr>
          <w:b/>
        </w:rPr>
        <w:t xml:space="preserve">2. </w:t>
      </w:r>
      <w:r>
        <w:t>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 (В редакции Федерального закона от 21.07.2014 № 271-ФЗ) 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
        <w:rPr>
          <w:b/>
        </w:rPr>
        <w:t xml:space="preserve">2. </w:t>
      </w:r>
      <w:r>
        <w:t>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 (В редакции Федерального закона от 21.07.2014 № 216-ФЗ) 10) установление и оспаривание отцовства (материнства), взыскание алиментов</w:t>
      </w:r>
    </w:p>
    <w:p>
      <w:r>
        <w:rPr>
          <w:b/>
        </w:rPr>
        <w:t xml:space="preserve">2. </w:t>
      </w:r>
      <w:r>
        <w:t>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 (Дополнение пунктом - Федеральный закон от 02.07.2013 № 167-ФЗ) 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 (Дополнение пунктом - Федеральный закон от 02.07.2013 № 167-ФЗ) (В редакции федеральных законов от 24.06.2023 № 275-ФЗ, от 31.07.2025 № 340-ФЗ) 11) реабилитация граждан, пострадавших от политических репрессий</w:t>
      </w:r>
    </w:p>
    <w:p>
      <w:r>
        <w:rPr>
          <w:b/>
        </w:rPr>
        <w:t xml:space="preserve">2. </w:t>
      </w:r>
      <w:r>
        <w:t>ограничение дееспособности</w:t>
      </w:r>
    </w:p>
    <w:p>
      <w:r>
        <w:rPr>
          <w:b/>
        </w:rPr>
        <w:t xml:space="preserve">2. </w:t>
      </w:r>
      <w:r>
        <w:t>обжалование нарушений прав и свобод граждан при оказании психиатрической помощи</w:t>
      </w:r>
    </w:p>
    <w:p>
      <w:r>
        <w:rPr>
          <w:b/>
        </w:rPr>
        <w:t xml:space="preserve">2. </w:t>
      </w:r>
      <w:r>
        <w:t>медико-социальная экспертиза, реабилитация инвалидов и абилитация инвалидов; (В редакции Федерального закона от 25.12.2023 № 651-ФЗ) 15) обжалование во внесудебном порядке актов органов государственной власти, органов местного самоуправления и должностных лиц</w:t>
      </w:r>
    </w:p>
    <w:p>
      <w:r>
        <w:rPr>
          <w:b/>
        </w:rPr>
        <w:t xml:space="preserve">2. </w:t>
      </w:r>
      <w:r>
        <w:t>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 (Дополнение пунктом - Федеральный закон от 21.07.2014 № 271-ФЗ) 17) обеспечение денежным довольствием военнослужащих и предоставление им отдельных выплат в соответствии с Федеральным законом от 7 ноября 2011 года № 306-ФЗ "О денежном довольствии военнослужащих и предоставлении им отдельных выплат"; (Дополнение пунктом - Федеральный закон от 13.06.2023 № 225-ФЗ) 18) предоставление льгот, социальных гарантий и компенсаций лицам, указанным в пунктах 31 и 32 части 1 настоящей статьи; (Дополнение пунктом - Федеральный закон от 13.06.2023 № 225-ФЗ) 19) предоставление льгот, социальных гарантий и компенсаций лицам, указанным в пункте 33 части 1 настоящей статьи; (Дополнение пунктом - Федеральный закон от 13.06.2023 № 225-ФЗ) 20) признание гражданина из числа лиц, указанных в пунктах 31 и 32 части 1 настоящей статьи (за исключением членов их семей), безвестно отсутствующим; (Дополнение пунктом - Федеральный закон от 13.06.2023 № 225-ФЗ) 21) объявление гражданина из числа лиц, указанных в пунктах 31 и 32 части 1 настоящей статьи (за исключением членов их семей), умершим. (Дополнение пунктом - Федеральный закон от 13.06.2023 № 225-ФЗ)</w:t>
      </w:r>
    </w:p>
    <w:p>
      <w:r>
        <w:rPr>
          <w:b/>
        </w:rPr>
        <w:t xml:space="preserve">3. </w:t>
      </w:r>
      <w:r>
        <w:t>истцами и ответчиками при рассмотрении судами дел о:</w:t>
      </w:r>
    </w:p>
    <w:p>
      <w:r>
        <w:rPr>
          <w:b/>
        </w:rPr>
        <w:t xml:space="preserve">3. </w:t>
      </w:r>
      <w:r>
        <w:t>истцами (заявителями) при рассмотрении судами дел:</w:t>
      </w:r>
    </w:p>
    <w:p>
      <w:r>
        <w:rPr>
          <w:b/>
        </w:rPr>
        <w:t xml:space="preserve">3. </w:t>
      </w:r>
      <w:r>
        <w:t>гражданами, пострадавшими от политических репрессий, - по вопросам, связанным с реабилитацией</w:t>
      </w:r>
    </w:p>
    <w:p>
      <w:r>
        <w:rPr>
          <w:b/>
        </w:rPr>
        <w:t xml:space="preserve">3. </w:t>
      </w:r>
      <w:r>
        <w:t>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
        <w:rPr>
          <w:b/>
        </w:rPr>
        <w:t xml:space="preserve">3. </w:t>
      </w:r>
      <w:r>
        <w:t>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 (Дополнение пунктом - Федеральный закон от 21.07.2014 № 271-ФЗ)</w:t>
      </w:r>
    </w:p>
    <w:p>
      <w:r>
        <w:rPr>
          <w:b/>
        </w:rPr>
        <w:t xml:space="preserve">3. </w:t>
      </w:r>
      <w:r>
        <w:t>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
        <w:rPr>
          <w:b/>
        </w:rPr>
        <w:t xml:space="preserve">3. </w:t>
      </w:r>
      <w:r>
        <w:t>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 (В редакции Федерального закона от 02.07.2013 № 167-ФЗ)</w:t>
      </w:r>
    </w:p>
    <w:p>
      <w:r>
        <w:rPr>
          <w:b/>
        </w:rPr>
        <w:t xml:space="preserve">3. </w:t>
      </w:r>
      <w:r>
        <w:t>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
        <w:rPr>
          <w:b/>
        </w:rPr>
        <w:t xml:space="preserve">3. </w:t>
      </w:r>
      <w:r>
        <w:t>о взыскании алиментов</w:t>
      </w:r>
    </w:p>
    <w:p>
      <w:r>
        <w:rPr>
          <w:b/>
        </w:rPr>
        <w:t xml:space="preserve">3. </w:t>
      </w:r>
      <w:r>
        <w:t>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 (В редакции Федерального закона от 21.07.2014 № 271-ФЗ)</w:t>
      </w:r>
    </w:p>
    <w:p>
      <w:r>
        <w:rPr>
          <w:b/>
        </w:rPr>
        <w:t xml:space="preserve">3. </w:t>
      </w:r>
      <w:r>
        <w:t>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
        <w:rPr>
          <w:b/>
        </w:rPr>
        <w:t xml:space="preserve">3. </w:t>
      </w:r>
      <w:r>
        <w:t>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редакции Федерального закона от 31.07.2025 № 340-ФЗ)</w:t>
      </w:r>
    </w:p>
    <w:p>
      <w:r>
        <w:rPr>
          <w:b/>
        </w:rPr>
        <w:t xml:space="preserve">3. </w:t>
      </w:r>
      <w:r>
        <w:t>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(Дополнение подпунктом - Федеральный закон от 10.07.2023 № 325-ФЗ) (В редакции Федерального закона от 31.07.2025 № 340-ФЗ)</w:t>
      </w:r>
    </w:p>
    <w:p>
      <w:r>
        <w:rPr>
          <w:b/>
        </w:rPr>
        <w:t xml:space="preserve">3. </w:t>
      </w:r>
      <w:r>
        <w:t>об установлении и оспаривании отцовства (материнства); (Дополнение подпунктом - Федеральный закон от 01.04.2025 № 48-ФЗ) (Пункт в редакции Федерального закона от 02.07.2013 № 167-ФЗ) 3) гражданами, в отношении которых судом рассматривается заявление о признании их недееспособными</w:t>
      </w:r>
    </w:p>
    <w:p>
      <w:r>
        <w:rPr>
          <w:b/>
        </w:rPr>
        <w:t>Статья 21. Оказание бесплатной юридической помощи в рамках государственной системы бесплатной юридической помощи</w:t>
      </w:r>
    </w:p>
    <w:p>
      <w:r>
        <w:rPr>
          <w:b/>
        </w:rPr>
        <w:t xml:space="preserve">1. </w:t>
      </w:r>
      <w:r>
        <w:t>В случаях, предусмотренных частью 2 статьи 20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
        <w:rPr>
          <w:b/>
        </w:rPr>
        <w:t xml:space="preserve">2. </w:t>
      </w:r>
      <w:r>
        <w:t>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
        <w:rPr>
          <w:b/>
        </w:rPr>
        <w:t xml:space="preserve">3. </w:t>
      </w:r>
      <w:r>
        <w:t>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частью 2 настоящей статьи</w:t>
      </w:r>
    </w:p>
    <w:p>
      <w:r>
        <w:rPr>
          <w:b/>
        </w:rPr>
        <w:t xml:space="preserve">4. </w:t>
      </w:r>
      <w:r>
        <w:t>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законом обратился в суд с заявлением в защиту прав, свобод и законных интересов этого гражданина</w:t>
      </w:r>
    </w:p>
    <w:p>
      <w:r>
        <w:rPr>
          <w:b/>
        </w:rPr>
        <w:t xml:space="preserve">1. </w:t>
      </w:r>
      <w:r>
        <w:t>по вопросу, имеющему правовой характер</w:t>
      </w:r>
    </w:p>
    <w:p>
      <w:r>
        <w:rPr>
          <w:b/>
        </w:rPr>
        <w:t xml:space="preserve">1. </w:t>
      </w:r>
      <w:r>
        <w:t>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
        <w:rPr>
          <w:b/>
        </w:rPr>
        <w:t xml:space="preserve">1. </w:t>
      </w:r>
      <w:r>
        <w:t>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
        <w:rPr>
          <w:b/>
        </w:rPr>
        <w:t xml:space="preserve">1. </w:t>
      </w:r>
      <w:r>
        <w:t>решением (приговором) суда</w:t>
      </w:r>
    </w:p>
    <w:p>
      <w:r>
        <w:rPr>
          <w:b/>
        </w:rPr>
        <w:t xml:space="preserve">1. </w:t>
      </w:r>
      <w:r>
        <w:t>определением суда о прекращении производства по делу в связи с принятием отказа истца от иска</w:t>
      </w:r>
    </w:p>
    <w:p>
      <w:r>
        <w:rPr>
          <w:b/>
        </w:rPr>
        <w:t xml:space="preserve">1. </w:t>
      </w:r>
      <w:r>
        <w:t>определением суда о прекращении производства по делу в связи с утверждением мирового соглашения</w:t>
      </w:r>
    </w:p>
    <w:p>
      <w:r>
        <w:rPr>
          <w:b/>
        </w:rPr>
        <w:t xml:space="preserve">2. </w:t>
      </w:r>
      <w:r>
        <w:t>обратился за бесплатной юридической помощью по вопросу, не имеющему правового характера</w:t>
      </w:r>
    </w:p>
    <w:p>
      <w:r>
        <w:rPr>
          <w:b/>
        </w:rPr>
        <w:t xml:space="preserve">2. </w:t>
      </w:r>
      <w:r>
        <w:t>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
        <w:rPr>
          <w:b/>
        </w:rPr>
        <w:t xml:space="preserve">2. </w:t>
      </w:r>
      <w:r>
        <w:t>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pPr>
        <w:pStyle w:val="Heading3"/>
      </w:pPr>
      <w:r>
        <w:t>Негосударственная система бесплатной юридической помощи</w:t>
      </w:r>
    </w:p>
    <w:p>
      <w:r>
        <w:rPr>
          <w:b/>
        </w:rPr>
        <w:t>Статья 22. Участники негосударственной системы бесплатной юридической помощи</w:t>
      </w:r>
    </w:p>
    <w:p>
      <w:r>
        <w:rPr>
          <w:b/>
        </w:rPr>
        <w:t xml:space="preserve">1. </w:t>
      </w:r>
      <w:r>
        <w:t>Негосударственная система бесплатной юридической помощи формируется на добровольных началах</w:t>
      </w:r>
    </w:p>
    <w:p>
      <w:r>
        <w:rPr>
          <w:b/>
        </w:rPr>
        <w:t xml:space="preserve">2. </w:t>
      </w:r>
      <w:r>
        <w:t>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
        <w:rPr>
          <w:b/>
        </w:rPr>
        <w:t>Статья 23. Оказание бесплатной юридической помощи юридическими клиниками</w:t>
      </w:r>
    </w:p>
    <w:p>
      <w:r>
        <w:rPr>
          <w:b/>
        </w:rPr>
        <w:t xml:space="preserve">1. </w:t>
      </w:r>
      <w:r>
        <w:t>Образовательные организации высшего образования и научные организации для реализации целей, указанных в части 2 статьи 1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 (В редакции Федерального закона от 28.06.2022 № 215-ФЗ)</w:t>
      </w:r>
    </w:p>
    <w:p>
      <w:r>
        <w:rPr>
          <w:b/>
        </w:rPr>
        <w:t xml:space="preserve">2. </w:t>
      </w:r>
      <w:r>
        <w:t>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 (В редакции Федерального закона от 28.06.2022 № 215-ФЗ)</w:t>
      </w:r>
    </w:p>
    <w:p>
      <w:r>
        <w:rPr>
          <w:b/>
        </w:rPr>
        <w:t xml:space="preserve">3. </w:t>
      </w:r>
      <w:r>
        <w:t>Порядок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федеральных законов от 02.07.2013 № 185-ФЗ, от 26.07.2019 № 232-ФЗ, от 25.12.2023 № 661-ФЗ)</w:t>
      </w:r>
    </w:p>
    <w:p>
      <w:r>
        <w:rPr>
          <w:b/>
        </w:rPr>
        <w:t xml:space="preserve">4. </w:t>
      </w:r>
      <w:r>
        <w:t>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
        <w:rPr>
          <w:b/>
        </w:rPr>
        <w:t xml:space="preserve">5. </w:t>
      </w:r>
      <w:r>
        <w:t>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 (В редакции Федерального закона от 28.06.2022 № 215-ФЗ)</w:t>
      </w:r>
    </w:p>
    <w:p>
      <w:r>
        <w:rPr>
          <w:b/>
        </w:rPr>
        <w:t>Статья 231. Список юридических клиник</w:t>
      </w:r>
    </w:p>
    <w:p>
      <w:r>
        <w:rPr>
          <w:b/>
        </w:rPr>
        <w:t xml:space="preserve">1. </w:t>
      </w:r>
      <w:r>
        <w:t>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
        <w:rPr>
          <w:b/>
        </w:rPr>
        <w:t xml:space="preserve">11. </w:t>
      </w:r>
      <w:r>
        <w:t>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 (Дополнение частью - Федеральный закон от 25.12.2023 № 661-ФЗ)</w:t>
      </w:r>
    </w:p>
    <w:p>
      <w:r>
        <w:rPr>
          <w:b/>
        </w:rPr>
        <w:t xml:space="preserve">2. </w:t>
      </w:r>
      <w:r>
        <w:t>Уполномоченный федеральный орган исполнительной власти ведет список юридических клиник и размещает его на своем официальном сайте в сети "Интернет". Порядок ведения указанного списка и его размещения устанавливается уполномоченным федеральным органом исполнительной власти. (Дополнение статьей - Федеральный закон от 28.06.2022 № 215-ФЗ)</w:t>
      </w:r>
    </w:p>
    <w:p>
      <w:r>
        <w:rPr>
          <w:b/>
        </w:rPr>
        <w:t xml:space="preserve">1. </w:t>
      </w:r>
      <w:r>
        <w:t>дата и адрес места нахождения (создания) юридической клиники, адрес электронной почты и номер контактного телефона</w:t>
      </w:r>
    </w:p>
    <w:p>
      <w:r>
        <w:rPr>
          <w:b/>
        </w:rPr>
        <w:t xml:space="preserve">1. </w:t>
      </w:r>
      <w:r>
        <w:t>полное наименование юридической клиники</w:t>
      </w:r>
    </w:p>
    <w:p>
      <w:r>
        <w:rPr>
          <w:b/>
        </w:rPr>
        <w:t xml:space="preserve">1. </w:t>
      </w:r>
      <w:r>
        <w:t>адрес помещения, в котором будет осуществляться прием граждан</w:t>
      </w:r>
    </w:p>
    <w:p>
      <w:r>
        <w:rPr>
          <w:b/>
        </w:rPr>
        <w:t xml:space="preserve">1. </w:t>
      </w:r>
      <w:r>
        <w:t>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
        <w:rPr>
          <w:b/>
        </w:rPr>
        <w:t xml:space="preserve">1. </w:t>
      </w:r>
      <w:r>
        <w:t>информация о видах бесплатной юридической помощи и категориях граждан, которые будут иметь право на ее получение</w:t>
      </w:r>
    </w:p>
    <w:p>
      <w:r>
        <w:rPr>
          <w:b/>
        </w:rPr>
        <w:t xml:space="preserve">1. </w:t>
      </w:r>
      <w:r>
        <w:t>перечень правовых вопросов, по которым будет оказываться бесплатная юридическая помощь</w:t>
      </w:r>
    </w:p>
    <w:p>
      <w:r>
        <w:rPr>
          <w:b/>
        </w:rPr>
        <w:t>Статья 24. Негосударственные центры бесплатной юридической помощи</w:t>
      </w:r>
    </w:p>
    <w:p>
      <w:r>
        <w:rPr>
          <w:b/>
        </w:rPr>
        <w:t xml:space="preserve">1. </w:t>
      </w:r>
      <w:r>
        <w:t>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
        <w:rPr>
          <w:b/>
        </w:rPr>
        <w:t xml:space="preserve">2. </w:t>
      </w:r>
      <w:r>
        <w:t>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
        <w:rPr>
          <w:b/>
        </w:rPr>
        <w:t xml:space="preserve">3. </w:t>
      </w:r>
      <w:r>
        <w:t>Для создания негосударственного центра бесплатной юридической помощи необходимы</w:t>
      </w:r>
    </w:p>
    <w:p>
      <w:r>
        <w:rPr>
          <w:b/>
        </w:rPr>
        <w:t xml:space="preserve">4. </w:t>
      </w:r>
      <w:r>
        <w:t>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
        <w:rPr>
          <w:b/>
        </w:rPr>
        <w:t xml:space="preserve">5. </w:t>
      </w:r>
      <w:r>
        <w:t>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r>
        <w:rPr>
          <w:b/>
        </w:rPr>
        <w:t xml:space="preserve">6. </w:t>
      </w:r>
      <w:r>
        <w:t>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
        <w:rPr>
          <w:b/>
        </w:rPr>
        <w:t xml:space="preserve">7. </w:t>
      </w:r>
      <w:r>
        <w:t>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части 1 статьи 20 настоящего Федерального закона</w:t>
      </w:r>
    </w:p>
    <w:p>
      <w:r>
        <w:rPr>
          <w:b/>
        </w:rPr>
        <w:t xml:space="preserve">8. </w:t>
      </w:r>
      <w:r>
        <w:t>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
        <w:rPr>
          <w:b/>
        </w:rPr>
        <w:t xml:space="preserve">9. </w:t>
      </w:r>
      <w:r>
        <w:t>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
        <w:rPr>
          <w:b/>
        </w:rPr>
        <w:t xml:space="preserve">3. </w:t>
      </w:r>
      <w:r>
        <w:t>помещение, в котором будет осуществляться прием граждан</w:t>
      </w:r>
    </w:p>
    <w:p>
      <w:r>
        <w:rPr>
          <w:b/>
        </w:rPr>
        <w:t xml:space="preserve">3. </w:t>
      </w:r>
      <w:r>
        <w:t>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
        <w:rPr>
          <w:b/>
        </w:rPr>
        <w:t>Статья 25. Список негосударственных центров бесплатной юридической помощи</w:t>
      </w:r>
    </w:p>
    <w:p>
      <w:r>
        <w:rPr>
          <w:b/>
        </w:rPr>
        <w:t xml:space="preserve">1. </w:t>
      </w:r>
      <w:r>
        <w:t>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
        <w:rPr>
          <w:b/>
        </w:rPr>
        <w:t xml:space="preserve">11. </w:t>
      </w:r>
      <w:r>
        <w:t>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 (Дополнение частью - Федеральный закон от 25.12.2023 № 661-ФЗ)</w:t>
      </w:r>
    </w:p>
    <w:p>
      <w:r>
        <w:rPr>
          <w:b/>
        </w:rPr>
        <w:t xml:space="preserve">2. </w:t>
      </w:r>
      <w:r>
        <w:t>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законом от 12 января 1996 года № 7-ФЗ "О некоммерческих организациях" и Федеральным законом от 8 августа 2001 года №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
        <w:rPr>
          <w:b/>
        </w:rPr>
        <w:t xml:space="preserve">3. </w:t>
      </w:r>
      <w:r>
        <w:t>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Порядок ведения указанного списка и его размещения устанавливается уполномоченным федеральным органом исполнительной власти</w:t>
      </w:r>
    </w:p>
    <w:p>
      <w:r>
        <w:rPr>
          <w:b/>
        </w:rPr>
        <w:t xml:space="preserve">1. </w:t>
      </w:r>
      <w:r>
        <w:t>дата и адрес места нахождения учреждения (создания) этого центра</w:t>
      </w:r>
    </w:p>
    <w:p>
      <w:r>
        <w:rPr>
          <w:b/>
        </w:rPr>
        <w:t xml:space="preserve">1. </w:t>
      </w:r>
      <w:r>
        <w:t>полное наименование этого центра</w:t>
      </w:r>
    </w:p>
    <w:p>
      <w:r>
        <w:rPr>
          <w:b/>
        </w:rPr>
        <w:t xml:space="preserve">1. </w:t>
      </w:r>
      <w:r>
        <w:t>адрес помещения, в котором будет осуществляться прием граждан</w:t>
      </w:r>
    </w:p>
    <w:p>
      <w:r>
        <w:rPr>
          <w:b/>
        </w:rPr>
        <w:t xml:space="preserve">1. </w:t>
      </w:r>
      <w:r>
        <w:t>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
        <w:rPr>
          <w:b/>
        </w:rPr>
        <w:t xml:space="preserve">1. </w:t>
      </w:r>
      <w:r>
        <w:t>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
        <w:rPr>
          <w:b/>
        </w:rPr>
        <w:t xml:space="preserve">1. </w:t>
      </w:r>
      <w:r>
        <w:t>информация о видах бесплатной юридической помощи и категориях граждан, которые будут иметь право на ее получение</w:t>
      </w:r>
    </w:p>
    <w:p>
      <w:r>
        <w:rPr>
          <w:b/>
        </w:rPr>
        <w:t xml:space="preserve">1. </w:t>
      </w:r>
      <w:r>
        <w:t>перечень правовых вопросов, по которым будет оказываться бесплатная юридическая помощь</w:t>
      </w:r>
    </w:p>
    <w:p>
      <w:r>
        <w:rPr>
          <w:b/>
        </w:rPr>
        <w:t xml:space="preserve">1. </w:t>
      </w:r>
      <w:r>
        <w:t>адрес места нахождения этого центра, адрес электронной почты и номер контактного телефона</w:t>
      </w:r>
    </w:p>
    <w:p>
      <w:r>
        <w:rPr>
          <w:b/>
        </w:rP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
        <w:rPr>
          <w:b/>
        </w:rPr>
        <w:t xml:space="preserve">1. </w:t>
      </w:r>
      <w:r>
        <w:t>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 (В редакции Федерального закона от 25.12.2023 № 661-ФЗ)</w:t>
      </w:r>
    </w:p>
    <w:p>
      <w:r>
        <w:rPr>
          <w:b/>
        </w:rPr>
        <w:t xml:space="preserve">2. </w:t>
      </w:r>
      <w:r>
        <w:t>Организации, указанные в части 1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
        <w:rPr>
          <w:b/>
        </w:rPr>
        <w:t xml:space="preserve">3. </w:t>
      </w:r>
      <w:r>
        <w:t>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
        <w:rPr>
          <w:b/>
        </w:rPr>
        <w:t xml:space="preserve">2. </w:t>
      </w:r>
      <w:r>
        <w:t>оказание указанными организациями всех видов бесплатной юридической помощи, предусмотренных статьей 6 настоящего Федерального закона, и (или) иных, не запрещенных законодательством Российской Федерации видов бесплатной юридической помощи; (В редакции Федерального закона от 25.12.2023 № 661-ФЗ) 2) дополнительные требования к указанным организациям</w:t>
      </w:r>
    </w:p>
    <w:p>
      <w:r>
        <w:rPr>
          <w:b/>
        </w:rPr>
        <w:t xml:space="preserve">2. </w:t>
      </w:r>
      <w:r>
        <w:t>меры государственной поддержки указанных организаций</w:t>
      </w:r>
    </w:p>
    <w:p>
      <w:r>
        <w:rPr>
          <w:b/>
        </w:rP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
        <w:t>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законом от 12 января 1996 года № 7-ФЗ "О некоммерческих организациях" и другими федеральными законами.</w:t>
      </w:r>
    </w:p>
    <w:p>
      <w:pPr>
        <w:pStyle w:val="Heading3"/>
      </w:pPr>
      <w:r>
        <w:t>Информационное обеспечение деятельности по оказанию гражданам бесплатной юридической помощи</w:t>
      </w:r>
    </w:p>
    <w:p>
      <w:r>
        <w:rPr>
          <w:b/>
        </w:rPr>
        <w:t>Статья 28. Правовое информирование и правовое просвещение населения</w:t>
      </w:r>
    </w:p>
    <w:p>
      <w:r>
        <w:rPr>
          <w:b/>
        </w:rPr>
        <w:t xml:space="preserve">1. </w:t>
      </w:r>
      <w:r>
        <w:t>В целях правового информирования и правового просвещения населения участники государственной системы бесплатной юридической помощи, указанные в части 1 статьи 15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 (В редакции Федерального закона от 25.12.2023 № 661-ФЗ) 1) порядок и случаи оказания бесплатной юридической помощи;</w:t>
      </w:r>
    </w:p>
    <w:p>
      <w:r>
        <w:rPr>
          <w:b/>
        </w:rPr>
        <w:t xml:space="preserve">2. </w:t>
      </w:r>
      <w:r>
        <w:t>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 (В редакции Федерального закона от 25.12.2023 № 661-ФЗ)</w:t>
      </w:r>
    </w:p>
    <w:p>
      <w:r>
        <w:rPr>
          <w:b/>
        </w:rPr>
        <w:t xml:space="preserve">3. </w:t>
      </w:r>
      <w:r>
        <w:t>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
        <w:rPr>
          <w:b/>
        </w:rPr>
        <w:t xml:space="preserve">4. </w:t>
      </w:r>
      <w:r>
        <w:t>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 (В редакции Федерального закона от 02.07.2013 № 185-ФЗ)</w:t>
      </w:r>
    </w:p>
    <w:p>
      <w:r>
        <w:rPr>
          <w:b/>
        </w:rPr>
        <w:t xml:space="preserve">1. </w:t>
      </w:r>
      <w:r>
        <w:t>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
        <w:rPr>
          <w:b/>
        </w:rPr>
        <w:t xml:space="preserve">1. </w:t>
      </w:r>
      <w:r>
        <w:t>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
        <w:rPr>
          <w:b/>
        </w:rPr>
        <w:t xml:space="preserve">1. </w:t>
      </w:r>
      <w:r>
        <w:t>правила оказания государственных и муниципальных услуг</w:t>
      </w:r>
    </w:p>
    <w:p>
      <w:r>
        <w:rPr>
          <w:b/>
        </w:rPr>
        <w:t xml:space="preserve">1. </w:t>
      </w:r>
      <w:r>
        <w:t>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
        <w:rPr>
          <w:b/>
        </w:rPr>
        <w:t xml:space="preserve">1. </w:t>
      </w:r>
      <w:r>
        <w:t>порядок совершения гражданами юридически значимых действий и типичные юридические ошибки при совершении таких действий</w:t>
      </w:r>
    </w:p>
    <w:p>
      <w:r>
        <w:rPr>
          <w:b/>
        </w:rPr>
        <w:t xml:space="preserve">1. </w:t>
      </w:r>
      <w:r>
        <w:t>другие сведения, связанные с оказанием гражданам бесплатной юридической помощи. (Дополнение пунктом - Федеральный закон от 25.12.2023 № 661-ФЗ)</w:t>
      </w:r>
    </w:p>
    <w:p>
      <w:pPr>
        <w:pStyle w:val="Heading3"/>
      </w:pPr>
      <w:r>
        <w:t>Финансовое обеспечение государственных гарантий права граждан на получение бесплатной юридической помощи</w:t>
      </w:r>
    </w:p>
    <w:p>
      <w:r>
        <w:rPr>
          <w:b/>
        </w:rPr>
        <w:t>Статья 29. Финансирование мероприятий, связанных с оказанием бесплатной юридической помощи в Российской Федерации</w:t>
      </w:r>
    </w:p>
    <w:p>
      <w:r>
        <w:rPr>
          <w:b/>
        </w:rPr>
        <w:t xml:space="preserve">1. </w:t>
      </w:r>
      <w:r>
        <w:t>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
        <w:rPr>
          <w:b/>
        </w:rPr>
        <w:t xml:space="preserve">2. </w:t>
      </w:r>
      <w:r>
        <w:t>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 (В редакции федеральных законов от 24.06.2023 № 275-ФЗ, от 10.07.2023 № 325-ФЗ)</w:t>
      </w:r>
    </w:p>
    <w:p>
      <w:r>
        <w:rPr>
          <w:b/>
        </w:rPr>
        <w:t xml:space="preserve">3. </w:t>
      </w:r>
      <w:r>
        <w:t>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статьей 14 настоящего Федерального закона, является расходным обязательством местных бюджетов</w:t>
      </w:r>
    </w:p>
    <w:p>
      <w:pPr>
        <w:pStyle w:val="Heading3"/>
      </w:pPr>
      <w:r>
        <w:t>Заключительные положения</w:t>
      </w:r>
    </w:p>
    <w:p>
      <w:r>
        <w:rPr>
          <w:b/>
        </w:rPr>
        <w:t>Статья 30. Заключительные положения</w:t>
      </w:r>
    </w:p>
    <w:p>
      <w:r>
        <w:rPr>
          <w:b/>
        </w:rPr>
        <w:t xml:space="preserve">1. </w:t>
      </w:r>
      <w:r>
        <w:t>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
        <w:rPr>
          <w:b/>
        </w:rPr>
        <w:t xml:space="preserve">2. </w:t>
      </w:r>
      <w:r>
        <w:t>До передачи в ведение субъектов Российской Федерации государственные юридические бюро, указанные в части 1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
        <w:rPr>
          <w:b/>
        </w:rPr>
        <w:t>Статья 31. Вступление в силу настоящего Федерального закона</w:t>
      </w:r>
    </w:p>
    <w:p>
      <w:r>
        <w:t>Настоящий Федеральный закон вступает в силу с 15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