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основах охраны здоровья граждан в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
        <w:t>правовые, организационные и экономические основы охраны здоровья граждан</w:t>
      </w:r>
    </w:p>
    <w:p>
      <w:r>
        <w:t>права и обязанности человека и гражданина, отдельных групп населения в сфере охраны здоровья, гарантии реализации этих прав</w:t>
      </w:r>
    </w:p>
    <w:p>
      <w:r>
        <w:t>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
        <w:t>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
        <w:t>права и обязанности медицинских работников и фармацевтических работников</w:t>
      </w:r>
    </w:p>
    <w:p>
      <w:r>
        <w:rPr>
          <w:b/>
        </w:rPr>
        <w:t>Статья 2.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 (В редакции Федерального закона от 02.07.2021 № 331-ФЗ) 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
        <w:rPr>
          <w:b/>
        </w:rPr>
        <w:t xml:space="preserve">2. </w:t>
      </w:r>
      <w:r>
        <w:t>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частью - Федеральный закон от 02.07.2021 № 331-ФЗ)</w:t>
      </w:r>
    </w:p>
    <w:p>
      <w:r>
        <w:rPr>
          <w:b/>
        </w:rPr>
        <w:t xml:space="preserve">1. </w:t>
      </w:r>
      <w:r>
        <w:t>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
        <w:rPr>
          <w:b/>
        </w:rPr>
        <w:t xml:space="preserve">1. </w:t>
      </w:r>
      <w:r>
        <w:t>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
        <w:rPr>
          <w:b/>
        </w:rPr>
        <w:t xml:space="preserve">1. </w:t>
      </w:r>
      <w:r>
        <w:t>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
        <w:rPr>
          <w:b/>
        </w:rPr>
        <w:t xml:space="preserve">1. </w:t>
      </w:r>
      <w:r>
        <w:t>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 (В редакции Федерального закона от 29.12.2015 № 389-ФЗ) 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
        <w:rPr>
          <w:b/>
        </w:rPr>
        <w:t xml:space="preserve">1. </w:t>
      </w:r>
      <w:r>
        <w:t>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
        <w:rPr>
          <w:b/>
        </w:rPr>
        <w:t xml:space="preserve">1. </w:t>
      </w:r>
      <w:r>
        <w:t>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
        <w:rPr>
          <w:b/>
        </w:rPr>
        <w:t xml:space="preserve">1. </w:t>
      </w:r>
      <w:r>
        <w:t>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
        <w:rPr>
          <w:b/>
        </w:rPr>
        <w:t xml:space="preserve">1. </w:t>
      </w:r>
      <w:r>
        <w:t>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
        <w:rPr>
          <w:b/>
        </w:rPr>
        <w:t xml:space="preserve">1. </w:t>
      </w:r>
      <w:r>
        <w:t>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законодательством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 (В редакции федеральных законов от 29.12.2015 № 408-ФЗ, от 27.12.2019 № 478-ФЗ) 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
        <w:rPr>
          <w:b/>
        </w:rPr>
        <w:t xml:space="preserve">1. </w:t>
      </w:r>
      <w:r>
        <w:t>медицинский работник - физическое лицо, которое имеет медицинское или иное образование, работает в медицинской организации по должности, включенной в номенклатуру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 (В редакции Федерального закона от 08.08.2024 № 290-ФЗ) 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
        <w:rPr>
          <w:b/>
        </w:rPr>
        <w:t xml:space="preserve">1. </w:t>
      </w:r>
      <w:r>
        <w:t>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
        <w:rPr>
          <w:b/>
        </w:rPr>
        <w:t xml:space="preserve">1. </w:t>
      </w:r>
      <w:r>
        <w:t>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
        <w:rPr>
          <w:b/>
        </w:rPr>
        <w:t xml:space="preserve">1. </w:t>
      </w:r>
      <w:r>
        <w:t>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
        <w:rPr>
          <w:b/>
        </w:rPr>
        <w:t xml:space="preserve">1. </w:t>
      </w:r>
      <w:r>
        <w:t>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
        <w:rPr>
          <w:b/>
        </w:rPr>
        <w:t xml:space="preserve">1. </w:t>
      </w:r>
      <w:r>
        <w:t>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
        <w:rPr>
          <w:b/>
        </w:rPr>
        <w:t xml:space="preserve">1. </w:t>
      </w:r>
      <w:r>
        <w:t>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
        <w:rPr>
          <w:b/>
        </w:rPr>
        <w:t xml:space="preserve">1. </w:t>
      </w:r>
      <w:r>
        <w:t>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
        <w:rPr>
          <w:b/>
        </w:rPr>
        <w:t xml:space="preserve">1. </w:t>
      </w:r>
      <w:r>
        <w:t>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 (Дополнение пунктом - Федеральный закон от 29.07.2017 № 242-ФЗ) 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 (Дополнение пунктом - Федеральный закон от 25.12.2018 № 489-ФЗ) (В редакции Федерального закона от 23.07.2025 № 261-ФЗ)</w:t>
      </w:r>
    </w:p>
    <w:p>
      <w:r>
        <w:rPr>
          <w:b/>
        </w:rPr>
        <w:t>Статья 3. Законодательство в сфере охраны здоровья</w:t>
      </w:r>
    </w:p>
    <w:p>
      <w:r>
        <w:rPr>
          <w:b/>
        </w:rPr>
        <w:t xml:space="preserve">1. </w:t>
      </w:r>
      <w:r>
        <w:t>Законодательство в сфере охраны здоровья основывается на Конституции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
        <w:rPr>
          <w:b/>
        </w:rPr>
        <w:t xml:space="preserve">2. </w:t>
      </w:r>
      <w:r>
        <w:t>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
        <w:rPr>
          <w:b/>
        </w:rPr>
        <w:t xml:space="preserve">3. </w:t>
      </w:r>
      <w:r>
        <w:t>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
        <w:rPr>
          <w:b/>
        </w:rPr>
        <w:t xml:space="preserve">4. </w:t>
      </w:r>
      <w:r>
        <w:t>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5. </w:t>
      </w:r>
      <w:r>
        <w:t>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
        <w:rPr>
          <w:b/>
        </w:rPr>
        <w:t xml:space="preserve">51.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 xml:space="preserve">6. </w:t>
      </w:r>
      <w:r>
        <w:t>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законом "О территориях опережающего развития в Российской Федерации". (Дополнение частью - Федеральный закон от 31.12.2014 № 519-ФЗ) (В редакции Федерального закона от 14.07.2022 № 271-ФЗ)</w:t>
      </w:r>
    </w:p>
    <w:p>
      <w:r>
        <w:rPr>
          <w:b/>
        </w:rPr>
        <w:t xml:space="preserve">7. </w:t>
      </w:r>
      <w:r>
        <w:t>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 (Дополнение частью - Федеральный закон от 29.06.2015 № 160-ФЗ)</w:t>
      </w:r>
    </w:p>
    <w:p>
      <w:r>
        <w:rPr>
          <w:b/>
        </w:rPr>
        <w:t xml:space="preserve">8. </w:t>
      </w:r>
      <w:r>
        <w:t>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законом "О свободном порте Владивосток". (Дополнение частью - Федеральный закон от 13.07.2015 № 213-ФЗ)</w:t>
      </w:r>
    </w:p>
    <w:p>
      <w:r>
        <w:rPr>
          <w:b/>
        </w:rPr>
        <w:t xml:space="preserve">9. </w:t>
      </w:r>
      <w:r>
        <w:t>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законом "Об инновационных научно-технологических центрах и о внесении изменений в отдельные законодательные акты Российской Федерации". (Дополнение частью - Федеральный закон от 29.07.2017 № 216-ФЗ)</w:t>
      </w:r>
    </w:p>
    <w:p>
      <w:r>
        <w:rPr>
          <w:b/>
        </w:rPr>
        <w:t xml:space="preserve">10. </w:t>
      </w:r>
      <w:r>
        <w:t>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законом от 31 июля 2020 года №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 (Дополнение частью - Федеральный закон от 11.06.2021 № 170-ФЗ) (В редакции Федерального закона от 23.07.2025 № 261-ФЗ)</w:t>
      </w:r>
    </w:p>
    <w:p>
      <w:r>
        <w:rPr>
          <w:b/>
        </w:rPr>
        <w:t xml:space="preserve">11. </w:t>
      </w:r>
      <w:r>
        <w:t>В соответствии с Федеральным законом от 31 июля 2020 года №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законом от 31 июля 2020 года №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 (Дополнение частью - Федеральный закон от 02.07.2021 № 331-ФЗ)</w:t>
      </w:r>
    </w:p>
    <w:p>
      <w:pPr>
        <w:pStyle w:val="Heading3"/>
      </w:pPr>
      <w:r>
        <w:t>Основные принципы охраны здоровья</w:t>
      </w:r>
    </w:p>
    <w:p>
      <w:r>
        <w:rPr>
          <w:b/>
        </w:rPr>
        <w:t>Статья 4. Основные принципы охраны здоровья</w:t>
      </w:r>
    </w:p>
    <w:p>
      <w:r>
        <w:t>Основными принципами охраны здоровья являются</w:t>
      </w:r>
    </w:p>
    <w:p>
      <w:r>
        <w:t>соблюдение прав граждан в сфере охраны здоровья и обеспечение связанных с этими правами государственных гарантий</w:t>
      </w:r>
    </w:p>
    <w:p>
      <w:r>
        <w:t>приоритет интересов пациента при оказании медицинской помощи</w:t>
      </w:r>
    </w:p>
    <w:p>
      <w:r>
        <w:t>приоритет охраны здоровья детей</w:t>
      </w:r>
    </w:p>
    <w:p>
      <w:r>
        <w:t>социальная защищенность граждан в случае утраты здоровья</w:t>
      </w:r>
    </w:p>
    <w:p>
      <w:r>
        <w:t>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
        <w:t>доступность и качество медицинской помощи</w:t>
      </w:r>
    </w:p>
    <w:p>
      <w:r>
        <w:t>недопустимость отказа в оказании медицинской помощи</w:t>
      </w:r>
    </w:p>
    <w:p>
      <w:r>
        <w:t>приоритет профилактики в сфере охраны здоровья</w:t>
      </w:r>
    </w:p>
    <w:p>
      <w:r>
        <w:t>соблюдение врачебной тайны</w:t>
      </w:r>
    </w:p>
    <w:p>
      <w:r>
        <w:rPr>
          <w:b/>
        </w:rPr>
        <w:t>Статья 5. Соблюдение прав граждан в сфере охраны здоровья и обеспечение связанных с этими правами государственных гарантий</w:t>
      </w:r>
    </w:p>
    <w:p>
      <w:r>
        <w:rPr>
          <w:b/>
        </w:rPr>
        <w:t xml:space="preserve">1. </w:t>
      </w:r>
      <w:r>
        <w:t>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
        <w:rPr>
          <w:b/>
        </w:rPr>
        <w:t xml:space="preserve">2. </w:t>
      </w:r>
      <w:r>
        <w:t>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
        <w:rPr>
          <w:b/>
        </w:rPr>
        <w:t xml:space="preserve">3. </w:t>
      </w:r>
      <w:r>
        <w:t>Государство гарантирует гражданам защиту от любых форм дискриминации, обусловленной наличием у них каких-либо заболеваний</w:t>
      </w:r>
    </w:p>
    <w:p>
      <w:r>
        <w:rPr>
          <w:b/>
        </w:rPr>
        <w:t>Статья 6. Приоритет интересов пациента при оказании медицинской помощи</w:t>
      </w:r>
    </w:p>
    <w:p>
      <w:r>
        <w:rPr>
          <w:b/>
        </w:rPr>
        <w:t xml:space="preserve">1. </w:t>
      </w:r>
      <w:r>
        <w:t>Приоритет интересов пациента при оказании медицинской помощи реализуется путем</w:t>
      </w:r>
    </w:p>
    <w:p>
      <w:r>
        <w:rPr>
          <w:b/>
        </w:rPr>
        <w:t xml:space="preserve">2. </w:t>
      </w:r>
      <w:r>
        <w:t>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
        <w:rPr>
          <w:b/>
        </w:rPr>
        <w:t xml:space="preserve">1. </w:t>
      </w:r>
      <w:r>
        <w:t>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
        <w:rPr>
          <w:b/>
        </w:rPr>
        <w:t xml:space="preserve">1. </w:t>
      </w:r>
      <w:r>
        <w:t>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
        <w:rPr>
          <w:b/>
        </w:rPr>
        <w:t xml:space="preserve">1. </w:t>
      </w:r>
      <w:r>
        <w:t>обеспечения ухода при оказании медицинской помощи</w:t>
      </w:r>
    </w:p>
    <w:p>
      <w:r>
        <w:rPr>
          <w:b/>
        </w:rPr>
        <w:t xml:space="preserve">1. </w:t>
      </w:r>
      <w:r>
        <w:t>организации оказания медицинской помощи пациенту с учетом рационального использования его времени</w:t>
      </w:r>
    </w:p>
    <w:p>
      <w:r>
        <w:rPr>
          <w:b/>
        </w:rPr>
        <w:t xml:space="preserve">1. </w:t>
      </w:r>
      <w:r>
        <w:t>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
        <w:rPr>
          <w:b/>
        </w:rPr>
        <w:t xml:space="preserve">1. </w:t>
      </w:r>
      <w:r>
        <w:t>создания условий,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 (В редакции Федерального закона от 08.08.2024 № 290-ФЗ)</w:t>
      </w:r>
    </w:p>
    <w:p>
      <w:r>
        <w:rPr>
          <w:b/>
        </w:rPr>
        <w:t>Статья 7. Приоритет охраны здоровья детей</w:t>
      </w:r>
    </w:p>
    <w:p>
      <w:r>
        <w:rPr>
          <w:b/>
        </w:rPr>
        <w:t xml:space="preserve">1. </w:t>
      </w:r>
      <w:r>
        <w:t>Государство признает охрану здоровья детей как одно из важнейших и необходимых условий физического и психического развития детей</w:t>
      </w:r>
    </w:p>
    <w:p>
      <w:r>
        <w:rPr>
          <w:b/>
        </w:rPr>
        <w:t xml:space="preserve">2. </w:t>
      </w:r>
      <w: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
        <w:rPr>
          <w:b/>
        </w:rPr>
        <w:t xml:space="preserve">3. </w:t>
      </w:r>
      <w:r>
        <w:t>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 (В редакции Федерального закона от 13.06.2023 № 256-ФЗ)</w:t>
      </w:r>
    </w:p>
    <w:p>
      <w:r>
        <w:rPr>
          <w:b/>
        </w:rPr>
        <w:t xml:space="preserve">4. </w:t>
      </w:r>
      <w: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
        <w:rPr>
          <w:b/>
        </w:rPr>
        <w:t xml:space="preserve">5. </w:t>
      </w:r>
      <w: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
        <w:rPr>
          <w:b/>
        </w:rPr>
        <w:t>Статья 8. Социальная защищенность граждан в случае утраты здоровья</w:t>
      </w:r>
    </w:p>
    <w:p>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
        <w:rPr>
          <w:b/>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
        <w:rPr>
          <w:b/>
        </w:rPr>
        <w:t xml:space="preserve">1. </w:t>
      </w:r>
      <w:r>
        <w:t>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 (В редакции Федерального закона от 06.03.2019 № 18-ФЗ)</w:t>
      </w:r>
    </w:p>
    <w:p>
      <w:r>
        <w:rPr>
          <w:b/>
        </w:rPr>
        <w:t xml:space="preserve">2. </w:t>
      </w:r>
      <w:r>
        <w:t>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
        <w:rPr>
          <w:b/>
        </w:rPr>
        <w:t>Статья 10. Доступность и качество медицинской помощи</w:t>
      </w:r>
    </w:p>
    <w:p>
      <w:r>
        <w:t>Доступность и качество медицинской помощи обеспечиваются</w:t>
      </w:r>
    </w:p>
    <w:p>
      <w:r>
        <w:t>организацией оказания медицинской помощи по принципу приближенности к месту жительства, месту работы или обучения</w:t>
      </w:r>
    </w:p>
    <w:p>
      <w:r>
        <w:t>наличием необходимого количества медицинских работников и уровнем их квалификации</w:t>
      </w:r>
    </w:p>
    <w:p>
      <w:r>
        <w:t>возможностью выбора медицинской организации и врача в соответствии с настоящим Федеральным законом</w:t>
      </w:r>
    </w:p>
    <w:p>
      <w:r>
        <w:t>применением порядков оказания медицинской помощи, клинических рекомендаций и стандартов медицинской помощи; (В редакции Федерального закона от 25.12.2018 № 489-ФЗ) 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r>
        <w:t>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
        <w:t>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
        <w:t>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
        <w:t>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 (Дополнение пунктом - Федеральный закон от 01.12.2014 № 419-ФЗ) 10) применением телемедицинских технологий. (Дополнение пунктом - Федеральный закон от 29.07.2017 № 242-ФЗ)</w:t>
      </w:r>
    </w:p>
    <w:p>
      <w:r>
        <w:rPr>
          <w:b/>
        </w:rPr>
        <w:t>Статья 11. Недопустимость отказа в оказании медицинской помощи</w:t>
      </w:r>
    </w:p>
    <w:p>
      <w:r>
        <w:rPr>
          <w:b/>
        </w:rPr>
        <w:t xml:space="preserve">1. </w:t>
      </w:r>
      <w:r>
        <w:t>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
        <w:rPr>
          <w:b/>
        </w:rPr>
        <w:t xml:space="preserve">2. </w:t>
      </w:r>
      <w:r>
        <w:t>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
        <w:rPr>
          <w:b/>
        </w:rPr>
        <w:t xml:space="preserve">3. </w:t>
      </w:r>
      <w:r>
        <w:t>За нарушение предусмотренных частями 1 и 2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r>
        <w:rPr>
          <w:b/>
        </w:rPr>
        <w:t>Статья 12. Приоритет профилактики в сфере охраны здоровья</w:t>
      </w:r>
    </w:p>
    <w:p>
      <w:r>
        <w:t>Приоритет профилактики в сфере охраны здоровья обеспечивается путем</w:t>
      </w:r>
    </w:p>
    <w:p>
      <w:r>
        <w:t>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 (В редакции Федерального закона от 31.07.2020 № 303-ФЗ) 2) осуществления санитарно-противоэпидемических (профилактических) мероприятий</w:t>
      </w:r>
    </w:p>
    <w:p>
      <w:r>
        <w:t>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 (В редакции Федерального закона от 22.10.2014 № 314-ФЗ) 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
        <w:t>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
        <w:rPr>
          <w:b/>
        </w:rPr>
        <w:t>Статья 13. Соблюдение врачебной тайны</w:t>
      </w:r>
    </w:p>
    <w:p>
      <w:r>
        <w:rPr>
          <w:b/>
        </w:rPr>
        <w:t xml:space="preserve">1. </w:t>
      </w:r>
      <w:r>
        <w:t>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
        <w:rPr>
          <w:b/>
        </w:rPr>
        <w:t xml:space="preserve">2. </w:t>
      </w:r>
      <w:r>
        <w:t>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частями 3 и 4 настоящей статьи</w:t>
      </w:r>
    </w:p>
    <w:p>
      <w:r>
        <w:rPr>
          <w:b/>
        </w:rPr>
        <w:t xml:space="preserve">3. </w:t>
      </w:r>
      <w:r>
        <w:t>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 (В редакции Федерального закона от 02.07.2021 № 315-ФЗ)</w:t>
      </w:r>
    </w:p>
    <w:p>
      <w:r>
        <w:rPr>
          <w:b/>
        </w:rPr>
        <w:t xml:space="preserve">31. </w:t>
      </w:r>
      <w:r>
        <w:t>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 (Дополнение частью - Федеральный закон от 02.07.2021 № 315-ФЗ)</w:t>
      </w:r>
    </w:p>
    <w:p>
      <w:r>
        <w:rPr>
          <w:b/>
        </w:rPr>
        <w:t xml:space="preserve">4. </w:t>
      </w:r>
      <w:r>
        <w:t>Предоставление сведений, составляющих врачебную тайну, без согласия гражданина или его законного представителя допускается</w:t>
      </w:r>
    </w:p>
    <w:p>
      <w:r>
        <w:rPr>
          <w:b/>
        </w:rPr>
        <w:t xml:space="preserve">4. </w:t>
      </w:r>
      <w:r>
        <w:t>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пункта 1 части 9 статьи 20 настоящего Федерального закона</w:t>
      </w:r>
    </w:p>
    <w:p>
      <w:r>
        <w:rPr>
          <w:b/>
        </w:rPr>
        <w:t xml:space="preserve">4. </w:t>
      </w:r>
      <w:r>
        <w:t>при угрозе распространения инфекционных заболеваний, массовых отравлений и поражений</w:t>
      </w:r>
    </w:p>
    <w:p>
      <w:r>
        <w:rPr>
          <w:b/>
        </w:rPr>
        <w:t xml:space="preserve">4. </w:t>
      </w:r>
      <w:r>
        <w:t>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частью второй1 статьи 102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заявлений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 (В редакции федеральных законов от 23.07.2013 № 205-ФЗ, от 01.04.2020 № 93-ФЗ, от 22.07.2024 № 195-ФЗ, от 28.12.2024 № 509-ФЗ) 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 (Дополнение пунктом - Федеральный закон от 13.07.2015 № 230-ФЗ) 4) в случае оказания медицинской помощи несовершеннолетнему в соответствии с пунктом 2 части 2 статьи 20 настоящего Федерального закона, а также несовершеннолетнему, не достигшему возраста, установленного частью 2 статьи 54 настоящего Федерального закона, для информирования одного из его родителей или иного законного представителя</w:t>
      </w:r>
    </w:p>
    <w:p>
      <w:r>
        <w:rPr>
          <w:b/>
        </w:rPr>
        <w:t xml:space="preserve">4. </w:t>
      </w:r>
      <w:r>
        <w:t>в целях информирования органов внутренних дел:</w:t>
      </w:r>
    </w:p>
    <w:p>
      <w:r>
        <w:rPr>
          <w:b/>
        </w:rPr>
        <w:t xml:space="preserve">4. </w:t>
      </w:r>
      <w:r>
        <w:t>в целях осуществления учета и контроля в системе обязательного социального страхования</w:t>
      </w:r>
    </w:p>
    <w:p>
      <w:r>
        <w:rPr>
          <w:b/>
        </w:rPr>
        <w:t xml:space="preserve">4. </w:t>
      </w:r>
      <w:r>
        <w:t>в целях осуществления контроля качества и безопасности медицинской деятельности в соответствии с настоящим Федеральным законом</w:t>
      </w:r>
    </w:p>
    <w:p>
      <w:r>
        <w:rPr>
          <w:b/>
        </w:rPr>
        <w:t xml:space="preserve">4. </w:t>
      </w:r>
      <w:r>
        <w:t>(Дополнение пунктом - Федеральный закон от 02.07.2013 № 167-ФЗ) (Утратил силу - Федеральный закон от 25.11.2013 № 317-ФЗ)</w:t>
      </w:r>
    </w:p>
    <w:p>
      <w:r>
        <w:rPr>
          <w:b/>
        </w:rPr>
        <w:t xml:space="preserve">4. </w:t>
      </w:r>
      <w:r>
        <w:t>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
        <w:rPr>
          <w:b/>
        </w:rPr>
        <w:t xml:space="preserve">4. </w:t>
      </w:r>
      <w:r>
        <w:t>о поступлении пациента, который по состоянию здоровья, возрасту или иным причинам не может сообщить данные о своей личности</w:t>
      </w:r>
    </w:p>
    <w:p>
      <w:r>
        <w:rPr>
          <w:b/>
        </w:rPr>
        <w:t xml:space="preserve">4. </w:t>
      </w:r>
      <w:r>
        <w:t>о смерти пациента, личность которого не установлена</w:t>
      </w:r>
    </w:p>
    <w:p>
      <w:r>
        <w:rPr>
          <w:b/>
        </w:rPr>
        <w:t xml:space="preserve">4. </w:t>
      </w:r>
      <w:r>
        <w:t>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 (Дополнение подпунктом - Федеральный закон от 22.07.2024 № 195-ФЗ) (Пункт в редакции Федерального закона от 22.12.2020 № 438-ФЗ) 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 (В редакции Федерального закона от 04.06.2014 № 145-ФЗ) 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частью 6 статьи 341 Федерального закона от 4 декабря 2007 года №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 (В редакции федеральных законов от 25.11.2013 № 317-ФЗ; от 06.04.2015 № 78-ФЗ) 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pPr>
        <w:pStyle w:val="Heading3"/>
      </w:pPr>
      <w:r>
        <w:t>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сфере охраны здоровья</w:t>
      </w:r>
    </w:p>
    <w:p>
      <w:r>
        <w:rPr>
          <w:b/>
        </w:rPr>
        <w:t>Статья 14. Полномочия федеральных органов государственной власти в сфере охраны здоровья</w:t>
      </w:r>
    </w:p>
    <w:p>
      <w:r>
        <w:rPr>
          <w:b/>
        </w:rPr>
        <w:t xml:space="preserve">1. </w:t>
      </w:r>
      <w:r>
        <w:t>К полномочиям федеральных органов государственной власти в сфере охраны здоровья относятся</w:t>
      </w:r>
    </w:p>
    <w:p>
      <w:r>
        <w:rPr>
          <w:b/>
        </w:rPr>
        <w:t xml:space="preserve">2. </w:t>
      </w:r>
      <w:r>
        <w:t>К полномочиям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 (В редакции Федерального закона от 25.11.2013 № 317-ФЗ) 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 (В редакции Федерального закона от 13.07.2015 № 271-ФЗ) 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
        <w:rPr>
          <w:b/>
        </w:rPr>
        <w:t xml:space="preserve">1. </w:t>
      </w:r>
      <w:r>
        <w:t>проведение единой государственной политики в сфере охраны здоровья</w:t>
      </w:r>
    </w:p>
    <w:p>
      <w:r>
        <w:rPr>
          <w:b/>
        </w:rPr>
        <w:t xml:space="preserve">1. </w:t>
      </w:r>
      <w:r>
        <w:t>защита прав и свобод человека и гражданина в сфере охраны здоровья</w:t>
      </w:r>
    </w:p>
    <w:p>
      <w:r>
        <w:rPr>
          <w:b/>
        </w:rPr>
        <w:t xml:space="preserve">1. </w:t>
      </w:r>
      <w:r>
        <w:t>управление федеральной государственной собственностью, используемой в сфере охраны здоровья</w:t>
      </w:r>
    </w:p>
    <w:p>
      <w:r>
        <w:rPr>
          <w:b/>
        </w:rPr>
        <w:t xml:space="preserve">1. </w:t>
      </w:r>
      <w:r>
        <w:t>организация системы санитарной охраны территории Российской Федерации</w:t>
      </w:r>
    </w:p>
    <w:p>
      <w:r>
        <w:rPr>
          <w:b/>
        </w:rPr>
        <w:t xml:space="preserve">1. </w:t>
      </w:r>
      <w:r>
        <w:t>организация, обеспечение и осуществление федерального государственного санитарно-эпидемиологического надзора</w:t>
      </w:r>
    </w:p>
    <w:p>
      <w:r>
        <w:rPr>
          <w:b/>
        </w:rPr>
        <w:t xml:space="preserve">1. </w:t>
      </w:r>
      <w:r>
        <w:t>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
        <w:rPr>
          <w:b/>
        </w:rPr>
        <w:t xml:space="preserve">1. </w:t>
      </w:r>
      <w:r>
        <w:t>лицензирование отдельных видов деятельности в сфере охраны здоровья, за исключением лицензирования, которое осуществляется в соответствии с частью 1 статьи 15 настоящего Федерального закона органами государственной власти субъектов Российской Федерации; (В редакции Федерального закона от 05.04.2016 № 93-ФЗ) 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
        <w:rPr>
          <w:b/>
        </w:rPr>
        <w:t xml:space="preserve">1. </w:t>
      </w:r>
      <w:r>
        <w:t>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
        <w:rPr>
          <w:b/>
        </w:rPr>
        <w:t xml:space="preserve">1. </w:t>
      </w:r>
      <w:r>
        <w:t>установление порядка осуществления медицинской деятельности на принципах государственно-частного партнерства в сфере охраны здоровья</w:t>
      </w:r>
    </w:p>
    <w:p>
      <w:r>
        <w:rPr>
          <w:b/>
        </w:rPr>
        <w:t xml:space="preserve">1. </w:t>
      </w:r>
      <w:r>
        <w:t>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(В редакции федеральных законов от 25.11.2013 № 317-ФЗ; от 01.12.2014 № 418-ФЗ) 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(Дополнение пунктом - Федеральный закон от 25.11.2013 № 317-ФЗ) (В редакции Федерального закона от 01.12.2014 № 418-ФЗ) 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 (Дополнение пунктом - Федеральный закон от 08.03.2015 № 55-ФЗ) 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 (Дополнение пунктом - Федеральный закон от 13.07.2015 № 271-ФЗ) 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пунктами 6, 11 и 111 настоящей части и пунктом 17 части 2 настоящей статьи; (В редакции Федерального закона от 25.11.2013 № 317-ФЗ) 13) организация медико-биологического обеспечения спортсменов спортивных сборных команд Российской Федерации; (В редакции Федерального закона от 05.12.2017 № 373-ФЗ) 14) организация и осуществление контроля за достоверностью первичных статистических данных, предоставляемых медицинскими организациями</w:t>
      </w:r>
    </w:p>
    <w:p>
      <w:r>
        <w:rPr>
          <w:b/>
        </w:rPr>
        <w:t xml:space="preserve">1. </w:t>
      </w:r>
      <w:r>
        <w:t>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 (В редакции Федерального закона от 30.04.2021 № 128-ФЗ) 16) обеспечение разработки и реализации программ научных исследований в сфере охраны здоровья, их координация</w:t>
      </w:r>
    </w:p>
    <w:p>
      <w:r>
        <w:rPr>
          <w:b/>
        </w:rPr>
        <w:t xml:space="preserve">1. </w:t>
      </w:r>
      <w:r>
        <w:t>международное сотрудничество Российской Федерации в сфере охраны здоровья, включая заключение международных договоров Российской Федерации</w:t>
      </w:r>
    </w:p>
    <w:p>
      <w:r>
        <w:rPr>
          <w:b/>
        </w:rPr>
        <w:t xml:space="preserve">1. </w:t>
      </w:r>
      <w:r>
        <w:t>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порядке, установленном Правительством Российской Федерации; (Дополнение пунктом - Федеральный закон от 25.11.2013 № 317-ФЗ) 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 61-ФЗ "Об обращении лекарственных средств"; (Дополнение пунктом - Федеральный закон от 03.07.2016 № 286-ФЗ) 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 61-ФЗ "Об обращении лекарственных средств"; (Дополнение пунктом - Федеральный закон от 03.07.2016 № 286-ФЗ) 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 (Дополнение пунктом - Федеральный закон от 26.03.2022 № 64-ФЗ)</w:t>
      </w:r>
    </w:p>
    <w:p>
      <w:r>
        <w:rPr>
          <w:b/>
        </w:rPr>
        <w:t xml:space="preserve">2. </w:t>
      </w:r>
      <w:r>
        <w:t>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 (В редакции Федерального закона от 08.08.2024 № 232-ФЗ) 31) согласование в устанавливаемом Правительством Российской Федерации порядке назначения на должность руководителя исполнительного органа субъекта Российской Федерации в сфере охраны здоровья; (Дополнение пунктом - Федеральный закон от 30.04.2021 № 129-ФЗ) (В редакции Федерального закона от 08.08.2024 № 232-ФЗ) 4) утверждение порядка создания и деятельности врачебной комиссии медицинской организации</w:t>
      </w:r>
    </w:p>
    <w:p>
      <w:r>
        <w:rPr>
          <w:b/>
        </w:rPr>
        <w:t xml:space="preserve">2. </w:t>
      </w:r>
      <w:r>
        <w:t>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
        <w:rPr>
          <w:b/>
        </w:rPr>
        <w:t xml:space="preserve">2. </w:t>
      </w:r>
      <w:r>
        <w:t>утверждение типовых положений об отдельных видах медицинских организаций, включенных в номенклатуру медицинских организаций</w:t>
      </w:r>
    </w:p>
    <w:p>
      <w:r>
        <w:rPr>
          <w:b/>
        </w:rPr>
        <w:t xml:space="preserve">2. </w:t>
      </w:r>
      <w:r>
        <w:t>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
        <w:rPr>
          <w:b/>
        </w:rPr>
        <w:t xml:space="preserve">2. </w:t>
      </w:r>
      <w:r>
        <w:t>установление порядка организации и проведения медицинских экспертиз (за исключением медико-социальной экспертизы и военно-врачебной экспертизы); (В редакции Федерального закона от 25.11.2013 № 317-ФЗ) 9) утверждение порядка организации и проведения экспертизы качества, эффективности и безопасности медицинских изделий</w:t>
      </w:r>
    </w:p>
    <w:p>
      <w:r>
        <w:rPr>
          <w:b/>
        </w:rPr>
        <w:t xml:space="preserve">2. </w:t>
      </w:r>
      <w:r>
        <w:t>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
        <w:rPr>
          <w:b/>
        </w:rPr>
        <w:t xml:space="preserve">2. </w:t>
      </w:r>
      <w:r>
        <w:t>утверждение порядка организации системы документооборота в сфере охраны здоровья, унифицированных форм медицинской документации, в том числе в форме электронных документов, порядков их ведения; (В редакции Федерального закона от 29.07.2017 № 242-ФЗ) 111) организация проведения аккредитации специалистов; (Дополнение пунктом - Федеральный закон от 29.12.2015 № 389-ФЗ) 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
        <w:rPr>
          <w:b/>
        </w:rPr>
        <w:t xml:space="preserve">2. </w:t>
      </w:r>
      <w:r>
        <w:t>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
        <w:rPr>
          <w:b/>
        </w:rPr>
        <w:t xml:space="preserve">2. </w:t>
      </w:r>
      <w:r>
        <w:t>утверждение порядка проведения медицинских осмотров</w:t>
      </w:r>
    </w:p>
    <w:p>
      <w:r>
        <w:rPr>
          <w:b/>
        </w:rPr>
        <w:t xml:space="preserve">2. </w:t>
      </w:r>
      <w:r>
        <w:t>утверждение перечня профессиональных заболеваний</w:t>
      </w:r>
    </w:p>
    <w:p>
      <w:r>
        <w:rPr>
          <w:b/>
        </w:rPr>
        <w:t xml:space="preserve">2. </w:t>
      </w:r>
      <w:r>
        <w:t>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 (В редакции Федерального закона от 29.07.2017 № 242-ФЗ) 17) организация медицинской эвакуации граждан медицинскими организациями, подведомственными федеральным органам исполнительной власти; (В редакции федеральных законов от 25.11.2013 № 317-ФЗ; от 01.12.2014 № 418-ФЗ) 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проведения химико-токсикологических исследований; (Дополнение пунктом - Федеральный закон от 25.11.2013 № 317-ФЗ) 19) утверждение правил проведения лабораторных, инструментальных, патолого-анатомических и иных видов диагностических исследований; (Дополнение пунктом - Федеральный закон от 25.11.2013 № 317-ФЗ) 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(Дополнение пунктом - Федеральный закон от 29.05.2019 № 119-ФЗ) 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тайну, а также сведений о ведомственной принадлежности пациентов, находящихся на лечении в стационарных условиях; (Дополнение пунктом - Федеральный закон от 08.08.2024 № 290-ФЗ) 20) создание условий для организации проведения независимой оценки качества условий оказания услуг медицинскими организациями; (Дополнение пунктом - Федеральный закон от 21.07.2014 № 256-ФЗ) (В редакции Федерального закона от 05.12.2017 № 392-ФЗ) 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(Дополнение пунктом - Федеральный закон от 26.04.2016 № 112-ФЗ) (В редакции федеральных законов от 03.08.2018 № 299-ФЗ, от 27.12.2019 № 452-ФЗ)</w:t>
      </w:r>
    </w:p>
    <w:p>
      <w:r>
        <w:rPr>
          <w:b/>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
        <w:rPr>
          <w:b/>
        </w:rPr>
        <w:t xml:space="preserve">1. </w:t>
      </w:r>
      <w:r>
        <w:t>Российская Федерация передает органам государственной власти субъектов Российской Федерации осуществление следующих полномочий</w:t>
      </w:r>
    </w:p>
    <w:p>
      <w:r>
        <w:rPr>
          <w:b/>
        </w:rPr>
        <w:t xml:space="preserve">2. </w:t>
      </w:r>
      <w:r>
        <w:t>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w:t>
      </w:r>
    </w:p>
    <w:p>
      <w:r>
        <w:rPr>
          <w:b/>
        </w:rPr>
        <w:t xml:space="preserve">3. </w:t>
      </w:r>
      <w:r>
        <w:t>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r>
        <w:rPr>
          <w:b/>
        </w:rPr>
        <w:t xml:space="preserve">4. </w:t>
      </w:r>
      <w:r>
        <w:t>Субвенции предоставляются в соответствии с бюджетным законодательством Российской Федерации</w:t>
      </w:r>
    </w:p>
    <w:p>
      <w:r>
        <w:rPr>
          <w:b/>
        </w:rPr>
        <w:t xml:space="preserve">5. </w:t>
      </w:r>
      <w:r>
        <w:t>Субвенции на осуществление указанных в части 1 настоящей статьи полномочий носят целевой характер и не могут быть использованы на другие цели</w:t>
      </w:r>
    </w:p>
    <w:p>
      <w:r>
        <w:rPr>
          <w:b/>
        </w:rPr>
        <w:t xml:space="preserve">6. </w:t>
      </w:r>
      <w:r>
        <w:t>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r>
        <w:rPr>
          <w:b/>
        </w:rPr>
        <w:t xml:space="preserve">7. </w:t>
      </w:r>
      <w:r>
        <w:t>Уполномоченный федеральный орган исполнительной власти</w:t>
      </w:r>
    </w:p>
    <w:p>
      <w:r>
        <w:rPr>
          <w:b/>
        </w:rPr>
        <w:t xml:space="preserve">8. </w:t>
      </w:r>
      <w:r>
        <w:t>(Часть утратила силу - Федеральный закон от 26.04.2016 № 112-ФЗ)</w:t>
      </w:r>
    </w:p>
    <w:p>
      <w:r>
        <w:rPr>
          <w:b/>
        </w:rPr>
        <w:t xml:space="preserve">9. </w:t>
      </w:r>
      <w:r>
        <w:t>Уполномоченный федеральный орган исполнительной власти, осуществляющий функции по контролю и надзору в сфере охраны здоровья</w:t>
      </w:r>
    </w:p>
    <w:p>
      <w:r>
        <w:rPr>
          <w:b/>
        </w:rPr>
        <w:t xml:space="preserve">10. </w:t>
      </w:r>
      <w:r>
        <w:t>Высшее должностное лицо субъекта Российской Федерации: (В редакции Федерального закона от 08.08.2024 № 232-ФЗ) 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 (В редакции федеральных законов от 13.07.2015 № 233-ФЗ, от 08.08.2024 № 232-ФЗ) 2) утверждает структуру исполнительных органов субъектов Российской Федерации, осуществляющих переданные им полномочия; (В редакции федеральных законов от 13.07.2015 № 233-ФЗ, от 08.08.2024 № 232-ФЗ) 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частью 7 настоящей статьи;</w:t>
      </w:r>
    </w:p>
    <w:p>
      <w:r>
        <w:rPr>
          <w:b/>
        </w:rPr>
        <w:t xml:space="preserve">11. </w:t>
      </w:r>
      <w:r>
        <w:t>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
        <w:rPr>
          <w:b/>
        </w:rPr>
        <w:t xml:space="preserve">12. </w:t>
      </w:r>
      <w:r>
        <w:t>(Часть утратила силу - Федеральный закон от 26.04.2016 № 112-ФЗ)</w:t>
      </w:r>
    </w:p>
    <w:p>
      <w:r>
        <w:rPr>
          <w:b/>
        </w:rPr>
        <w:t xml:space="preserve">13. </w:t>
      </w:r>
      <w:r>
        <w:t>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(Дополнение частью - Федеральный закон от 13.07.2015 № 233-ФЗ) (В редакции Федерального закона от 08.08.2024 № 232-ФЗ)</w:t>
      </w:r>
    </w:p>
    <w:p>
      <w:r>
        <w:rPr>
          <w:b/>
        </w:rPr>
        <w:t xml:space="preserve">1. </w:t>
      </w:r>
      <w:r>
        <w:t>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 (В редакции Федерального закона от 11.06.2021 № 170-ФЗ)</w:t>
      </w:r>
    </w:p>
    <w:p>
      <w:r>
        <w:rPr>
          <w:b/>
        </w:rPr>
        <w:t xml:space="preserve">1. </w:t>
      </w:r>
      <w:r>
        <w:t>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(В редакции Федерального закона от 01.12.2014 № 418-ФЗ)</w:t>
      </w:r>
    </w:p>
    <w:p>
      <w:r>
        <w:rPr>
          <w:b/>
        </w:rPr>
        <w:t xml:space="preserve">1. </w:t>
      </w:r>
      <w:r>
        <w:t>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(В редакции Федерального закона от 01.12.2014 № 418-ФЗ)</w:t>
      </w:r>
    </w:p>
    <w:p>
      <w:r>
        <w:rPr>
          <w:b/>
        </w:rPr>
        <w:t xml:space="preserve">1. </w:t>
      </w:r>
      <w:r>
        <w:t>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(В редакции Федерального закона от 01.12.2014 № 418-ФЗ) 2) (Пункт исключен - Федеральный закон от 26.04.2016 № 112-ФЗ)</w:t>
      </w:r>
    </w:p>
    <w:p>
      <w:r>
        <w:rPr>
          <w:b/>
        </w:rPr>
        <w:t xml:space="preserve">3. </w:t>
      </w:r>
      <w:r>
        <w:t>на осуществление указанного в пункте 1 части 1 настоящей статьи полномочия исходя из:</w:t>
      </w:r>
    </w:p>
    <w:p>
      <w:r>
        <w:rPr>
          <w:b/>
        </w:rPr>
        <w:t xml:space="preserve">3. </w:t>
      </w:r>
      <w:r>
        <w:t>(Пункт исключен - Федеральный закон от 26.04.2016 № 112-ФЗ)</w:t>
      </w:r>
    </w:p>
    <w:p>
      <w:r>
        <w:rPr>
          <w:b/>
        </w:rPr>
        <w:t xml:space="preserve">3. </w:t>
      </w:r>
      <w:r>
        <w:t>численности населения</w:t>
      </w:r>
    </w:p>
    <w:p>
      <w:r>
        <w:rPr>
          <w:b/>
        </w:rPr>
        <w:t xml:space="preserve">3. </w:t>
      </w:r>
      <w:r>
        <w:t>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
        <w:rPr>
          <w:b/>
        </w:rPr>
        <w:t xml:space="preserve">3. </w:t>
      </w:r>
      <w:r>
        <w:t>иных показателей</w:t>
      </w:r>
    </w:p>
    <w:p>
      <w:r>
        <w:rPr>
          <w:b/>
        </w:rPr>
        <w:t xml:space="preserve">7. </w:t>
      </w:r>
      <w:r>
        <w:t>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
        <w:rPr>
          <w:b/>
        </w:rPr>
        <w:t xml:space="preserve">7. </w:t>
      </w:r>
      <w:r>
        <w:t>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 (В редакции Федерального закона от 08.08.2024 № 232-ФЗ) 3) (Пункт утратил силу - Федеральный закон от 13.07.2015 № 233-ФЗ) 4) устанавливает требования к содержанию и формам отчетности, к порядку представления отчетности об осуществлении переданных полномочий</w:t>
      </w:r>
    </w:p>
    <w:p>
      <w:r>
        <w:rPr>
          <w:b/>
        </w:rPr>
        <w:t xml:space="preserve">7. </w:t>
      </w:r>
      <w:r>
        <w:t>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указанных в части 1 настоящей статьи полномочий; (Дополнение пунктом - Федеральный закон от 24.04.2020 № 147-ФЗ) 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
        <w:rPr>
          <w:b/>
        </w:rPr>
        <w:t xml:space="preserve">9. </w:t>
      </w:r>
      <w:r>
        <w:t>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пункте 1 части 1 настоящей статьи, в порядке, установленном уполномоченным федеральным органом исполнительной власти; (В редакции Федерального закона от 27.12.2019 № 478-ФЗ) 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части 1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 (В редакции Федерального закона от 24.04.2020 № 147-ФЗ) 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пункте 1 части 1 настоящей статьи; (Дополнение пунктом - Федеральный закон от 05.04.2016 № 93-ФЗ) (В редакции Федерального закона от 11.06.2021 № 170-ФЗ) 4) направляет в течение пяти рабочих дней в органы государственной власти субъектов Российской Федерации, осуществляющие полномочия, указанные в части 1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пункте 1 части 1 настоящей статьи, для включения в лицензионные дела. (Дополнение пунктом - Федеральный закон от 05.04.2016 № 93-ФЗ) (В редакции Федерального закона от 11.06.2021 № 170-ФЗ)</w:t>
      </w:r>
    </w:p>
    <w:p>
      <w:r>
        <w:rPr>
          <w:b/>
        </w:rPr>
        <w:t xml:space="preserve">10. </w:t>
      </w:r>
      <w:r>
        <w:t>вправе до утверждения регламентов, указанных в пункте 1 части 7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
        <w:rPr>
          <w:b/>
        </w:rPr>
        <w:t xml:space="preserve">10. </w:t>
      </w:r>
      <w:r>
        <w:t>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 (В редакции Федерального закона от 27.12.2019 № 478-ФЗ) 6) (Пункт утратил силу - Федеральный закон от 26.04.2016 № 112-ФЗ)</w:t>
      </w:r>
    </w:p>
    <w:p>
      <w:r>
        <w:rPr>
          <w:b/>
        </w:rPr>
        <w:t>Статья 16. Полномочия органов государственной власти субъектов Российской Федерации в сфере охраны здоровья</w:t>
      </w:r>
    </w:p>
    <w:p>
      <w:r>
        <w:rPr>
          <w:b/>
        </w:rPr>
        <w:t xml:space="preserve">1. </w:t>
      </w:r>
      <w:r>
        <w:t>К полномочиям органов государственной власти субъектов Российской Федерации в сфере охраны здоровья относятся</w:t>
      </w:r>
    </w:p>
    <w:p>
      <w:r>
        <w:rPr>
          <w:b/>
        </w:rPr>
        <w:t xml:space="preserve">2. </w:t>
      </w:r>
      <w:r>
        <w:t>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 (В редакции Федерального закона от 08.08.2024 № 232-ФЗ)</w:t>
      </w:r>
    </w:p>
    <w:p>
      <w:r>
        <w:rPr>
          <w:b/>
        </w:rPr>
        <w:t xml:space="preserve">3. </w:t>
      </w:r>
      <w:r>
        <w:t>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 (Дополнение частью - Федеральный закон от 30.04.2021 № 129-ФЗ) (В редакции Федерального закона от 08.08.2024 № 232-ФЗ)</w:t>
      </w:r>
    </w:p>
    <w:p>
      <w:r>
        <w:rPr>
          <w:b/>
        </w:rPr>
        <w:t xml:space="preserve">1. </w:t>
      </w:r>
      <w:r>
        <w:t>защита прав человека и гражданина в сфере охраны здоровья</w:t>
      </w:r>
    </w:p>
    <w:p>
      <w:r>
        <w:rPr>
          <w:b/>
        </w:rPr>
        <w:t xml:space="preserve">1. </w:t>
      </w:r>
      <w:r>
        <w:t>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
        <w:rPr>
          <w:b/>
        </w:rPr>
        <w:t xml:space="preserve">1. </w:t>
      </w:r>
      <w:r>
        <w:t>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
        <w:rPr>
          <w:b/>
        </w:rPr>
        <w:t xml:space="preserve">1. </w:t>
      </w:r>
      <w:r>
        <w:t>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 (В редакции Федерального закона от 08.08.2024 № 232-ФЗ) 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(В редакции федеральных законов от 25.11.2013 № 317-ФЗ, от 08.08.2024 № 232-ФЗ) 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(Дополнение пунктом - Федеральный закон от 25.11.2013 № 317-ФЗ) (В редакции Федерального закона от 08.08.2024 № 232-ФЗ) 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 (Дополнение пунктом - Федеральный закон от 13.07.2015 № 271-ФЗ) (В редакции Федерального закона от 08.08.2024 № 232-ФЗ) 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 (В редакции Федерального закона от 25.12.2018 № 489-ФЗ) 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пунктами 5, 51 и 12 настоящей части; (В редакции Федерального закона от 25.11.2013 № 317-ФЗ) 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
        <w:rPr>
          <w:b/>
        </w:rPr>
        <w:t xml:space="preserve">1. </w:t>
      </w:r>
      <w:r>
        <w:t>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
        <w:rPr>
          <w:b/>
        </w:rPr>
        <w:t xml:space="preserve">1. </w:t>
      </w:r>
      <w:r>
        <w:t>организация обеспечения граждан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частью 3 статьи 44 настоящего Федерального закона; (В редакции Федерального закона от 25.11.2013 № 317-ФЗ) 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 (В редакции Федерального закона от 08.08.2024 № 232-ФЗ) 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
        <w:rPr>
          <w:b/>
        </w:rPr>
        <w:t xml:space="preserve">1. </w:t>
      </w:r>
      <w:r>
        <w:t>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
        <w:rPr>
          <w:b/>
        </w:rPr>
        <w:t xml:space="preserve">1. </w:t>
      </w:r>
      <w:r>
        <w:t>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
        <w:rPr>
          <w:b/>
        </w:rPr>
        <w:t xml:space="preserve">1. </w:t>
      </w:r>
      <w:r>
        <w:t>обеспечение разработки и реализация региональных программ научных исследований в сфере охраны здоровья, их координация</w:t>
      </w:r>
    </w:p>
    <w:p>
      <w:r>
        <w:rPr>
          <w:b/>
        </w:rPr>
        <w:t xml:space="preserve">1. </w:t>
      </w:r>
      <w:r>
        <w:t>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
        <w:rPr>
          <w:b/>
        </w:rPr>
        <w:t xml:space="preserve">1. </w:t>
      </w:r>
      <w:r>
        <w:t>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 (Дополнение пунктом - Федеральный закон от 25.11.2013 № 317-ФЗ) 18) создание условий для организации проведения независимой оценки качества условий оказания услуг медицинскими организациями; (Дополнение пунктом - Федеральный закон от 21.07.2014 № 256-ФЗ) (В редакции Федерального закона от 05.12.2017 № 392-ФЗ) 19) организация медико-биологического обеспечения спортсменов спортивных сборных команд субъектов Российской Федерации; (Дополнение пунктом - Федеральный закон от 05.12.2017 № 373-ФЗ) 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 (Дополнение пунктом - Федеральный закон от 29.12.2017 № 465-ФЗ) (В редакции Федерального закона от 08.08.2024 № 232-ФЗ)</w:t>
      </w:r>
    </w:p>
    <w:p>
      <w:r>
        <w:rPr>
          <w:b/>
        </w:rPr>
        <w:t>Статья 17. Полномочия органов местного самоуправления в сфере охраны здоровья</w:t>
      </w:r>
    </w:p>
    <w:p>
      <w:r>
        <w:t>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статьей 42 настоящего Федерального закона) в сфере охраны здоровья относятся: (В редакции Федерального закона от 26.05.2021 № 152-ФЗ) 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 131-ФЗ "Об общих принципах организации местного самоуправления в Российской Федерации";</w:t>
      </w:r>
    </w:p>
    <w:p>
      <w:r>
        <w:t>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частью 2 статьи 16 настоящего Федерального закона</w:t>
      </w:r>
    </w:p>
    <w:p>
      <w:r>
        <w:t>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
        <w:t>участие в санитарно-гигиеническом просвещении населения и пропаганде донорства крови и (или) ее компонентов</w:t>
      </w:r>
    </w:p>
    <w:p>
      <w:r>
        <w:t>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
        <w:t>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
        <w:t>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6 октября 2003 года № 131-ФЗ "Об общих принципах организации местного самоуправления в Российской Федерации"</w:t>
      </w:r>
    </w:p>
    <w:p>
      <w:pPr>
        <w:pStyle w:val="Heading3"/>
      </w:pPr>
      <w:r>
        <w:t>Права и обязанности граждан в сфере охраны здоровья</w:t>
      </w:r>
    </w:p>
    <w:p>
      <w:r>
        <w:rPr>
          <w:b/>
        </w:rPr>
        <w:t>Статья 18. Право на охрану здоровья</w:t>
      </w:r>
    </w:p>
    <w:p>
      <w:r>
        <w:rPr>
          <w:b/>
        </w:rPr>
        <w:t xml:space="preserve">1. </w:t>
      </w:r>
      <w:r>
        <w:t>Каждый имеет право на охрану здоровья</w:t>
      </w:r>
    </w:p>
    <w:p>
      <w:r>
        <w:rPr>
          <w:b/>
        </w:rPr>
        <w:t xml:space="preserve">2. </w:t>
      </w:r>
      <w:r>
        <w:t>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 (В редакции Федерального закона от 22.10.2014 № 314-ФЗ)</w:t>
      </w:r>
    </w:p>
    <w:p>
      <w:r>
        <w:rPr>
          <w:b/>
        </w:rPr>
        <w:t>Статья 19. Право на медицинскую помощь</w:t>
      </w:r>
    </w:p>
    <w:p>
      <w:r>
        <w:rPr>
          <w:b/>
        </w:rPr>
        <w:t xml:space="preserve">1. </w:t>
      </w:r>
      <w:r>
        <w:t>Каждый имеет право на медицинскую помощь</w:t>
      </w:r>
    </w:p>
    <w:p>
      <w:r>
        <w:rPr>
          <w:b/>
        </w:rPr>
        <w:t xml:space="preserve">2. </w:t>
      </w:r>
      <w:r>
        <w:t>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
        <w:rPr>
          <w:b/>
        </w:rPr>
        <w:t xml:space="preserve">3. </w:t>
      </w:r>
      <w:r>
        <w:t>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
        <w:rPr>
          <w:b/>
        </w:rPr>
        <w:t xml:space="preserve">4. </w:t>
      </w:r>
      <w:r>
        <w:t>Порядок оказания медицинской помощи иностранным гражданам определяется Правительством Российской Федерации</w:t>
      </w:r>
    </w:p>
    <w:p>
      <w:r>
        <w:rPr>
          <w:b/>
        </w:rPr>
        <w:t xml:space="preserve">5. </w:t>
      </w:r>
      <w:r>
        <w:t>Пациент имеет право на</w:t>
      </w:r>
    </w:p>
    <w:p>
      <w:r>
        <w:rPr>
          <w:b/>
        </w:rPr>
        <w:t xml:space="preserve">5. </w:t>
      </w:r>
      <w:r>
        <w:t>выбор врача и выбор медицинской организации в соответствии с настоящим Федеральным законом</w:t>
      </w:r>
    </w:p>
    <w:p>
      <w:r>
        <w:rPr>
          <w:b/>
        </w:rPr>
        <w:t xml:space="preserve">5. </w:t>
      </w:r>
      <w:r>
        <w:t>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
        <w:rPr>
          <w:b/>
        </w:rPr>
        <w:t xml:space="preserve">5. </w:t>
      </w:r>
      <w:r>
        <w:t>получение консультаций врачей-специалистов</w:t>
      </w:r>
    </w:p>
    <w:p>
      <w:r>
        <w:rPr>
          <w:b/>
        </w:rPr>
        <w:t xml:space="preserve">5. </w:t>
      </w:r>
      <w:r>
        <w:t>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 (В редакции Федерального закона от 06.03.2019 № 18-ФЗ) 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 (В редакции Федерального закона от 02.07.2021 № 315-ФЗ) 6) получение лечебного питания в случае нахождения пациента на лечении в стационарных условиях</w:t>
      </w:r>
    </w:p>
    <w:p>
      <w:r>
        <w:rPr>
          <w:b/>
        </w:rPr>
        <w:t xml:space="preserve">5. </w:t>
      </w:r>
      <w:r>
        <w:t>защиту сведений, составляющих врачебную тайну</w:t>
      </w:r>
    </w:p>
    <w:p>
      <w:r>
        <w:rPr>
          <w:b/>
        </w:rPr>
        <w:t xml:space="preserve">5. </w:t>
      </w:r>
      <w:r>
        <w:t>отказ от медицинского вмешательства</w:t>
      </w:r>
    </w:p>
    <w:p>
      <w:r>
        <w:rPr>
          <w:b/>
        </w:rPr>
        <w:t xml:space="preserve">5. </w:t>
      </w:r>
      <w:r>
        <w:t>возмещение вреда, причиненного здоровью при оказании ему медицинской помощи</w:t>
      </w:r>
    </w:p>
    <w:p>
      <w:r>
        <w:rPr>
          <w:b/>
        </w:rPr>
        <w:t xml:space="preserve">5. </w:t>
      </w:r>
      <w:r>
        <w:t>допуск к нему адвоката или законного представителя для защиты своих прав</w:t>
      </w:r>
    </w:p>
    <w:p>
      <w:r>
        <w:rPr>
          <w:b/>
        </w:rPr>
        <w:t xml:space="preserve">5. </w:t>
      </w:r>
      <w:r>
        <w:t>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пунктом 192 части 2 статьи 14 настоящего Федерального закона. (В редакции Федерального закона от 08.08.2024 № 290-ФЗ)</w:t>
      </w:r>
    </w:p>
    <w:p>
      <w:r>
        <w:rPr>
          <w:b/>
        </w:rPr>
        <w:t>Статья 20. Информированное добровольное согласие на медицинское вмешательство и на отказ от медицинского вмешательства</w:t>
      </w:r>
    </w:p>
    <w:p>
      <w:r>
        <w:rPr>
          <w:b/>
        </w:rPr>
        <w:t xml:space="preserve">1. </w:t>
      </w:r>
      <w: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
        <w:rPr>
          <w:b/>
        </w:rPr>
        <w:t xml:space="preserve">2. </w:t>
      </w:r>
      <w:r>
        <w:t>Информированное добровольное согласие на медицинское вмешательство дает один из родителей или иной законный представитель в отношении</w:t>
      </w:r>
    </w:p>
    <w:p>
      <w:r>
        <w:rPr>
          <w:b/>
        </w:rPr>
        <w:t xml:space="preserve">3. </w:t>
      </w:r>
      <w:r>
        <w:t>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
        <w:rPr>
          <w:b/>
        </w:rPr>
        <w:t xml:space="preserve">4. </w:t>
      </w:r>
      <w:r>
        <w:t>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
        <w:rPr>
          <w:b/>
        </w:rPr>
        <w:t xml:space="preserve">5. </w:t>
      </w:r>
      <w:r>
        <w:t>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
        <w:rPr>
          <w:b/>
        </w:rPr>
        <w:t xml:space="preserve">6. </w:t>
      </w:r>
      <w:r>
        <w:t>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
        <w:rPr>
          <w:b/>
        </w:rPr>
        <w:t xml:space="preserve">7. </w:t>
      </w:r>
      <w:r>
        <w:t>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части 2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федеральных законов от 29.07.2017 № 242-ФЗ, от 02.07.2021 № 315-ФЗ, от 02.07.2021 № 331-ФЗ)</w:t>
      </w:r>
    </w:p>
    <w:p>
      <w:r>
        <w:rPr>
          <w:b/>
        </w:rPr>
        <w:t xml:space="preserve">8. </w:t>
      </w:r>
      <w:r>
        <w:t>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 (В редакции Федерального закона от 25.11.2013 № 317-ФЗ)</w:t>
      </w:r>
    </w:p>
    <w:p>
      <w:r>
        <w:rPr>
          <w:b/>
        </w:rPr>
        <w:t xml:space="preserve">9. </w:t>
      </w:r>
      <w:r>
        <w:t>Медицинское вмешательство без согласия гражданина, одного из родителей или иного законного представителя допускается</w:t>
      </w:r>
    </w:p>
    <w:p>
      <w:r>
        <w:rPr>
          <w:b/>
        </w:rPr>
        <w:t xml:space="preserve">10. </w:t>
      </w:r>
      <w:r>
        <w:t>Решение о медицинском вмешательстве без согласия гражданина, одного из родителей или иного законного представителя принимается</w:t>
      </w:r>
    </w:p>
    <w:p>
      <w:r>
        <w:rPr>
          <w:b/>
        </w:rPr>
        <w:t xml:space="preserve">11. </w:t>
      </w:r>
      <w:r>
        <w:t>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
        <w:rPr>
          <w:b/>
        </w:rPr>
        <w:t xml:space="preserve">12. </w:t>
      </w:r>
      <w:r>
        <w:t>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частью 2 статьи 54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 (Дополнение частью - Федеральный закон от 30.12.2021 № 482-ФЗ)</w:t>
      </w:r>
    </w:p>
    <w:p>
      <w:r>
        <w:rPr>
          <w:b/>
        </w:rPr>
        <w:t xml:space="preserve">2. </w:t>
      </w:r>
      <w:r>
        <w:t>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
        <w:rPr>
          <w:b/>
        </w:rPr>
        <w:t xml:space="preserve">2. </w:t>
      </w:r>
      <w:r>
        <w:t>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
        <w:rPr>
          <w:b/>
        </w:rPr>
        <w:t xml:space="preserve">9. </w:t>
      </w:r>
      <w:r>
        <w:t>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
        <w:rPr>
          <w:b/>
        </w:rPr>
        <w:t xml:space="preserve">9. </w:t>
      </w:r>
      <w:r>
        <w:t>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(Дополнение пунктом - Федеральный закон от 25.12.2023 № 678-ФЗ) 2) в отношении лиц, страдающих заболеваниями, представляющими опасность для окружающих</w:t>
      </w:r>
    </w:p>
    <w:p>
      <w:r>
        <w:rPr>
          <w:b/>
        </w:rPr>
        <w:t xml:space="preserve">9. </w:t>
      </w:r>
      <w:r>
        <w:t>в отношении лиц, страдающих тяжелыми психическими расстройствами</w:t>
      </w:r>
    </w:p>
    <w:p>
      <w:r>
        <w:rPr>
          <w:b/>
        </w:rPr>
        <w:t xml:space="preserve">9. </w:t>
      </w:r>
      <w:r>
        <w:t>в отношении лиц, совершивших общественно опасные действия (преступления); (В редакции Федерального закона от 22.07.2024 № 195-ФЗ) 5) при проведении судебно-медицинской экспертизы и (или) судебно-психиатрической экспертизы</w:t>
      </w:r>
    </w:p>
    <w:p>
      <w:r>
        <w:rPr>
          <w:b/>
        </w:rPr>
        <w:t xml:space="preserve">9. </w:t>
      </w:r>
      <w:r>
        <w:t>при оказании паллиативной медицинской помощи, если состояние гражданина не позволяет выразить ему свою волю и отсутствует законный представитель. (Дополнение пунктом - Федеральный закон от 06.03.2019 № 18-ФЗ)</w:t>
      </w:r>
    </w:p>
    <w:p>
      <w:r>
        <w:rPr>
          <w:b/>
        </w:rPr>
        <w:t xml:space="preserve">10. </w:t>
      </w:r>
      <w:r>
        <w:t>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 (В редакции Федерального закона от 25.11.2013 № 317-ФЗ) 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
        <w:rPr>
          <w:b/>
        </w:rPr>
        <w:t xml:space="preserve">10. </w:t>
      </w:r>
      <w:r>
        <w:t>в случае, указанном в пункте 6 части 9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(Дополнение пунктом - Федеральный закон от 06.03.2019 № 18-ФЗ) 4) в случае, указанном в пункте 11 части 9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 (Дополнение пунктом - Федеральный закон от 25.12.2023 № 678-ФЗ)</w:t>
      </w:r>
    </w:p>
    <w:p>
      <w:r>
        <w:rPr>
          <w:b/>
        </w:rPr>
        <w:t>Статья 21. Выбор врача и медицинской организации</w:t>
      </w:r>
    </w:p>
    <w:p>
      <w:r>
        <w:rPr>
          <w:b/>
        </w:rPr>
        <w:t xml:space="preserve">1. </w:t>
      </w:r>
      <w:r>
        <w:t>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
        <w:rPr>
          <w:b/>
        </w:rPr>
        <w:t xml:space="preserve">2. </w:t>
      </w:r>
      <w:r>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
        <w:rPr>
          <w:b/>
        </w:rPr>
        <w:t xml:space="preserve">3. </w:t>
      </w:r>
      <w:r>
        <w:t>Оказание первичной специализированной медико-санитарной помощи осуществляется</w:t>
      </w:r>
    </w:p>
    <w:p>
      <w:r>
        <w:rPr>
          <w:b/>
        </w:rPr>
        <w:t xml:space="preserve">4. </w:t>
      </w:r>
      <w:r>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
        <w:rPr>
          <w:b/>
        </w:rPr>
        <w:t xml:space="preserve">5. </w:t>
      </w:r>
      <w:r>
        <w:t>Медицинская помощь в неотложной или экстренной форме оказывается гражданам с учетом соблюдения установленных требований к срокам ее оказания</w:t>
      </w:r>
    </w:p>
    <w:p>
      <w:r>
        <w:rPr>
          <w:b/>
        </w:rPr>
        <w:t xml:space="preserve">6. </w:t>
      </w:r>
      <w:r>
        <w:t>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
        <w:rPr>
          <w:b/>
        </w:rPr>
        <w:t xml:space="preserve">7. </w:t>
      </w:r>
      <w:r>
        <w:t>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
        <w:rPr>
          <w:b/>
        </w:rPr>
        <w:t xml:space="preserve">8. </w:t>
      </w:r>
      <w: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статьей 25 настоящего Федерального закона, а также с учетом особенностей, установленных Федеральным законом от 28 марта 1998 года № 53-ФЗ "О воинской обязанности и военной службе". (В редакции Федерального закона от 30.04.2021 № 131-ФЗ)</w:t>
      </w:r>
    </w:p>
    <w:p>
      <w:r>
        <w:rPr>
          <w:b/>
        </w:rPr>
        <w:t xml:space="preserve">81. </w:t>
      </w:r>
      <w:r>
        <w:t>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статьей 26 настоящего Федерального закона. (Дополнение частью - Федеральный закон от 30.04.2021 № 131-ФЗ)</w:t>
      </w:r>
    </w:p>
    <w:p>
      <w:r>
        <w:rPr>
          <w:b/>
        </w:rPr>
        <w:t xml:space="preserve">9. </w:t>
      </w:r>
      <w:r>
        <w:t>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 (Дополнение частью - Федеральный закон от 02.07.2013 № 185-ФЗ)</w:t>
      </w:r>
    </w:p>
    <w:p>
      <w:r>
        <w:rPr>
          <w:b/>
        </w:rPr>
        <w:t xml:space="preserve">3. </w:t>
      </w:r>
      <w:r>
        <w:t>по направлению врача-терапевта участкового, врача-педиатра участкового, врача общей практики (семейного врача), фельдшера, врача-специалиста</w:t>
      </w:r>
    </w:p>
    <w:p>
      <w:r>
        <w:rPr>
          <w:b/>
        </w:rPr>
        <w:t xml:space="preserve">3. </w:t>
      </w:r>
      <w:r>
        <w:t>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
        <w:rPr>
          <w:b/>
        </w:rPr>
        <w:t>Статья 22. Информация о состоянии здоровья</w:t>
      </w:r>
    </w:p>
    <w:p>
      <w:r>
        <w:rPr>
          <w:b/>
        </w:rPr>
        <w:t xml:space="preserve">1. </w:t>
      </w:r>
      <w: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
        <w:rPr>
          <w:b/>
        </w:rPr>
        <w:t xml:space="preserve">2. </w:t>
      </w:r>
      <w:r>
        <w:t>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частью 2 статьи 54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 (В редакции Федерального закона от 31.07.2020 № 271-ФЗ)</w:t>
      </w:r>
    </w:p>
    <w:p>
      <w:r>
        <w:rPr>
          <w:b/>
        </w:rPr>
        <w:t xml:space="preserve">3. </w:t>
      </w:r>
      <w:r>
        <w:t>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
        <w:rPr>
          <w:b/>
        </w:rPr>
        <w:t xml:space="preserve">4. </w:t>
      </w:r>
      <w:r>
        <w:t>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Порядок ознакомления с медицинской документацией пациента устанавливается уполномоченным федеральным органом исполнительной власти. (В редакции Федерального закона от 02.07.2021 № 315-ФЗ)</w:t>
      </w:r>
    </w:p>
    <w:p>
      <w:r>
        <w:rPr>
          <w:b/>
        </w:rPr>
        <w:t xml:space="preserve">5. </w:t>
      </w:r>
      <w:r>
        <w:t>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 (В редакции федеральных законов от 29.07.2017 № 242-ФЗ, от 02.07.2021 № 315-ФЗ)</w:t>
      </w:r>
    </w:p>
    <w:p>
      <w:r>
        <w:rPr>
          <w:b/>
        </w:rPr>
        <w:t>Статья 23. Информация о факторах, влияющих на здоровье</w:t>
      </w:r>
    </w:p>
    <w:p>
      <w: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
        <w:rPr>
          <w:b/>
        </w:rPr>
        <w:t>Статья 24. Права работников, занятых на отдельных видах работ, на охрану здоровья</w:t>
      </w:r>
    </w:p>
    <w:p>
      <w:r>
        <w:rPr>
          <w:b/>
        </w:rPr>
        <w:t xml:space="preserve">1. </w:t>
      </w:r>
      <w:r>
        <w:t>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
        <w:rPr>
          <w:b/>
        </w:rPr>
        <w:t xml:space="preserve">2. </w:t>
      </w:r>
      <w:r>
        <w:t>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
        <w:rPr>
          <w:b/>
        </w:rPr>
        <w:t xml:space="preserve">3. </w:t>
      </w:r>
      <w:r>
        <w:t>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
        <w:rPr>
          <w:b/>
        </w:rPr>
        <w:t xml:space="preserve">4. </w:t>
      </w:r>
      <w:r>
        <w:t>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
        <w:rPr>
          <w:b/>
        </w:rPr>
        <w:t xml:space="preserve">5. </w:t>
      </w:r>
      <w:r>
        <w:t>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
        <w:rPr>
          <w:b/>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
        <w:rPr>
          <w:b/>
        </w:rPr>
        <w:t xml:space="preserve">1. </w:t>
      </w:r>
      <w: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
        <w:rPr>
          <w:b/>
        </w:rPr>
        <w:t xml:space="preserve">2. </w:t>
      </w:r>
      <w:r>
        <w:t>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
        <w:rPr>
          <w:b/>
        </w:rPr>
        <w:t xml:space="preserve">3. </w:t>
      </w:r>
      <w: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или приравненная к ней служба. (В редакции Федерального закона от 04.06.2014 № 145-ФЗ)</w:t>
      </w:r>
    </w:p>
    <w:p>
      <w:r>
        <w:rPr>
          <w:b/>
        </w:rPr>
        <w:t xml:space="preserve">4. </w:t>
      </w:r>
      <w:r>
        <w:t>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 (В редакции Федерального закона от 04.06.2014 № 145-ФЗ)</w:t>
      </w:r>
    </w:p>
    <w:p>
      <w:r>
        <w:rPr>
          <w:b/>
        </w:rPr>
        <w:t xml:space="preserve">5. </w:t>
      </w:r>
      <w:r>
        <w:t>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 (В редакции Федерального закона от 03.08.2018 № 309-ФЗ)</w:t>
      </w:r>
    </w:p>
    <w:p>
      <w:r>
        <w:rPr>
          <w:b/>
        </w:rPr>
        <w:t xml:space="preserve">6. </w:t>
      </w:r>
      <w:r>
        <w:t>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 (В редакции Федерального закона от 04.06.2014 № 145-ФЗ)</w:t>
      </w:r>
    </w:p>
    <w:p>
      <w:r>
        <w:rPr>
          <w:b/>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
        <w:rPr>
          <w:b/>
        </w:rPr>
        <w:t xml:space="preserve">1. </w:t>
      </w:r>
      <w:r>
        <w:t>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
        <w:rPr>
          <w:b/>
        </w:rPr>
        <w:t xml:space="preserve">2. </w:t>
      </w:r>
      <w:r>
        <w:t>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
        <w:rPr>
          <w:b/>
        </w:rPr>
        <w:t xml:space="preserve">3. </w:t>
      </w:r>
      <w:r>
        <w:t>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 (В редакции Федерального закона от 23.07.2025 № 239-ФЗ)</w:t>
      </w:r>
    </w:p>
    <w:p>
      <w:r>
        <w:rPr>
          <w:b/>
        </w:rPr>
        <w:t xml:space="preserve">4. </w:t>
      </w:r>
      <w:r>
        <w:t>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
        <w:rPr>
          <w:b/>
        </w:rPr>
        <w:t xml:space="preserve">41. </w:t>
      </w:r>
      <w:r>
        <w:t>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 (Дополнение частью - Федеральный закон от 23.07.2025 № 239-ФЗ)</w:t>
      </w:r>
    </w:p>
    <w:p>
      <w:r>
        <w:rPr>
          <w:b/>
        </w:rPr>
        <w:t xml:space="preserve">5. </w:t>
      </w:r>
      <w:r>
        <w:t>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допускаются. (В редакции Федерального закона от 08.03.2015 № 55-ФЗ)</w:t>
      </w:r>
    </w:p>
    <w:p>
      <w:r>
        <w:rPr>
          <w:b/>
        </w:rPr>
        <w:t xml:space="preserve">6. </w:t>
      </w:r>
      <w:r>
        <w:t>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 (В редакции Федерального закона от 23.07.2025 № 239-ФЗ)</w:t>
      </w:r>
    </w:p>
    <w:p>
      <w:r>
        <w:rPr>
          <w:b/>
        </w:rPr>
        <w:t xml:space="preserve">7. </w:t>
      </w:r>
      <w:r>
        <w:t>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 (В редакции Федерального закона от 23.07.2025 № 239-ФЗ)</w:t>
      </w:r>
    </w:p>
    <w:p>
      <w:r>
        <w:rPr>
          <w:b/>
        </w:rPr>
        <w:t>Статья 27. Обязанности граждан в сфере охраны здоровья</w:t>
      </w:r>
    </w:p>
    <w:p>
      <w:r>
        <w:rPr>
          <w:b/>
        </w:rPr>
        <w:t xml:space="preserve">1. </w:t>
      </w:r>
      <w:r>
        <w:t>Граждане обязаны заботиться о сохранении своего здоровья</w:t>
      </w:r>
    </w:p>
    <w:p>
      <w:r>
        <w:rPr>
          <w:b/>
        </w:rPr>
        <w:t xml:space="preserve">2. </w:t>
      </w:r>
      <w:r>
        <w:t>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
        <w:rPr>
          <w:b/>
        </w:rPr>
        <w:t xml:space="preserve">3. </w:t>
      </w:r>
      <w:r>
        <w:t>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
        <w:rPr>
          <w:b/>
        </w:rPr>
        <w:t>Статья 28. Общественные объединения по защите прав граждан в сфере охраны здоровья</w:t>
      </w:r>
    </w:p>
    <w:p>
      <w:r>
        <w:rPr>
          <w:b/>
        </w:rPr>
        <w:t xml:space="preserve">1. </w:t>
      </w:r>
      <w:r>
        <w:t>Граждане имеют право на создание общественных объединений по защите прав граждан в сфере охраны здоровья, формируемых на добровольной основе</w:t>
      </w:r>
    </w:p>
    <w:p>
      <w:r>
        <w:rPr>
          <w:b/>
        </w:rPr>
        <w:t xml:space="preserve">2. </w:t>
      </w:r>
      <w:r>
        <w:t>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
        <w:rPr>
          <w:b/>
        </w:rPr>
        <w:t xml:space="preserve">3. </w:t>
      </w:r>
      <w:r>
        <w:t>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Heading3"/>
      </w:pPr>
      <w:r>
        <w:t>Организация охраны здоровья</w:t>
      </w:r>
    </w:p>
    <w:p>
      <w:r>
        <w:rPr>
          <w:b/>
        </w:rPr>
        <w:t>Статья 29. Организация охраны здоровья</w:t>
      </w:r>
    </w:p>
    <w:p>
      <w:r>
        <w:rPr>
          <w:b/>
        </w:rPr>
        <w:t xml:space="preserve">1. </w:t>
      </w:r>
      <w:r>
        <w:t>Организация охраны здоровья осуществляется путем</w:t>
      </w:r>
    </w:p>
    <w:p>
      <w:r>
        <w:rPr>
          <w:b/>
        </w:rPr>
        <w:t xml:space="preserve">2. </w:t>
      </w:r>
      <w:r>
        <w:t>Организация охраны здоровья основывается на функционировании и развитии государственной, муниципальной и частной систем здравоохранения</w:t>
      </w:r>
    </w:p>
    <w:p>
      <w:r>
        <w:rPr>
          <w:b/>
        </w:rPr>
        <w:t xml:space="preserve">3. </w:t>
      </w:r>
      <w:r>
        <w:t>Государственную систему здравоохранения составляют</w:t>
      </w:r>
    </w:p>
    <w:p>
      <w:r>
        <w:rPr>
          <w:b/>
        </w:rPr>
        <w:t xml:space="preserve">4. </w:t>
      </w:r>
      <w:r>
        <w:t>Муниципальную систему здравоохранения составляют</w:t>
      </w:r>
    </w:p>
    <w:p>
      <w:r>
        <w:rPr>
          <w:b/>
        </w:rPr>
        <w:t xml:space="preserve">5. </w:t>
      </w:r>
      <w:r>
        <w:t>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
        <w:rPr>
          <w:b/>
        </w:rPr>
        <w:t xml:space="preserve">1. </w:t>
      </w:r>
      <w:r>
        <w:t>государственного регулирования в сфере охраны здоровья, в том числе нормативного правового регулирования</w:t>
      </w:r>
    </w:p>
    <w:p>
      <w:r>
        <w:rPr>
          <w:b/>
        </w:rPr>
        <w:t xml:space="preserve">1. </w:t>
      </w:r>
      <w:r>
        <w:t>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r>
        <w:rPr>
          <w:b/>
        </w:rPr>
        <w:t xml:space="preserve">1. </w:t>
      </w:r>
      <w:r>
        <w:t>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
        <w:rPr>
          <w:b/>
        </w:rPr>
        <w:t xml:space="preserve">1. </w:t>
      </w:r>
      <w:r>
        <w:t>обеспечения санитарно-эпидемиологического благополучия населения</w:t>
      </w:r>
    </w:p>
    <w:p>
      <w:r>
        <w:rPr>
          <w:b/>
        </w:rPr>
        <w:t xml:space="preserve">1. </w:t>
      </w:r>
      <w:r>
        <w:t>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
        <w:rPr>
          <w:b/>
        </w:rPr>
        <w:t xml:space="preserve">1. </w:t>
      </w:r>
      <w:r>
        <w:t>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r>
        <w:rPr>
          <w:b/>
        </w:rPr>
        <w:t xml:space="preserve">3. </w:t>
      </w:r>
      <w:r>
        <w:t>федеральные органы исполнительной власти в сфере охраны здоровья и их территориальные органы; (В редакции Федерального закона от 27.09.2013 № 253-ФЗ) 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пункте 1 настоящей части); (В редакции Федерального закона от 08.08.2024 № 232-ФЗ) 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 (В редакции федеральных законов от 01.12.2014 № 418-ФЗ, от 08.08.2024 № 232-ФЗ)</w:t>
      </w:r>
    </w:p>
    <w:p>
      <w:r>
        <w:rPr>
          <w:b/>
        </w:rPr>
        <w:t xml:space="preserve">4. </w:t>
      </w:r>
      <w:r>
        <w:t>органы местного самоуправления муниципальных районов, муниципальных округов и городских округов, осуществляющие полномочия в сфере охраны здоровья; (В редакции Федерального закона от 26.05.2021 № 152-ФЗ) 2) подведомственные органам местного самоуправления медицинские организации и фармацевтические организации</w:t>
      </w:r>
    </w:p>
    <w:p>
      <w:r>
        <w:rPr>
          <w:b/>
        </w:rPr>
        <w:t>Статья 291. Ликвидация медицинских организаций, прекращение деятельности обособленных подразделений медицинских организаций</w:t>
      </w:r>
    </w:p>
    <w:p>
      <w:r>
        <w:rPr>
          <w:b/>
        </w:rPr>
        <w:t xml:space="preserve">1. </w:t>
      </w:r>
      <w:r>
        <w:t>Медицинские организации ликвидируются в порядке,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
        <w:rPr>
          <w:b/>
        </w:rPr>
        <w:t xml:space="preserve">2. </w:t>
      </w:r>
      <w:r>
        <w:t>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части 3 статьи 76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 (В редакции федеральных законов от 08.08.2024 № 232-ФЗ, от 07.06.2025 № 150-ФЗ)</w:t>
      </w:r>
    </w:p>
    <w:p>
      <w:r>
        <w:rPr>
          <w:b/>
        </w:rPr>
        <w:t xml:space="preserve">3. </w:t>
      </w:r>
      <w:r>
        <w:t>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частью 2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законом от 21 июля 2014 года № 212-ФЗ "Об основах общественного контроля в Российской Федерации". (В редакции Федерального закона от 08.08.2024 № 232-ФЗ)</w:t>
      </w:r>
    </w:p>
    <w:p>
      <w:r>
        <w:rPr>
          <w:b/>
        </w:rPr>
        <w:t xml:space="preserve">4. </w:t>
      </w:r>
      <w:r>
        <w:t>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частью 2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законом от 21 июля 2014 года № 212-ФЗ "Об основах общественного контроля в Российской Федерации". (Дополнение статьей - Федеральный закон от 29.12.2017 № 465-ФЗ)</w:t>
      </w:r>
    </w:p>
    <w:p>
      <w:r>
        <w:rPr>
          <w:b/>
        </w:rPr>
        <w:t>Статья 30. Профилактика заболеваний и формирование здорового образа жизни</w:t>
      </w:r>
    </w:p>
    <w:p>
      <w:r>
        <w:rPr>
          <w:b/>
        </w:rPr>
        <w:t xml:space="preserve">1. </w:t>
      </w:r>
      <w:r>
        <w:t>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r>
        <w:rPr>
          <w:b/>
        </w:rPr>
        <w:t xml:space="preserve">2. </w:t>
      </w:r>
      <w:r>
        <w:t>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
        <w:rPr>
          <w:b/>
        </w:rPr>
        <w:t xml:space="preserve">3. </w:t>
      </w:r>
      <w:r>
        <w:t>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
        <w:rPr>
          <w:b/>
        </w:rPr>
        <w:t xml:space="preserve">4. </w:t>
      </w:r>
      <w:r>
        <w:t>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 (Дополнение частью - Федеральный закон от 25.11.2013 № 317-ФЗ)</w:t>
      </w:r>
    </w:p>
    <w:p>
      <w:r>
        <w:rPr>
          <w:b/>
        </w:rPr>
        <w:t>Статья 31. Первая помощь</w:t>
      </w:r>
    </w:p>
    <w:p>
      <w:r>
        <w:rPr>
          <w:b/>
        </w:rPr>
        <w:t xml:space="preserve">1. </w:t>
      </w:r>
      <w:r>
        <w:t>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 (В редакции Федерального закона от 14.04.2023 № 135-ФЗ)</w:t>
      </w:r>
    </w:p>
    <w:p>
      <w:r>
        <w:rPr>
          <w:b/>
        </w:rPr>
        <w:t xml:space="preserve">2. </w:t>
      </w:r>
      <w:r>
        <w:t>Первая помощь оказывается в соответствии с порядками, утверждаемыми уполномоченным федеральным органом исполнительной власти, если иное не предусмотрено федеральными законами, и включающими в себя</w:t>
      </w:r>
    </w:p>
    <w:p>
      <w:r>
        <w:rPr>
          <w:b/>
        </w:rPr>
        <w:t xml:space="preserve">3. </w:t>
      </w:r>
      <w:r>
        <w:t>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 (В редакции Федерального закона от 11.06.2022 № 166-ФЗ)</w:t>
      </w:r>
    </w:p>
    <w:p>
      <w:r>
        <w:rPr>
          <w:b/>
        </w:rPr>
        <w:t xml:space="preserve">31. </w:t>
      </w:r>
      <w:r>
        <w:t>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 (Дополнение частью - Федеральный закон от 11.06.2022 № 166-ФЗ)</w:t>
      </w:r>
    </w:p>
    <w:p>
      <w:r>
        <w:rPr>
          <w:b/>
        </w:rPr>
        <w:t xml:space="preserve">4. </w:t>
      </w:r>
      <w:r>
        <w:t>Водители транспортных средств и другие лица вправе оказывать первую помощь при наличии соответствующей подготовки и (или) навыков</w:t>
      </w:r>
    </w:p>
    <w:p>
      <w:r>
        <w:rPr>
          <w:b/>
        </w:rPr>
        <w:t xml:space="preserve">5. </w:t>
      </w:r>
      <w:r>
        <w:t>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 (Дополнение частью - Федеральный закон от 14.04.2023 № 135-ФЗ)</w:t>
      </w:r>
    </w:p>
    <w:p>
      <w:r>
        <w:rPr>
          <w:b/>
        </w:rPr>
        <w:t xml:space="preserve">2. </w:t>
      </w:r>
      <w:r>
        <w:t>перечень состояний, при которых оказывается первая помощь</w:t>
      </w:r>
    </w:p>
    <w:p>
      <w:r>
        <w:rPr>
          <w:b/>
        </w:rPr>
        <w:t xml:space="preserve">2. </w:t>
      </w:r>
      <w:r>
        <w:t>перечень мероприятий по оказанию первой помощи</w:t>
      </w:r>
    </w:p>
    <w:p>
      <w:r>
        <w:rPr>
          <w:b/>
        </w:rPr>
        <w:t xml:space="preserve">2. </w:t>
      </w:r>
      <w:r>
        <w:t>последовательность проведения мероприятий по оказанию первой помощи. (Часть в редакции Федерального закона от 14.04.2023 № 135-ФЗ)</w:t>
      </w:r>
    </w:p>
    <w:p>
      <w:r>
        <w:rPr>
          <w:b/>
        </w:rPr>
        <w:t>Статья 32. Медицинская помощь</w:t>
      </w:r>
    </w:p>
    <w:p>
      <w:r>
        <w:rPr>
          <w:b/>
        </w:rPr>
        <w:t xml:space="preserve">1. </w:t>
      </w:r>
      <w:r>
        <w:t>Медицинская помощь оказывается медицинскими организациями и классифицируется по видам, условиям и форме оказания такой помощи</w:t>
      </w:r>
    </w:p>
    <w:p>
      <w:r>
        <w:rPr>
          <w:b/>
        </w:rPr>
        <w:t xml:space="preserve">2. </w:t>
      </w:r>
      <w:r>
        <w:t>К видам медицинской помощи относятся</w:t>
      </w:r>
    </w:p>
    <w:p>
      <w:r>
        <w:rPr>
          <w:b/>
        </w:rPr>
        <w:t xml:space="preserve">3. </w:t>
      </w:r>
      <w:r>
        <w:t>Медицинская помощь может оказываться в следующих условиях</w:t>
      </w:r>
    </w:p>
    <w:p>
      <w:r>
        <w:rPr>
          <w:b/>
        </w:rPr>
        <w:t xml:space="preserve">4. </w:t>
      </w:r>
      <w:r>
        <w:t>Формами оказания медицинской помощи являются</w:t>
      </w:r>
    </w:p>
    <w:p>
      <w:r>
        <w:rPr>
          <w:b/>
        </w:rPr>
        <w:t xml:space="preserve">5. </w:t>
      </w:r>
      <w:r>
        <w:t>(Часть утратила силу - Федеральный закон от 25.12.2018 № 489-ФЗ)</w:t>
      </w:r>
    </w:p>
    <w:p>
      <w:r>
        <w:rPr>
          <w:b/>
        </w:rPr>
        <w:t xml:space="preserve">6. </w:t>
      </w:r>
      <w:r>
        <w:t>Медицинская помощь оказывается медицинскими работниками в соответствии с порядками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 (Дополнение частью - Федеральный закон от 08.08.2024 № 290-ФЗ)</w:t>
      </w:r>
    </w:p>
    <w:p>
      <w:r>
        <w:rPr>
          <w:b/>
        </w:rPr>
        <w:t xml:space="preserve">2. </w:t>
      </w:r>
      <w:r>
        <w:t>первичная медико-санитарная помощь</w:t>
      </w:r>
    </w:p>
    <w:p>
      <w:r>
        <w:rPr>
          <w:b/>
        </w:rPr>
        <w:t xml:space="preserve">2. </w:t>
      </w:r>
      <w:r>
        <w:t>специализированная, в том числе высокотехнологичная, медицинская помощь</w:t>
      </w:r>
    </w:p>
    <w:p>
      <w:r>
        <w:rPr>
          <w:b/>
        </w:rPr>
        <w:t xml:space="preserve">2. </w:t>
      </w:r>
      <w:r>
        <w:t>скорая, в том числе скорая специализированная, медицинская помощь</w:t>
      </w:r>
    </w:p>
    <w:p>
      <w:r>
        <w:rPr>
          <w:b/>
        </w:rPr>
        <w:t xml:space="preserve">2. </w:t>
      </w:r>
      <w:r>
        <w:t>паллиативная медицинская помощь</w:t>
      </w:r>
    </w:p>
    <w:p>
      <w:r>
        <w:rPr>
          <w:b/>
        </w:rPr>
        <w:t xml:space="preserve">3. </w:t>
      </w:r>
      <w:r>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
        <w:rPr>
          <w:b/>
        </w:rPr>
        <w:t xml:space="preserve">3. </w:t>
      </w:r>
      <w:r>
        <w:t>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
        <w:rPr>
          <w:b/>
        </w:rPr>
        <w:t xml:space="preserve">3. </w:t>
      </w:r>
      <w:r>
        <w:t>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
        <w:rPr>
          <w:b/>
        </w:rPr>
        <w:t xml:space="preserve">3. </w:t>
      </w:r>
      <w:r>
        <w:t>стационарно (в условиях, обеспечивающих круглосуточное медицинское наблюдение и лечение)</w:t>
      </w:r>
    </w:p>
    <w:p>
      <w:r>
        <w:rPr>
          <w:b/>
        </w:rPr>
        <w:t xml:space="preserve">4. </w:t>
      </w: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
        <w:rPr>
          <w:b/>
        </w:rPr>
        <w:t xml:space="preserve">4. </w:t>
      </w: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
        <w:rPr>
          <w:b/>
        </w:rPr>
        <w:t xml:space="preserve">4. </w:t>
      </w:r>
      <w:r>
        <w:t>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
        <w:rPr>
          <w:b/>
        </w:rPr>
        <w:t>Статья 33. Первичная медико-санитарная помощь</w:t>
      </w:r>
    </w:p>
    <w:p>
      <w:r>
        <w:rPr>
          <w:b/>
        </w:rPr>
        <w:t xml:space="preserve">1. </w:t>
      </w: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
        <w:rPr>
          <w:b/>
        </w:rPr>
        <w:t xml:space="preserve">2. </w:t>
      </w:r>
      <w:r>
        <w:t>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настоящего Федерального закона</w:t>
      </w:r>
    </w:p>
    <w:p>
      <w:r>
        <w:rPr>
          <w:b/>
        </w:rPr>
        <w:t xml:space="preserve">3. </w:t>
      </w:r>
      <w:r>
        <w:t>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 (В редакции Федерального закона от 08.08.2024 № 290-ФЗ)</w:t>
      </w:r>
    </w:p>
    <w:p>
      <w:r>
        <w:rPr>
          <w:b/>
        </w:rPr>
        <w:t xml:space="preserve">4. </w:t>
      </w:r>
      <w:r>
        <w:t>(Часть утратила силу - Федеральный закон от 08.08.2024 № 290-ФЗ)</w:t>
      </w:r>
    </w:p>
    <w:p>
      <w:r>
        <w:rPr>
          <w:b/>
        </w:rPr>
        <w:t xml:space="preserve">5. </w:t>
      </w:r>
      <w:r>
        <w:t>(Часть утратила силу - Федеральный закон от 08.08.2024 № 290-ФЗ)</w:t>
      </w:r>
    </w:p>
    <w:p>
      <w:r>
        <w:rPr>
          <w:b/>
        </w:rPr>
        <w:t xml:space="preserve">6. </w:t>
      </w:r>
      <w:r>
        <w:t>Первичная медико-санитарная помощь оказывается в амбулаторных условиях и в условиях дневного стационара</w:t>
      </w:r>
    </w:p>
    <w:p>
      <w:r>
        <w:rPr>
          <w:b/>
        </w:rPr>
        <w:t xml:space="preserve">7. </w:t>
      </w:r>
      <w:r>
        <w:t>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
        <w:rPr>
          <w:b/>
        </w:rPr>
        <w:t>Статья 34. Специализированная, в том числе высокотехнологичная, медицинская помощь</w:t>
      </w:r>
    </w:p>
    <w:p>
      <w:r>
        <w:rPr>
          <w:b/>
        </w:rPr>
        <w:t xml:space="preserve">1. </w:t>
      </w:r>
      <w:r>
        <w:t>Специализированная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 (В редакции Федерального закона от 08.08.2024 № 290-ФЗ)</w:t>
      </w:r>
    </w:p>
    <w:p>
      <w:r>
        <w:rPr>
          <w:b/>
        </w:rPr>
        <w:t xml:space="preserve">2. </w:t>
      </w:r>
      <w:r>
        <w:t>Специализированная медицинская помощь оказывается в стационарных условиях и в условиях дневного стационара</w:t>
      </w:r>
    </w:p>
    <w:p>
      <w:r>
        <w:rPr>
          <w:b/>
        </w:rPr>
        <w:t xml:space="preserve">3. </w:t>
      </w: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 (В редакции Федерального закона от 25.11.2013 № 317-ФЗ)</w:t>
      </w:r>
    </w:p>
    <w:p>
      <w:r>
        <w:rPr>
          <w:b/>
        </w:rPr>
        <w:t xml:space="preserve">4. </w:t>
      </w:r>
      <w: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который утверждается уполномоченным федеральным органом исполнительной власти и содержит в том числе методы лечения, источники финансового обеспечения высокотехнологичной медицинской помощи в соответствии с частью 9 статьи 100 настоящего Федерального закона. (В редакции Федерального закона от 25.11.2013 № 317-ФЗ)</w:t>
      </w:r>
    </w:p>
    <w:p>
      <w:r>
        <w:rPr>
          <w:b/>
        </w:rPr>
        <w:t xml:space="preserve">5. </w:t>
      </w:r>
      <w:r>
        <w:t>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не включенной в базовую программу обязательного медицинского страхования, гражданам Российской Федерации устанавливается Правительством Российской Федерации. (В редакции Федерального закона от 01.12.2014 № 418-ФЗ)</w:t>
      </w:r>
    </w:p>
    <w:p>
      <w:r>
        <w:rPr>
          <w:b/>
        </w:rPr>
        <w:t xml:space="preserve">6. </w:t>
      </w:r>
      <w:r>
        <w:t>Высокотехнологичная медицинская помощь, не включенная в базовую программу обязательного медицинского страхования, за счет бюджетных ассигнований федерального бюджета, источником которых в том числе являются межбюджетные трансферты из бюджета Федерального фонда обязательного медицинского страхования, оказывается федеральными государственными учреждениями, перечень которых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 (В редакции Федерального закона от 01.12.2014 № 418-ФЗ)</w:t>
      </w:r>
    </w:p>
    <w:p>
      <w:r>
        <w:rPr>
          <w:b/>
        </w:rPr>
        <w:t xml:space="preserve">7. </w:t>
      </w:r>
      <w:r>
        <w:t>Высокотехнологичная медицинская помощь, не включенная в базовую программу обязательного медицинского страхования,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 (В редакции Федерального закона от 01.12.2014 № 418-ФЗ)</w:t>
      </w:r>
    </w:p>
    <w:p>
      <w:r>
        <w:rPr>
          <w:b/>
        </w:rPr>
        <w:t xml:space="preserve">71. </w:t>
      </w:r>
      <w:r>
        <w:t>Порядок формирования перечня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программу обязательного медицинского страхования. (Дополнение частью - Федеральный закон от 03.07.2016 № 286-ФЗ)</w:t>
      </w:r>
    </w:p>
    <w:p>
      <w:r>
        <w:rPr>
          <w:b/>
        </w:rPr>
        <w:t xml:space="preserve">72. </w:t>
      </w:r>
      <w:r>
        <w:t>Перечень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 (Дополнение частью - Федеральный закон от 02.12.2019 № 399-ФЗ) (В редакции Федерального закона от 08.08.2024 № 232-ФЗ)</w:t>
      </w:r>
    </w:p>
    <w:p>
      <w:r>
        <w:rPr>
          <w:b/>
        </w:rPr>
        <w:t xml:space="preserve">8. </w:t>
      </w:r>
      <w:r>
        <w:t>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порядке, установленном уполномоченным федеральным органом исполнительной власти. (В редакции Федерального закона от 29.07.2017 № 242-ФЗ)</w:t>
      </w:r>
    </w:p>
    <w:p>
      <w:r>
        <w:rPr>
          <w:b/>
        </w:rPr>
        <w:t>Статья 35. Скорая, в том числе скорая специализированная, медицинская помощь</w:t>
      </w:r>
    </w:p>
    <w:p>
      <w:r>
        <w:rPr>
          <w:b/>
        </w:rPr>
        <w:t xml:space="preserve">1. </w:t>
      </w:r>
      <w:r>
        <w:t>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
        <w:rPr>
          <w:b/>
        </w:rPr>
        <w:t xml:space="preserve">2. </w:t>
      </w:r>
      <w:r>
        <w:t>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
        <w:rPr>
          <w:b/>
        </w:rPr>
        <w:t xml:space="preserve">3. </w:t>
      </w:r>
      <w:r>
        <w:t>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r>
        <w:rPr>
          <w:b/>
        </w:rPr>
        <w:t xml:space="preserve">4. </w:t>
      </w: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
        <w:rPr>
          <w:b/>
        </w:rPr>
        <w:t xml:space="preserve">5. </w:t>
      </w:r>
      <w:r>
        <w:t>Медицинская эвакуация включает в себя</w:t>
      </w:r>
    </w:p>
    <w:p>
      <w:r>
        <w:rPr>
          <w:b/>
        </w:rPr>
        <w:t xml:space="preserve">6. </w:t>
      </w: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
        <w:rPr>
          <w:b/>
        </w:rPr>
        <w:t xml:space="preserve">7. </w:t>
      </w:r>
      <w:r>
        <w:t>Медицинские организации, подведомственные федеральным органам исполнительной власти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 (В редакции федеральных законов от 25.11.2013 № 317-ФЗ; от 01.12.2014 № 418-ФЗ)</w:t>
      </w:r>
    </w:p>
    <w:p>
      <w:r>
        <w:rPr>
          <w:b/>
        </w:rPr>
        <w:t xml:space="preserve">8. </w:t>
      </w:r>
      <w:r>
        <w:t>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
        <w:rPr>
          <w:b/>
        </w:rPr>
        <w:t xml:space="preserve">5. </w:t>
      </w:r>
      <w:r>
        <w:t>санитарно-авиационную эвакуацию, осуществляемую воздушными судами; (В редакции Федерального закона от 25.11.2013 № 317-ФЗ) 2) санитарную эвакуацию, осуществляемую наземным, водным и другими видами транспорта</w:t>
      </w:r>
    </w:p>
    <w:p>
      <w:r>
        <w:rPr>
          <w:b/>
        </w:rPr>
        <w:t>Статья 36. Паллиативная медицинская помощь</w:t>
      </w:r>
    </w:p>
    <w:p>
      <w:r>
        <w:rPr>
          <w:b/>
        </w:rPr>
        <w:t xml:space="preserve">1. </w:t>
      </w:r>
      <w:r>
        <w:t>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
        <w:rPr>
          <w:b/>
        </w:rPr>
        <w:t xml:space="preserve">2. </w:t>
      </w:r>
      <w:r>
        <w:t>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
        <w:rPr>
          <w:b/>
        </w:rPr>
        <w:t xml:space="preserve">3. </w:t>
      </w:r>
      <w:r>
        <w:t>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
        <w:rPr>
          <w:b/>
        </w:rPr>
        <w:t xml:space="preserve">4. </w:t>
      </w:r>
      <w:r>
        <w:t>При оказании паллиативной медицинской помощи пациенту предоставляются для использования на дому медицинские изделия, предназначенные для поддержания функций органов и систем организма человека. Перечень таких медицинских изделий утверждается уполномоченным федеральным органом исполнительной власти</w:t>
      </w:r>
    </w:p>
    <w:p>
      <w:r>
        <w:rPr>
          <w:b/>
        </w:rPr>
        <w:t xml:space="preserve">5. </w:t>
      </w:r>
      <w:r>
        <w:t>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организаций, указанных в части 2 статьи 6 настоящего Федерального закона, утверждается уполномоченным федеральным органом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(Статья в редакции Федерального закона от 06.03.2019 № 18-ФЗ)</w:t>
      </w:r>
    </w:p>
    <w:p>
      <w:r>
        <w:rPr>
          <w:b/>
        </w:rPr>
        <w:t>Статья 361. Особенности медицинской помощи, оказываемой в рамках клинической апробации</w:t>
      </w:r>
    </w:p>
    <w:p>
      <w:r>
        <w:rPr>
          <w:b/>
        </w:rPr>
        <w:t xml:space="preserve">1. </w:t>
      </w:r>
      <w:r>
        <w:t>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
        <w:rPr>
          <w:b/>
        </w:rPr>
        <w:t xml:space="preserve">2. </w:t>
      </w:r>
      <w:r>
        <w:t>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
        <w:rPr>
          <w:b/>
        </w:rPr>
        <w:t xml:space="preserve">3. </w:t>
      </w:r>
      <w:r>
        <w:t>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
        <w:rPr>
          <w:b/>
        </w:rPr>
        <w:t xml:space="preserve">4. </w:t>
      </w:r>
      <w:r>
        <w:t>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критериев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
        <w:rPr>
          <w:b/>
        </w:rPr>
        <w:t xml:space="preserve">5. </w:t>
      </w:r>
      <w:r>
        <w:t>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w:t>
      </w:r>
    </w:p>
    <w:p>
      <w:r>
        <w:rPr>
          <w:b/>
        </w:rPr>
        <w:t xml:space="preserve">6. </w:t>
      </w:r>
      <w:r>
        <w:t>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
        <w:rPr>
          <w:b/>
        </w:rPr>
        <w:t xml:space="preserve">7. </w:t>
      </w:r>
      <w:r>
        <w:t>Оказание медицинской помощи в рамках клинической апробации запрещается с участием в качестве пациентов</w:t>
      </w:r>
    </w:p>
    <w:p>
      <w:r>
        <w:rPr>
          <w:b/>
        </w:rPr>
        <w:t xml:space="preserve">8. </w:t>
      </w:r>
      <w:r>
        <w:t>Действие требований, установленных частями 2 - 5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частью - Федеральный закон от 02.07.2021 № 331-ФЗ) (Дополнение статьей - Федеральный закон от 08.03.2015 № 55-ФЗ)</w:t>
      </w:r>
    </w:p>
    <w:p>
      <w:r>
        <w:rPr>
          <w:b/>
        </w:rPr>
        <w:t xml:space="preserve">7. </w:t>
      </w:r>
      <w:r>
        <w:t>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
        <w:rPr>
          <w:b/>
        </w:rPr>
        <w:t xml:space="preserve">7. </w:t>
      </w:r>
      <w:r>
        <w:t>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
        <w:rPr>
          <w:b/>
        </w:rPr>
        <w:t xml:space="preserve">7. </w:t>
      </w:r>
      <w:r>
        <w:t>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
        <w:rPr>
          <w:b/>
        </w:rPr>
        <w:t>Статья 362. Особенности медицинской помощи, оказываемой с применением телемедицинских технологий</w:t>
      </w:r>
    </w:p>
    <w:p>
      <w:r>
        <w:rPr>
          <w:b/>
        </w:rPr>
        <w:t xml:space="preserve">1. </w:t>
      </w:r>
      <w:r>
        <w:t>Медицинская помощь с применением телемедицинских технологий организуется и оказывается в порядке, установленном уполномоченным федеральным органом исполнительной власти, а также в соответствии с порядками оказания медицинской помощи и с учетом стандартов медицинской помощи. (В редакции Федерального закона от 25.12.2018 № 489-ФЗ)</w:t>
      </w:r>
    </w:p>
    <w:p>
      <w:r>
        <w:rPr>
          <w:b/>
        </w:rPr>
        <w:t xml:space="preserve">2. </w:t>
      </w:r>
      <w:r>
        <w:t>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
        <w:rPr>
          <w:b/>
        </w:rPr>
        <w:t xml:space="preserve">21. </w:t>
      </w:r>
      <w:r>
        <w:t>Действие требований, установленных частью 2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 (Дополнение частью - Федеральный закон от 02.07.2021 № 331-ФЗ)</w:t>
      </w:r>
    </w:p>
    <w:p>
      <w:r>
        <w:rPr>
          <w:b/>
        </w:rPr>
        <w:t xml:space="preserve">3. </w:t>
      </w:r>
      <w:r>
        <w:t>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Федерального закона от 02.07.2021 № 331-ФЗ)</w:t>
      </w:r>
    </w:p>
    <w:p>
      <w:r>
        <w:rPr>
          <w:b/>
        </w:rPr>
        <w:t xml:space="preserve">4. </w:t>
      </w:r>
      <w:r>
        <w:t>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части 5 статьи 91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Федерального закона от 02.07.2021 № 331-ФЗ)</w:t>
      </w:r>
    </w:p>
    <w:p>
      <w:r>
        <w:rPr>
          <w:b/>
        </w:rPr>
        <w:t xml:space="preserve">5. </w:t>
      </w:r>
      <w:r>
        <w:t>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
        <w:rPr>
          <w:b/>
        </w:rPr>
        <w:t xml:space="preserve">6. </w:t>
      </w:r>
      <w:r>
        <w:t>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система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Федерального закона от 02.07.2021 № 331-ФЗ)</w:t>
      </w:r>
    </w:p>
    <w:p>
      <w:r>
        <w:rPr>
          <w:b/>
        </w:rPr>
        <w:t xml:space="preserve">7. </w:t>
      </w:r>
      <w:r>
        <w:t>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 (Дополнение статьей - Федеральный закон от 29.07.2017 № 242-ФЗ)</w:t>
      </w:r>
    </w:p>
    <w:p>
      <w:r>
        <w:rPr>
          <w:b/>
        </w:rPr>
        <w:t xml:space="preserve">2. </w:t>
      </w:r>
      <w:r>
        <w:t>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
        <w:rPr>
          <w:b/>
        </w:rPr>
        <w:t xml:space="preserve">2. </w:t>
      </w:r>
      <w:r>
        <w:t>принятия решения о необходимости проведения очного приема (осмотра, консультации)</w:t>
      </w:r>
    </w:p>
    <w:p>
      <w:r>
        <w:rPr>
          <w:b/>
        </w:rPr>
        <w:t>Статья 37. Организация оказания медицинской помощи</w:t>
      </w:r>
    </w:p>
    <w:p>
      <w:r>
        <w:rPr>
          <w:b/>
        </w:rPr>
        <w:t xml:space="preserve">1. </w:t>
      </w:r>
      <w:r>
        <w:t>Медицинская помощь, за исключением медицинской помощи, оказываемой в рамках клинической апробации, организуется и оказывается</w:t>
      </w:r>
    </w:p>
    <w:p>
      <w:r>
        <w:rPr>
          <w:b/>
        </w:rPr>
        <w:t xml:space="preserve">11. </w:t>
      </w:r>
      <w:r>
        <w:t>Переход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настоящей статьи, осуществляется поэтапно в порядке, установленном Правительством Российской Федерации, но не позднее 1 января 2025 года. (Дополнение частью - Федеральный закон от 02.07.2021 № 315-ФЗ) (В редакции Федерального закона от 25.12.2023 № 625-ФЗ)</w:t>
      </w:r>
    </w:p>
    <w:p>
      <w:r>
        <w:rPr>
          <w:b/>
        </w:rPr>
        <w:t xml:space="preserve">2. </w:t>
      </w:r>
      <w:r>
        <w:t>Порядок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
        <w:rPr>
          <w:b/>
        </w:rPr>
        <w:t xml:space="preserve">3. </w:t>
      </w:r>
      <w:r>
        <w:t>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w:t>
      </w:r>
    </w:p>
    <w:p>
      <w:r>
        <w:rPr>
          <w:b/>
        </w:rPr>
        <w:t xml:space="preserve">4. </w:t>
      </w:r>
      <w:r>
        <w:t>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
        <w:rPr>
          <w:b/>
        </w:rPr>
        <w:t xml:space="preserve">5. </w:t>
      </w:r>
      <w:r>
        <w:t>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Положение о научно-практическом совете и его состав утверждаются уполномоченным федеральным органом исполнительной власти</w:t>
      </w:r>
    </w:p>
    <w:p>
      <w:r>
        <w:rPr>
          <w:b/>
        </w:rPr>
        <w:t xml:space="preserve">6. </w:t>
      </w:r>
      <w:r>
        <w:t>Клинические рекомендации, одобренные научно-практическим советом, утверждаются медицинскими профессиональными некоммерческими организациями</w:t>
      </w:r>
    </w:p>
    <w:p>
      <w:r>
        <w:rPr>
          <w:b/>
        </w:rPr>
        <w:t xml:space="preserve">7. </w:t>
      </w:r>
      <w:r>
        <w:t>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
        <w:rPr>
          <w:b/>
        </w:rPr>
        <w:t xml:space="preserve">8. </w:t>
      </w:r>
      <w:r>
        <w:t>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
        <w:rPr>
          <w:b/>
        </w:rPr>
        <w:t xml:space="preserve">9. </w:t>
      </w:r>
      <w:r>
        <w:t>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 (В редакции Федерального закона от 23.07.2025 № 261-ФЗ)</w:t>
      </w:r>
    </w:p>
    <w:p>
      <w:r>
        <w:rPr>
          <w:b/>
        </w:rPr>
        <w:t xml:space="preserve">10. </w:t>
      </w:r>
      <w:r>
        <w:t>Клинические рекомендации пересматриваются не реже одного раза в три года</w:t>
      </w:r>
    </w:p>
    <w:p>
      <w:r>
        <w:rPr>
          <w:b/>
        </w:rPr>
        <w:t xml:space="preserve">11. </w:t>
      </w:r>
      <w:r>
        <w:t>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
        <w:rPr>
          <w:b/>
        </w:rPr>
        <w:t xml:space="preserve">12. </w:t>
      </w:r>
      <w:r>
        <w:t>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частью 3 настоящей статьи. Такие клинические рекомендации подлежат одобрению и утверждению в порядке, установленном настоящей статьей</w:t>
      </w:r>
    </w:p>
    <w:p>
      <w:r>
        <w:rPr>
          <w:b/>
        </w:rPr>
        <w:t xml:space="preserve">13. </w:t>
      </w:r>
      <w:r>
        <w:t>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
        <w:rPr>
          <w:b/>
        </w:rPr>
        <w:t xml:space="preserve">14. </w:t>
      </w:r>
      <w:r>
        <w:t>Стандарт медицинской помощи разрабатывается на основе клинических рекомендаций, одобренных и утвержденных в соответствии с настоящей статьей, в порядке,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
        <w:rPr>
          <w:b/>
        </w:rPr>
        <w:t xml:space="preserve">141. </w:t>
      </w:r>
      <w:r>
        <w:t>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 (Дополнение частью - Федеральный закон от 30.12.2021 № 482-ФЗ)</w:t>
      </w:r>
    </w:p>
    <w:p>
      <w:r>
        <w:rPr>
          <w:b/>
        </w:rPr>
        <w:t xml:space="preserve">15. </w:t>
      </w:r>
      <w: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Федерального закона от 02.07.2021 № 331-ФЗ)</w:t>
      </w:r>
    </w:p>
    <w:p>
      <w:r>
        <w:rPr>
          <w:b/>
        </w:rPr>
        <w:t xml:space="preserve">16. </w:t>
      </w:r>
      <w:r>
        <w:t>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
        <w:rPr>
          <w:b/>
        </w:rPr>
        <w:t xml:space="preserve">17. </w:t>
      </w:r>
      <w:r>
        <w:t>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 (Дополнение частью - Федеральный закон от 07.06.2025 № 150-ФЗ) (Статья в редакции Федерального закона от 25.12.2018 № 489-ФЗ)</w:t>
      </w:r>
    </w:p>
    <w:p>
      <w:r>
        <w:rPr>
          <w:b/>
        </w:rPr>
        <w:t xml:space="preserve">1. </w:t>
      </w:r>
      <w: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
        <w:rPr>
          <w:b/>
        </w:rPr>
        <w:t xml:space="preserve">1. </w:t>
      </w:r>
      <w:r>
        <w:t>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
        <w:rPr>
          <w:b/>
        </w:rPr>
        <w:t xml:space="preserve">1. </w:t>
      </w:r>
      <w:r>
        <w:t>на основе клинических рекомендаций</w:t>
      </w:r>
    </w:p>
    <w:p>
      <w:r>
        <w:rPr>
          <w:b/>
        </w:rPr>
        <w:t xml:space="preserve">1. </w:t>
      </w:r>
      <w:r>
        <w:t>с учетом стандартов медицинской помощи, утверждаемых уполномоченным федеральным органом исполнительной власти</w:t>
      </w:r>
    </w:p>
    <w:p>
      <w:r>
        <w:rPr>
          <w:b/>
        </w:rPr>
        <w:t xml:space="preserve">2. </w:t>
      </w:r>
      <w:r>
        <w:t>этапы оказания медицинской помощи</w:t>
      </w:r>
    </w:p>
    <w:p>
      <w:r>
        <w:rPr>
          <w:b/>
        </w:rPr>
        <w:t xml:space="preserve">2. </w:t>
      </w:r>
      <w:r>
        <w:t>правила организации деятельности медицинской организации (ее структурного подразделения, врача)</w:t>
      </w:r>
    </w:p>
    <w:p>
      <w:r>
        <w:rPr>
          <w:b/>
        </w:rPr>
        <w:t xml:space="preserve">2. </w:t>
      </w:r>
      <w:r>
        <w:t>стандарт оснащения медицинской организации, ее структурных подразделений</w:t>
      </w:r>
    </w:p>
    <w:p>
      <w:r>
        <w:rPr>
          <w:b/>
        </w:rPr>
        <w:t xml:space="preserve">2. </w:t>
      </w:r>
      <w:r>
        <w:t>рекомендуемые штатные нормативы медицинской организации, ее структурных подразделений</w:t>
      </w:r>
    </w:p>
    <w:p>
      <w:r>
        <w:rPr>
          <w:b/>
        </w:rPr>
        <w:t xml:space="preserve">2. </w:t>
      </w:r>
      <w:r>
        <w:t>иные положения исходя из особенностей оказания медицинской помощи</w:t>
      </w:r>
    </w:p>
    <w:p>
      <w:r>
        <w:rPr>
          <w:b/>
        </w:rPr>
        <w:t xml:space="preserve">14. </w:t>
      </w:r>
      <w:r>
        <w:t>медицинских услуг, включенных в номенклатуру медицинских услуг</w:t>
      </w:r>
    </w:p>
    <w:p>
      <w:r>
        <w:rPr>
          <w:b/>
        </w:rPr>
        <w:t xml:space="preserve">14. </w:t>
      </w:r>
      <w:r>
        <w:t>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
        <w:rPr>
          <w:b/>
        </w:rPr>
        <w:t xml:space="preserve">14. </w:t>
      </w:r>
      <w:r>
        <w:t>медицинских изделий, имплантируемых в организм человека</w:t>
      </w:r>
    </w:p>
    <w:p>
      <w:r>
        <w:rPr>
          <w:b/>
        </w:rPr>
        <w:t xml:space="preserve">14. </w:t>
      </w:r>
      <w:r>
        <w:t>компонентов крови</w:t>
      </w:r>
    </w:p>
    <w:p>
      <w:r>
        <w:rPr>
          <w:b/>
        </w:rPr>
        <w:t xml:space="preserve">14. </w:t>
      </w:r>
      <w:r>
        <w:t>видов лечебного питания, включая специализированные продукты лечебного питания</w:t>
      </w:r>
    </w:p>
    <w:p>
      <w:r>
        <w:rPr>
          <w:b/>
        </w:rPr>
        <w:t xml:space="preserve">14. </w:t>
      </w:r>
      <w:r>
        <w:t>иного исходя из особенностей заболевания (состояния)</w:t>
      </w:r>
    </w:p>
    <w:p>
      <w:r>
        <w:rPr>
          <w:b/>
        </w:rPr>
        <w:t>Статья 38. Медицинские изделия</w:t>
      </w:r>
    </w:p>
    <w:p>
      <w:r>
        <w:rPr>
          <w:b/>
        </w:rPr>
        <w:t xml:space="preserve">1. </w:t>
      </w:r>
      <w:r>
        <w:t>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
        <w:rPr>
          <w:b/>
        </w:rPr>
        <w:t xml:space="preserve">2. </w:t>
      </w:r>
      <w:r>
        <w:t>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
        <w:rPr>
          <w:b/>
        </w:rPr>
        <w:t xml:space="preserve">3. </w:t>
      </w:r>
      <w:r>
        <w:t>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 (В редакции федеральных законов от 25.11.2013 № 317-ФЗ, от 11.06.2021 № 170-ФЗ)</w:t>
      </w:r>
    </w:p>
    <w:p>
      <w:r>
        <w:rPr>
          <w:b/>
        </w:rPr>
        <w:t xml:space="preserve">31. </w:t>
      </w:r>
      <w:r>
        <w:t>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 (Дополнение частью - Федеральный закон от 30.04.2021 № 128-ФЗ)</w:t>
      </w:r>
    </w:p>
    <w:p>
      <w:r>
        <w:rPr>
          <w:b/>
        </w:rPr>
        <w:t xml:space="preserve">32. </w:t>
      </w:r>
      <w:r>
        <w:t>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 (Дополнение частью - Федеральный закон от 30.04.2021 № 128-ФЗ)</w:t>
      </w:r>
    </w:p>
    <w:p>
      <w:r>
        <w:rPr>
          <w:b/>
        </w:rPr>
        <w:t xml:space="preserve">33. </w:t>
      </w:r>
      <w:r>
        <w:t>Действие требований, установленных частью 3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 (Дополнение частью - Федеральный закон от 02.07.2021 № 331-ФЗ)</w:t>
      </w:r>
    </w:p>
    <w:p>
      <w:r>
        <w:rPr>
          <w:b/>
        </w:rPr>
        <w:t xml:space="preserve">4. </w:t>
      </w:r>
      <w:r>
        <w:t>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 (В редакции федеральных законов от 30.04.2021 № 128-ФЗ, от 02.07.2021 № 331-ФЗ)</w:t>
      </w:r>
    </w:p>
    <w:p>
      <w:r>
        <w:rPr>
          <w:b/>
        </w:rPr>
        <w:t xml:space="preserve">5. </w:t>
      </w:r>
      <w:r>
        <w:t>На территории Российской Федерации не регистрируются</w:t>
      </w:r>
    </w:p>
    <w:p>
      <w:r>
        <w:rPr>
          <w:b/>
        </w:rPr>
        <w:t xml:space="preserve">51. </w:t>
      </w:r>
      <w:r>
        <w:t>Особенности обращения, включая особенности государственной регистрации, медицинских изделий,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 (Дополнение частью - Федеральный закон от 27.12.2019 № 518-ФЗ) (В редакции федеральных законов от 01.04.2020 № 98-ФЗ, от 08.03.2022 № 46-ФЗ)</w:t>
      </w:r>
    </w:p>
    <w:p>
      <w:r>
        <w:rPr>
          <w:b/>
        </w:rPr>
        <w:t xml:space="preserve">52. </w:t>
      </w:r>
      <w:r>
        <w:t>На указанные в части 5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частью 3 настоящей статьи. (Дополнение частью - Федеральный закон от 30.04.2021 № 128-ФЗ)</w:t>
      </w:r>
    </w:p>
    <w:p>
      <w:r>
        <w:rPr>
          <w:b/>
        </w:rPr>
        <w:t xml:space="preserve">6. </w:t>
      </w:r>
      <w:r>
        <w:t>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Порядок ввоза на территорию Российской Федерации медицинских изделий, указанных в пунктах 1, 2 и 5 части 5 настоящей статьи (за исключением медицинских изделий, указанных в подпунктах "а", "в" и "г"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 (В редакции Федерального закона от 30.04.2021 № 128-ФЗ)</w:t>
      </w:r>
    </w:p>
    <w:p>
      <w:r>
        <w:rPr>
          <w:b/>
        </w:rPr>
        <w:t xml:space="preserve">7. </w:t>
      </w:r>
      <w:r>
        <w:t>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
        <w:rPr>
          <w:b/>
        </w:rPr>
        <w:t xml:space="preserve">8. </w:t>
      </w:r>
      <w:r>
        <w:t>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 (В редакции Федерального закона от 02.07.2021 № 331-ФЗ)</w:t>
      </w:r>
    </w:p>
    <w:p>
      <w:r>
        <w:rPr>
          <w:b/>
        </w:rPr>
        <w:t xml:space="preserve">81. </w:t>
      </w:r>
      <w:r>
        <w:t>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требованиям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Порядок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 (Дополнение частью - Федеральный закон от 30.04.2021 № 128-ФЗ)</w:t>
      </w:r>
    </w:p>
    <w:p>
      <w:r>
        <w:rPr>
          <w:b/>
        </w:rPr>
        <w:t xml:space="preserve">9. </w:t>
      </w:r>
      <w:r>
        <w:t>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законодательством Российской Федерации о налогах и сборах. (В редакции Федерального закона от 30.04.2021 № 128-ФЗ)</w:t>
      </w:r>
    </w:p>
    <w:p>
      <w:r>
        <w:rPr>
          <w:b/>
        </w:rPr>
        <w:t xml:space="preserve">10. </w:t>
      </w:r>
      <w:r>
        <w:t>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 (В редакции Федерального закона от 25.11.2013 № 317-ФЗ)</w:t>
      </w:r>
    </w:p>
    <w:p>
      <w:r>
        <w:rPr>
          <w:b/>
        </w:rPr>
        <w:t xml:space="preserve">11. </w:t>
      </w:r>
      <w:r>
        <w:t>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 (В редакции Федерального закона от 25.11.2013 № 317-ФЗ) 1) наименование медицинского изделия;</w:t>
      </w:r>
    </w:p>
    <w:p>
      <w:r>
        <w:rPr>
          <w:b/>
        </w:rPr>
        <w:t xml:space="preserve">111. </w:t>
      </w:r>
      <w:r>
        <w:t>На территории Российской Федерации допускается изготовление, хранение, применение, утилизация или уничтожение в порядке,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Порядок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требования к медицинским организациям, в которых изготавливаются и применяются незарегистрированные медицинские изделия для диагностики in vitro, и требования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законодательством Российской Федерации о налогах и сборах. (Дополнение частью - Федеральный закон от 30.04.2021 № 128-ФЗ)</w:t>
      </w:r>
    </w:p>
    <w:p>
      <w:r>
        <w:rPr>
          <w:b/>
        </w:rPr>
        <w:t xml:space="preserve">12. </w:t>
      </w:r>
      <w:r>
        <w:t>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 (Дополнение частью - Федеральный закон от 31.12.2014 № 532-ФЗ)</w:t>
      </w:r>
    </w:p>
    <w:p>
      <w:r>
        <w:rPr>
          <w:b/>
        </w:rPr>
        <w:t xml:space="preserve">13. </w:t>
      </w:r>
      <w:r>
        <w:t>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 (Дополнение частью - Федеральный закон от 31.12.2014 № 532-ФЗ) (В редакции Федерального закона от 30.04.2021 № 128-ФЗ)</w:t>
      </w:r>
    </w:p>
    <w:p>
      <w:r>
        <w:rPr>
          <w:b/>
        </w:rPr>
        <w:t xml:space="preserve">14. </w:t>
      </w:r>
      <w:r>
        <w:t>Контрафактное медицинское изделие - медицинское изделие, находящееся в обороте с нарушением гражданского законодательства. (Дополнение частью - Федеральный закон от 31.12.2014 № 532-ФЗ)</w:t>
      </w:r>
    </w:p>
    <w:p>
      <w:r>
        <w:rPr>
          <w:b/>
        </w:rPr>
        <w:t xml:space="preserve">15. </w:t>
      </w:r>
      <w:r>
        <w:t>Запрещается производство</w:t>
      </w:r>
    </w:p>
    <w:p>
      <w:r>
        <w:rPr>
          <w:b/>
        </w:rPr>
        <w:t xml:space="preserve">151. </w:t>
      </w:r>
      <w:r>
        <w:t>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 (Дополнение частью - Федеральный закон от 27.12.2019 № 481-ФЗ)</w:t>
      </w:r>
    </w:p>
    <w:p>
      <w:r>
        <w:rPr>
          <w:b/>
        </w:rPr>
        <w:t xml:space="preserve">16. </w:t>
      </w:r>
      <w:r>
        <w:t>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части 5 настоящей статьи. (Дополнение частью - Федеральный закон от 31.12.2014 № 532-ФЗ) (В редакции Федерального закона от 30.04.2021 № 128-ФЗ)</w:t>
      </w:r>
    </w:p>
    <w:p>
      <w:r>
        <w:rPr>
          <w:b/>
        </w:rPr>
        <w:t xml:space="preserve">17. </w:t>
      </w:r>
      <w:r>
        <w:t>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части 5 настоящей статьи. (Дополнение частью - Федеральный закон от 31.12.2014 № 532-ФЗ) (В редакции Федерального закона от 30.04.2021 № 128-ФЗ)</w:t>
      </w:r>
    </w:p>
    <w:p>
      <w:r>
        <w:rPr>
          <w:b/>
        </w:rPr>
        <w:t xml:space="preserve">18. </w:t>
      </w:r>
      <w:r>
        <w:t>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 (Дополнение частью - Федеральный закон от 31.12.2014 № 532-ФЗ)</w:t>
      </w:r>
    </w:p>
    <w:p>
      <w:r>
        <w:rPr>
          <w:b/>
        </w:rPr>
        <w:t xml:space="preserve">19. </w:t>
      </w:r>
      <w:r>
        <w:t>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Порядок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 (Дополнение частью - Федеральный закон от 31.12.2014 № 532-ФЗ) (В редакции Федерального закона от 02.07.2021 № 314-ФЗ)</w:t>
      </w:r>
    </w:p>
    <w:p>
      <w:r>
        <w:rPr>
          <w:b/>
        </w:rPr>
        <w:t xml:space="preserve">20. </w:t>
      </w:r>
      <w:r>
        <w:t>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 (Дополнение частью - Федеральный закон от 31.12.2014 № 532-ФЗ) (В редакции Федерального закона от 02.07.2021 № 314-ФЗ)</w:t>
      </w:r>
    </w:p>
    <w:p>
      <w:r>
        <w:rPr>
          <w:b/>
        </w:rPr>
        <w:t xml:space="preserve">21. </w:t>
      </w:r>
      <w:r>
        <w:t>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порядок его формирования определяются Правительством Российской Федерации. (Дополнение частью - Федеральный закон от 26.03.2020 № 67-ФЗ)</w:t>
      </w:r>
    </w:p>
    <w:p>
      <w:r>
        <w:rPr>
          <w:b/>
        </w:rPr>
        <w:t xml:space="preserve">22. </w:t>
      </w:r>
      <w:r>
        <w:t>В течение девяноста календарных дней со дня утверждения Правительством Российской Федерации перечня медицинских изделий, указанного в части 21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 (Дополнение частью - Федеральный закон от 26.03.2020 № 67-ФЗ)</w:t>
      </w:r>
    </w:p>
    <w:p>
      <w:r>
        <w:rPr>
          <w:b/>
        </w:rPr>
        <w:t xml:space="preserve">23. </w:t>
      </w:r>
      <w:r>
        <w:t>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 (Дополнение частью - Федеральный закон от 01.04.2020 № 98-ФЗ)</w:t>
      </w:r>
    </w:p>
    <w:p>
      <w:r>
        <w:rPr>
          <w:b/>
        </w:rPr>
        <w:t xml:space="preserve">24. </w:t>
      </w:r>
      <w:r>
        <w:t>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 (Дополнение частью - Федеральный закон от 08.03.2022 № 46-ФЗ)</w:t>
      </w:r>
    </w:p>
    <w:p>
      <w:r>
        <w:rPr>
          <w:b/>
        </w:rPr>
        <w:t xml:space="preserve">25. </w:t>
      </w:r>
      <w:r>
        <w:t>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 (Дополнение частью - Федеральный закон от 26.03.2022 № 64-ФЗ)</w:t>
      </w:r>
    </w:p>
    <w:p>
      <w:r>
        <w:rPr>
          <w:b/>
        </w:rPr>
        <w:t xml:space="preserve">5. </w:t>
      </w:r>
      <w:r>
        <w:t>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
        <w:rPr>
          <w:b/>
        </w:rPr>
        <w:t xml:space="preserve">5. </w:t>
      </w:r>
      <w:r>
        <w:t>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
        <w:rPr>
          <w:b/>
        </w:rPr>
        <w:t xml:space="preserve">5. </w:t>
      </w:r>
      <w:r>
        <w:t>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
        <w:rPr>
          <w:b/>
        </w:rPr>
        <w:t xml:space="preserve">5. </w:t>
      </w:r>
      <w:r>
        <w:t>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
        <w:rPr>
          <w:b/>
        </w:rPr>
        <w:t xml:space="preserve">5. </w:t>
      </w:r>
      <w:r>
        <w:t>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
        <w:rPr>
          <w:b/>
        </w:rPr>
        <w:t xml:space="preserve">5. </w:t>
      </w:r>
      <w:r>
        <w:t>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 (Часть в редакции Федерального закона от 30.04.2021 № 128-ФЗ)</w:t>
      </w:r>
    </w:p>
    <w:p>
      <w:r>
        <w:rPr>
          <w:b/>
        </w:rPr>
        <w:t xml:space="preserve">11. </w:t>
      </w:r>
      <w:r>
        <w:t>дата государственной регистрации медицинского изделия и его регистрационный номер, срок действия регистрационного удостоверения</w:t>
      </w:r>
    </w:p>
    <w:p>
      <w:r>
        <w:rPr>
          <w:b/>
        </w:rPr>
        <w:t xml:space="preserve">11. </w:t>
      </w:r>
      <w:r>
        <w:t>назначение медицинского изделия, установленное производителем</w:t>
      </w:r>
    </w:p>
    <w:p>
      <w:r>
        <w:rPr>
          <w:b/>
        </w:rPr>
        <w:t xml:space="preserve">11. </w:t>
      </w:r>
      <w:r>
        <w:t>вид медицинского изделия</w:t>
      </w:r>
    </w:p>
    <w:p>
      <w:r>
        <w:rPr>
          <w:b/>
        </w:rPr>
        <w:t xml:space="preserve">11. </w:t>
      </w:r>
      <w:r>
        <w:t>класс потенциального риска применения медицинского изделия</w:t>
      </w:r>
    </w:p>
    <w:p>
      <w:r>
        <w:rPr>
          <w:b/>
        </w:rPr>
        <w:t xml:space="preserve">11. </w:t>
      </w:r>
      <w:r>
        <w:t>код Общероссийского классификатора продукции по видам экономической деятельности; (В редакции Федерального закона от 30.04.2021 № 128-ФЗ) 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 (В редакции Федерального закона от 30.04.2021 № 128-ФЗ) 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 (В редакции Федерального закона от 25.11.2013 № 317-ФЗ) 9) адрес места производства или изготовления медицинского изделия</w:t>
      </w:r>
    </w:p>
    <w:p>
      <w:r>
        <w:rPr>
          <w:b/>
        </w:rPr>
        <w:t xml:space="preserve">11. </w:t>
      </w:r>
      <w:r>
        <w:t>сведения о взаимозаменяемых медицинских изделиях</w:t>
      </w:r>
    </w:p>
    <w:p>
      <w:r>
        <w:rPr>
          <w:b/>
        </w:rPr>
        <w:t xml:space="preserve">11. </w:t>
      </w:r>
      <w:r>
        <w:t>иные сведения, определяемые Правительством Российской Федерации. (Дополнение пунктом - Федеральный закон от 30.04.2021 № 128-ФЗ)</w:t>
      </w:r>
    </w:p>
    <w:p>
      <w:r>
        <w:rPr>
          <w:b/>
        </w:rPr>
        <w:t xml:space="preserve">15. </w:t>
      </w:r>
      <w:r>
        <w:t>незарегистрированных медицинских изделий, за исключением медицинских изделий, указанных в части 5 настоящей статьи; (В редакции Федерального закона от 30.04.2021 № 128-ФЗ) 2) фальсифицированных медицинских изделий</w:t>
      </w:r>
    </w:p>
    <w:p>
      <w:r>
        <w:rPr>
          <w:b/>
        </w:rPr>
        <w:t xml:space="preserve">15. </w:t>
      </w:r>
      <w:r>
        <w:t>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 (Дополнение пунктом - Федеральный закон от 27.12.2019 № 481-ФЗ) 4) медицинских изделий, содержащих этиловый спирт, на основном технологическом оборудовании для производства этилового спирта, указанном в пункте 11 статьи 141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(Дополнение пунктом - Федеральный закон от 27.12.2019 № 481-ФЗ) (Дополнение частью - Федеральный закон от 31.12.2014 № 532-ФЗ)</w:t>
      </w:r>
    </w:p>
    <w:p>
      <w:r>
        <w:rPr>
          <w:b/>
        </w:rPr>
        <w:t>Статья 39. Лечебное питание</w:t>
      </w:r>
    </w:p>
    <w:p>
      <w:r>
        <w:rPr>
          <w:b/>
        </w:rPr>
        <w:t xml:space="preserve">1. </w:t>
      </w:r>
      <w:r>
        <w:t>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
        <w:rPr>
          <w:b/>
        </w:rPr>
        <w:t xml:space="preserve">2. </w:t>
      </w:r>
      <w:r>
        <w:t>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
        <w:rPr>
          <w:b/>
        </w:rPr>
        <w:t xml:space="preserve">3. </w:t>
      </w:r>
      <w: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
        <w:rPr>
          <w:b/>
        </w:rPr>
        <w:t xml:space="preserve">4. </w:t>
      </w:r>
      <w:r>
        <w:t>Нормы лечебного питания утверждаются уполномоченным федеральным органом исполнительной власти</w:t>
      </w:r>
    </w:p>
    <w:p>
      <w:r>
        <w:rPr>
          <w:b/>
        </w:rPr>
        <w:t>Статья 40. Медицинская реабилитация и санаторно-курортное лечение</w:t>
      </w:r>
    </w:p>
    <w:p>
      <w:r>
        <w:rPr>
          <w:b/>
        </w:rPr>
        <w:t xml:space="preserve">1. </w:t>
      </w:r>
      <w:r>
        <w:t>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
        <w:rPr>
          <w:b/>
        </w:rPr>
        <w:t xml:space="preserve">2. </w:t>
      </w: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
        <w:rPr>
          <w:b/>
        </w:rPr>
        <w:t xml:space="preserve">3. </w:t>
      </w: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 (В редакции Федерального закона от 25.11.2013 № 317-ФЗ)</w:t>
      </w:r>
    </w:p>
    <w:p>
      <w:r>
        <w:rPr>
          <w:b/>
        </w:rPr>
        <w:t xml:space="preserve">4. </w:t>
      </w:r>
      <w:r>
        <w:t>Санаторно-курортное лечение направлено на</w:t>
      </w:r>
    </w:p>
    <w:p>
      <w:r>
        <w:rPr>
          <w:b/>
        </w:rPr>
        <w:t xml:space="preserve">5. </w:t>
      </w:r>
      <w:r>
        <w:t>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
        <w:rPr>
          <w:b/>
        </w:rPr>
        <w:t xml:space="preserve">4. </w:t>
      </w:r>
      <w:r>
        <w:t>активацию защитно-приспособительных реакций организма в целях профилактики заболеваний, оздоровления</w:t>
      </w:r>
    </w:p>
    <w:p>
      <w:r>
        <w:rPr>
          <w:b/>
        </w:rPr>
        <w:t xml:space="preserve">4. </w:t>
      </w: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
        <w:rPr>
          <w:b/>
        </w:rPr>
        <w:t>Статья 41. Организация и оказание медицинской помощи при чрезвычайных ситуациях</w:t>
      </w:r>
    </w:p>
    <w:p>
      <w:r>
        <w:rPr>
          <w:b/>
        </w:rPr>
        <w:t xml:space="preserve">1. </w:t>
      </w:r>
      <w:r>
        <w:t>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
        <w:rPr>
          <w:b/>
        </w:rPr>
        <w:t xml:space="preserve">2. </w:t>
      </w:r>
      <w:r>
        <w:t>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 (В редакции Федерального закона от 08.08.2024 № 232-ФЗ)</w:t>
      </w:r>
    </w:p>
    <w:p>
      <w:r>
        <w:rPr>
          <w:b/>
        </w:rPr>
        <w:t xml:space="preserve">3. </w:t>
      </w:r>
      <w:r>
        <w:t>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
        <w:rPr>
          <w:b/>
        </w:rPr>
        <w:t xml:space="preserve">4. </w:t>
      </w:r>
      <w:r>
        <w:t>Руководство Всероссийской службой медицины катастроф осуществляет руководитель уполномоченного федерального органа исполнительной власти</w:t>
      </w:r>
    </w:p>
    <w:p>
      <w:r>
        <w:rPr>
          <w:b/>
        </w:rPr>
        <w:t xml:space="preserve">5. </w:t>
      </w:r>
      <w:r>
        <w:t>Положение о Всероссийской службе медицины катастроф утверждается Правительством Российской Федерации</w:t>
      </w:r>
    </w:p>
    <w:p>
      <w:r>
        <w:rPr>
          <w:b/>
        </w:rPr>
        <w:t xml:space="preserve">6. </w:t>
      </w:r>
      <w:r>
        <w:t>Руководитель Всероссийской службы медицины катастроф вправе принимать решение о медицинской эвакуации при чрезвычайных ситуациях</w:t>
      </w:r>
    </w:p>
    <w:p>
      <w:r>
        <w:rPr>
          <w:b/>
        </w:rPr>
        <w:t>Статья 42. Особенности организации оказания медицинской помощи отдельным категориям граждан</w:t>
      </w:r>
    </w:p>
    <w:p>
      <w:r>
        <w:t>(Наименование в редакции Федерального закона от 22.10.2014 № 314-ФЗ)</w:t>
      </w:r>
    </w:p>
    <w:p>
      <w:r>
        <w:rPr>
          <w:b/>
        </w:rPr>
        <w:t xml:space="preserve">1. </w:t>
      </w:r>
      <w:r>
        <w:t>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 (В редакции Федерального закона от 25.11.2013 № 317-ФЗ)</w:t>
      </w:r>
    </w:p>
    <w:p>
      <w:r>
        <w:rPr>
          <w:b/>
        </w:rPr>
        <w:t xml:space="preserve">2. </w:t>
      </w:r>
      <w:r>
        <w:t>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r>
        <w:rPr>
          <w:b/>
        </w:rPr>
        <w:t xml:space="preserve">3. </w:t>
      </w:r>
      <w:r>
        <w:t>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(Дополнение частью - Федеральный закон от 22.10.2014 № 314-ФЗ)</w:t>
      </w:r>
    </w:p>
    <w:p>
      <w:r>
        <w:rPr>
          <w:b/>
        </w:rPr>
        <w:t>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r>
        <w:t>(Наименование в редакции Федерального закона от 07.04.2025 № 65-ФЗ)</w:t>
      </w:r>
    </w:p>
    <w:p>
      <w:r>
        <w:rPr>
          <w:b/>
        </w:rPr>
        <w:t xml:space="preserve">1. </w:t>
      </w:r>
      <w:r>
        <w:t>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правилами,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 (В редакции федеральных законов от 28.04.2023 № 174-ФЗ, от 07.04.2025 № 65-ФЗ)</w:t>
      </w:r>
    </w:p>
    <w:p>
      <w:r>
        <w:rPr>
          <w:b/>
        </w:rPr>
        <w:t xml:space="preserve">2. </w:t>
      </w:r>
      <w:r>
        <w:t>Порядок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 (В редакции Федерального закона от 28.04.2023 № 174-ФЗ)</w:t>
      </w:r>
    </w:p>
    <w:p>
      <w:r>
        <w:rPr>
          <w:b/>
        </w:rPr>
        <w:t xml:space="preserve">3. </w:t>
      </w:r>
      <w:r>
        <w:t>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
        <w:rPr>
          <w:b/>
        </w:rPr>
        <w:t xml:space="preserve">4. </w:t>
      </w:r>
      <w:r>
        <w:t>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 (Дополнение частью - Федеральный закон от 07.04.2025 № 65-ФЗ) (Дополнение статьей - Федеральный закон от 05.12.2017 № 373-ФЗ)</w:t>
      </w:r>
    </w:p>
    <w:p>
      <w:r>
        <w:rPr>
          <w:b/>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
        <w:rPr>
          <w:b/>
        </w:rPr>
        <w:t xml:space="preserve">1. </w:t>
      </w:r>
      <w:r>
        <w:t>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
        <w:rPr>
          <w:b/>
        </w:rPr>
        <w:t xml:space="preserve">2. </w:t>
      </w:r>
      <w:r>
        <w:t>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
        <w:rPr>
          <w:b/>
        </w:rPr>
        <w:t xml:space="preserve">21. </w:t>
      </w:r>
      <w:r>
        <w:t>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
        <w:rPr>
          <w:b/>
        </w:rPr>
        <w:t xml:space="preserve">22. </w:t>
      </w:r>
      <w:r>
        <w:t>Органы государственной власти субъектов Российской Федерации осуществляют ведение региональных сегментов федеральных регистров, указанных в части 21 настоящей статьи,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 (Дополнение частью - Федеральный закон от 03.07.2016 № 286-ФЗ)</w:t>
      </w:r>
    </w:p>
    <w:p>
      <w:r>
        <w:rPr>
          <w:b/>
        </w:rPr>
        <w:t xml:space="preserve">3. </w:t>
      </w:r>
      <w:r>
        <w:t>Особенности организации оказания медицинской помощи при отдельных заболеваниях, указанных в части 1 настоящей статьи, могут устанавливаться отдельными федеральными законами</w:t>
      </w:r>
    </w:p>
    <w:p>
      <w:r>
        <w:rPr>
          <w:b/>
        </w:rPr>
        <w:t xml:space="preserve">4. </w:t>
      </w:r>
      <w:r>
        <w:t>Особенности организации оказания медицинской помощи при угрозе распространения заболеваний, представляющих опасность для окружающих, а также порядок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 (Дополнение частью - Федеральный закон от 08.06.2020 № 166-ФЗ)</w:t>
      </w:r>
    </w:p>
    <w:p>
      <w:r>
        <w:rPr>
          <w:b/>
        </w:rPr>
        <w:t xml:space="preserve">21. </w:t>
      </w:r>
      <w:r>
        <w:t>страховой номер индивидуального лицевого счета гражданина в системе обязательного пенсионного страхования (при наличии)</w:t>
      </w:r>
    </w:p>
    <w:p>
      <w:r>
        <w:rPr>
          <w:b/>
        </w:rPr>
        <w:t xml:space="preserve">21. </w:t>
      </w:r>
      <w:r>
        <w:t>фамилия, имя, отчество, а также фамилия, которая была у гражданина при рождении</w:t>
      </w:r>
    </w:p>
    <w:p>
      <w:r>
        <w:rPr>
          <w:b/>
        </w:rPr>
        <w:t xml:space="preserve">21. </w:t>
      </w:r>
      <w:r>
        <w:t>дата рождения</w:t>
      </w:r>
    </w:p>
    <w:p>
      <w:r>
        <w:rPr>
          <w:b/>
        </w:rPr>
        <w:t xml:space="preserve">21. </w:t>
      </w:r>
      <w:r>
        <w:t>пол</w:t>
      </w:r>
    </w:p>
    <w:p>
      <w:r>
        <w:rPr>
          <w:b/>
        </w:rPr>
        <w:t xml:space="preserve">21. </w:t>
      </w:r>
      <w:r>
        <w:t>адрес места жительства</w:t>
      </w:r>
    </w:p>
    <w:p>
      <w:r>
        <w:rPr>
          <w:b/>
        </w:rPr>
        <w:t xml:space="preserve">21. </w:t>
      </w:r>
      <w:r>
        <w:t>серия и номер паспорта (свидетельства о рождении) или иного документа, удостоверяющего личность, дата выдачи указанных документов</w:t>
      </w:r>
    </w:p>
    <w:p>
      <w:r>
        <w:rPr>
          <w:b/>
        </w:rPr>
        <w:t xml:space="preserve">21. </w:t>
      </w:r>
      <w:r>
        <w:t>дата включения в соответствующий Федеральный регистр</w:t>
      </w:r>
    </w:p>
    <w:p>
      <w:r>
        <w:rPr>
          <w:b/>
        </w:rPr>
        <w:t xml:space="preserve">21. </w:t>
      </w:r>
      <w:r>
        <w:t>диагноз заболевания (состояние)</w:t>
      </w:r>
    </w:p>
    <w:p>
      <w:r>
        <w:rPr>
          <w:b/>
        </w:rPr>
        <w:t xml:space="preserve">21. </w:t>
      </w:r>
      <w:r>
        <w:t>иные сведения, определяемые Правительством Российской Федерации. (Дополнение частью - Федеральный закон от 03.07.2016 № 286-ФЗ)</w:t>
      </w:r>
    </w:p>
    <w:p>
      <w:r>
        <w:rPr>
          <w:b/>
        </w:rP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
        <w:t>(Наименование в редакции Федерального закона от 26.04.2016 № 112-ФЗ)</w:t>
      </w:r>
    </w:p>
    <w:p>
      <w:r>
        <w:rPr>
          <w:b/>
        </w:rPr>
        <w:t xml:space="preserve">1. </w:t>
      </w:r>
      <w:r>
        <w:t>Редкими (орфанными) заболеваниями являются заболевания, которые имеют распространенность не более 10 случаев заболевания на 100 тысяч населения</w:t>
      </w:r>
    </w:p>
    <w:p>
      <w:r>
        <w:rPr>
          <w:b/>
        </w:rPr>
        <w:t xml:space="preserve">2. </w:t>
      </w:r>
      <w:r>
        <w:t>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
        <w:rPr>
          <w:b/>
        </w:rPr>
        <w:t xml:space="preserve">3. </w:t>
      </w:r>
      <w:r>
        <w:t>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w:t>
      </w:r>
    </w:p>
    <w:p>
      <w:r>
        <w:rPr>
          <w:b/>
        </w:rPr>
        <w:t xml:space="preserve">4. </w:t>
      </w:r>
      <w:r>
        <w:t>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 (В редакции Федерального закона от 25.11.2013 № 317-ФЗ) 1) страховой номер индивидуального лицевого счета гражданина в системе обязательного пенсионного страхования (при наличии);</w:t>
      </w:r>
    </w:p>
    <w:p>
      <w:r>
        <w:rPr>
          <w:b/>
        </w:rPr>
        <w:t xml:space="preserve">5. </w:t>
      </w:r>
      <w:r>
        <w:t>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r>
        <w:rPr>
          <w:b/>
        </w:rPr>
        <w:t xml:space="preserve">6. </w:t>
      </w:r>
      <w:r>
        <w:t>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
        <w:rPr>
          <w:b/>
        </w:rPr>
        <w:t xml:space="preserve">7. </w:t>
      </w:r>
      <w:r>
        <w:t>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порядке, установленном Правительством Российской Федерации. Обеспечение лекарственными препаратами указанных лиц осуществляется по перечню лекарственных препаратов, утверждаемому Правительством Российской Федерации и формируемому в установленном им порядке. (Дополнение частью - Федеральный закон от 26.04.2016 № 112-ФЗ) (В редакции федеральных законов от 03.08.2018 № 299-ФЗ, от 27.12.2019 № 452-ФЗ)</w:t>
      </w:r>
    </w:p>
    <w:p>
      <w:r>
        <w:rPr>
          <w:b/>
        </w:rPr>
        <w:t xml:space="preserve">8. </w:t>
      </w:r>
      <w:r>
        <w:t>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 (В редакции федеральных законов от 03.08.2018 № 299-ФЗ, от 27.12.2019 № 452-ФЗ) 1) страховой номер индивидуального лицевого счета гражданина в системе обязательного пенсионного страхования (при наличии);</w:t>
      </w:r>
    </w:p>
    <w:p>
      <w:r>
        <w:rPr>
          <w:b/>
        </w:rPr>
        <w:t xml:space="preserve">9. </w:t>
      </w:r>
      <w:r>
        <w:t>Органы государственной власти субъектов Российской Федерации осуществляют ведение регионального сегмента федерального регистра, указанного в части 8 настоящей статьи, и своевременное представление сведений, содержащихся в нем, в уполномоченный федеральный орган исполнительной власти. (Дополнение частью - Федеральный закон от 26.04.2016 № 112-ФЗ)</w:t>
      </w:r>
    </w:p>
    <w:p>
      <w:r>
        <w:rPr>
          <w:b/>
        </w:rPr>
        <w:t xml:space="preserve">10. </w:t>
      </w:r>
      <w:r>
        <w:t>Правительство Российской Федерации вправе принимать решение о включении в перечень заболеваний, указанных в пункте 21 части 2 статьи 14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 (Дополнение частью - Федеральный закон от 26.04.2016 № 112-ФЗ)</w:t>
      </w:r>
    </w:p>
    <w:p>
      <w:r>
        <w:rPr>
          <w:b/>
        </w:rPr>
        <w:t xml:space="preserve">4. </w:t>
      </w:r>
      <w:r>
        <w:t>фамилия, имя, отчество, а также фамилия, которая была у гражданина при рождении</w:t>
      </w:r>
    </w:p>
    <w:p>
      <w:r>
        <w:rPr>
          <w:b/>
        </w:rPr>
        <w:t xml:space="preserve">4. </w:t>
      </w:r>
      <w:r>
        <w:t>дата рождения</w:t>
      </w:r>
    </w:p>
    <w:p>
      <w:r>
        <w:rPr>
          <w:b/>
        </w:rPr>
        <w:t xml:space="preserve">4. </w:t>
      </w:r>
      <w:r>
        <w:t>пол</w:t>
      </w:r>
    </w:p>
    <w:p>
      <w:r>
        <w:rPr>
          <w:b/>
        </w:rPr>
        <w:t xml:space="preserve">4. </w:t>
      </w:r>
      <w:r>
        <w:t>адрес места жительства</w:t>
      </w:r>
    </w:p>
    <w:p>
      <w:r>
        <w:rPr>
          <w:b/>
        </w:rPr>
        <w:t xml:space="preserve">4. </w:t>
      </w:r>
      <w:r>
        <w:t>серия и номер паспорта (свидетельства о рождении) или удостоверения личности, дата выдачи указанных документов</w:t>
      </w:r>
    </w:p>
    <w:p>
      <w:r>
        <w:rPr>
          <w:b/>
        </w:rPr>
        <w:t xml:space="preserve">4. </w:t>
      </w:r>
      <w:r>
        <w:t>дата включения в Федеральный регистр</w:t>
      </w:r>
    </w:p>
    <w:p>
      <w:r>
        <w:rPr>
          <w:b/>
        </w:rPr>
        <w:t xml:space="preserve">4. </w:t>
      </w:r>
      <w:r>
        <w:t>диагноз заболевания (состояние)</w:t>
      </w:r>
    </w:p>
    <w:p>
      <w:r>
        <w:rPr>
          <w:b/>
        </w:rPr>
        <w:t xml:space="preserve">4. </w:t>
      </w:r>
      <w:r>
        <w:t>иные сведения, определяемые Правительством Российской Федерации</w:t>
      </w:r>
    </w:p>
    <w:p>
      <w:r>
        <w:rPr>
          <w:b/>
        </w:rPr>
        <w:t xml:space="preserve">8. </w:t>
      </w:r>
      <w:r>
        <w:t>фамилия, имя, отчество, а также фамилия, которая была у гражданина при рождении</w:t>
      </w:r>
    </w:p>
    <w:p>
      <w:r>
        <w:rPr>
          <w:b/>
        </w:rPr>
        <w:t xml:space="preserve">8. </w:t>
      </w:r>
      <w:r>
        <w:t>дата рождения</w:t>
      </w:r>
    </w:p>
    <w:p>
      <w:r>
        <w:rPr>
          <w:b/>
        </w:rPr>
        <w:t xml:space="preserve">8. </w:t>
      </w:r>
      <w:r>
        <w:t>пол</w:t>
      </w:r>
    </w:p>
    <w:p>
      <w:r>
        <w:rPr>
          <w:b/>
        </w:rPr>
        <w:t xml:space="preserve">8. </w:t>
      </w:r>
      <w:r>
        <w:t>адрес места жительства</w:t>
      </w:r>
    </w:p>
    <w:p>
      <w:r>
        <w:rPr>
          <w:b/>
        </w:rPr>
        <w:t xml:space="preserve">8. </w:t>
      </w:r>
      <w:r>
        <w:t>серия и номер паспорта (свидетельства о рождении) или удостоверения личности, дата выдачи указанных документов</w:t>
      </w:r>
    </w:p>
    <w:p>
      <w:r>
        <w:rPr>
          <w:b/>
        </w:rPr>
        <w:t xml:space="preserve">8. </w:t>
      </w:r>
      <w:r>
        <w:t>дата включения в указанный федеральный регистр</w:t>
      </w:r>
    </w:p>
    <w:p>
      <w:r>
        <w:rPr>
          <w:b/>
        </w:rPr>
        <w:t xml:space="preserve">8. </w:t>
      </w:r>
      <w:r>
        <w:t>диагноз заболевания (состояния)</w:t>
      </w:r>
    </w:p>
    <w:p>
      <w:r>
        <w:rPr>
          <w:b/>
        </w:rPr>
        <w:t xml:space="preserve">8. </w:t>
      </w:r>
      <w:r>
        <w:t>иные сведения, определяемые Правительством Российской Федерации. (Дополнение частью - Федеральный закон от 26.04.2016 № 112-ФЗ)</w:t>
      </w:r>
    </w:p>
    <w:p>
      <w:r>
        <w:rPr>
          <w:b/>
        </w:rP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
        <w:rPr>
          <w:b/>
        </w:rPr>
        <w:t xml:space="preserve">1. </w:t>
      </w:r>
      <w:r>
        <w:t>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
        <w:rPr>
          <w:b/>
        </w:rPr>
        <w:t xml:space="preserve">2. </w:t>
      </w:r>
      <w:r>
        <w:t>Порядок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
        <w:rPr>
          <w:b/>
        </w:rPr>
        <w:t xml:space="preserve">3. </w:t>
      </w:r>
      <w:r>
        <w:t>Сведения, предусмотренные частью 1 настоящей статьи и включаемые в Федеральный регистр граждан, представляются из</w:t>
      </w:r>
    </w:p>
    <w:p>
      <w:r>
        <w:rPr>
          <w:b/>
        </w:rPr>
        <w:t xml:space="preserve">4. </w:t>
      </w:r>
      <w:r>
        <w:t>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 (Дополнение статьей - Федеральный закон от 13.07.2020 № 206-ФЗ)</w:t>
      </w:r>
    </w:p>
    <w:p>
      <w:r>
        <w:rPr>
          <w:b/>
        </w:rPr>
        <w:t xml:space="preserve">1. </w:t>
      </w:r>
      <w:r>
        <w:t>страховой номер индивидуального лицевого счета гражданина в системе обязательного пенсионного страхования (при наличии)</w:t>
      </w:r>
    </w:p>
    <w:p>
      <w:r>
        <w:rPr>
          <w:b/>
        </w:rPr>
        <w:t xml:space="preserve">1. </w:t>
      </w:r>
      <w:r>
        <w:t>фамилия, имя, отчество (при наличии) гражданина, а также фамилия, которая была у него при рождении</w:t>
      </w:r>
    </w:p>
    <w:p>
      <w:r>
        <w:rPr>
          <w:b/>
        </w:rPr>
        <w:t xml:space="preserve">1. </w:t>
      </w:r>
      <w:r>
        <w:t>дата рождения</w:t>
      </w:r>
    </w:p>
    <w:p>
      <w:r>
        <w:rPr>
          <w:b/>
        </w:rPr>
        <w:t xml:space="preserve">1. </w:t>
      </w:r>
      <w:r>
        <w:t>пол</w:t>
      </w:r>
    </w:p>
    <w:p>
      <w:r>
        <w:rPr>
          <w:b/>
        </w:rPr>
        <w:t xml:space="preserve">1. </w:t>
      </w:r>
      <w:r>
        <w:t>адрес места жительства, места пребывания или места фактического проживания</w:t>
      </w:r>
    </w:p>
    <w:p>
      <w:r>
        <w:rPr>
          <w:b/>
        </w:rPr>
        <w:t xml:space="preserve">1. </w:t>
      </w:r>
      <w:r>
        <w:t>серия и номер паспорта (свидетельства о рождении) или удостоверения личности, дата выдачи указанных документов</w:t>
      </w:r>
    </w:p>
    <w:p>
      <w:r>
        <w:rPr>
          <w:b/>
        </w:rPr>
        <w:t xml:space="preserve">1. </w:t>
      </w:r>
      <w:r>
        <w:t>номер полиса обязательного медицинского страхования застрахованного лица</w:t>
      </w:r>
    </w:p>
    <w:p>
      <w:r>
        <w:rPr>
          <w:b/>
        </w:rPr>
        <w:t xml:space="preserve">1. </w:t>
      </w:r>
      <w:r>
        <w:t>сведения о гражданстве</w:t>
      </w:r>
    </w:p>
    <w:p>
      <w:r>
        <w:rPr>
          <w:b/>
        </w:rPr>
        <w:t xml:space="preserve">1. </w:t>
      </w:r>
      <w:r>
        <w:t>сведения об основаниях пребывания или проживания в Российской Федерации (для иностранного гражданина, лица без гражданства, в том числе беженца)</w:t>
      </w:r>
    </w:p>
    <w:p>
      <w:r>
        <w:rPr>
          <w:b/>
        </w:rPr>
        <w:t xml:space="preserve">1. </w:t>
      </w:r>
      <w:r>
        <w:t>дата включения в Федеральный регистр граждан</w:t>
      </w:r>
    </w:p>
    <w:p>
      <w:r>
        <w:rPr>
          <w:b/>
        </w:rPr>
        <w:t xml:space="preserve">1. </w:t>
      </w:r>
      <w:r>
        <w:t>диагноз заболевания (состояние), включая его код по Международной статистической классификации болезней и проблем, связанных со здоровьем</w:t>
      </w:r>
    </w:p>
    <w:p>
      <w:r>
        <w:rPr>
          <w:b/>
        </w:rPr>
        <w:t xml:space="preserve">1. </w:t>
      </w:r>
      <w:r>
        <w:t>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Перечня групп населения, при амбулаторном лечении которых лекарственные средства отпускаются по рецептам врачей с пятидесятипроцентной скидкой</w:t>
      </w:r>
    </w:p>
    <w:p>
      <w:r>
        <w:rPr>
          <w:b/>
        </w:rPr>
        <w:t xml:space="preserve">1. </w:t>
      </w:r>
      <w:r>
        <w:t>сведения о назначении и отпуске лекарственных препаратов, медицинских изделий и специализированных продуктов лечебного питания, указанных в пункте 12 настоящей части</w:t>
      </w:r>
    </w:p>
    <w:p>
      <w:r>
        <w:rPr>
          <w:b/>
        </w:rPr>
        <w:t xml:space="preserve">1. </w:t>
      </w:r>
      <w:r>
        <w:t>иные сведения, которые вправе определить Правительство Российской Федерации</w:t>
      </w:r>
    </w:p>
    <w:p>
      <w:r>
        <w:rPr>
          <w:b/>
        </w:rPr>
        <w:t xml:space="preserve">3. </w:t>
      </w:r>
      <w:r>
        <w:t>федеральных регистров, предусмотренных частью 21 статьи 43, частями 4 и 8 статьи 44 настоящего Федерального закона, частью 2 статьи 64 Федерального закона от 17 июля 1999 года № 178-ФЗ "О государственной социальной помощи"</w:t>
      </w:r>
    </w:p>
    <w:p>
      <w:r>
        <w:rPr>
          <w:b/>
        </w:rPr>
        <w:t xml:space="preserve">3. </w:t>
      </w:r>
      <w:r>
        <w:t>государственной информационной системы "Единая централизованная цифровая платформа в социальной сфере". (В редакции Федерального закона от 25.12.2023 № 635-ФЗ)</w:t>
      </w:r>
    </w:p>
    <w:p>
      <w:r>
        <w:rPr>
          <w:b/>
        </w:rPr>
        <w:t>Статья 45. Запрет эвтаназии</w:t>
      </w:r>
    </w:p>
    <w:p>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
        <w:rPr>
          <w:b/>
        </w:rPr>
        <w:t>Статья 451. Запрет смены пола человека</w:t>
      </w:r>
    </w:p>
    <w:p>
      <w:r>
        <w:rPr>
          <w:b/>
        </w:rPr>
        <w:t xml:space="preserve">1. </w:t>
      </w:r>
      <w:r>
        <w:t>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
        <w:rPr>
          <w:b/>
        </w:rPr>
        <w:t xml:space="preserve">2. </w:t>
      </w:r>
      <w:r>
        <w:t>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Перечень медицинских организаций, подведомственных уполномоченному федеральному органу исполнительной власти, форма и порядок выдачи таких решений и медицинских заключений утверждаются Правительством Российской Федерации. (Дополнение статьей - Федеральный закон от 24.07.2023 № 386-ФЗ)</w:t>
      </w:r>
    </w:p>
    <w:p>
      <w:r>
        <w:rPr>
          <w:b/>
        </w:rPr>
        <w:t>Статья 46. Медицинские осмотры, диспансеризация</w:t>
      </w:r>
    </w:p>
    <w:p>
      <w:r>
        <w:rPr>
          <w:b/>
        </w:rPr>
        <w:t xml:space="preserve">1. </w:t>
      </w:r>
      <w:r>
        <w:t>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
        <w:rPr>
          <w:b/>
        </w:rPr>
        <w:t xml:space="preserve">2. </w:t>
      </w:r>
      <w:r>
        <w:t>Видами медицинских осмотров являются</w:t>
      </w:r>
    </w:p>
    <w:p>
      <w:r>
        <w:rPr>
          <w:b/>
        </w:rPr>
        <w:t xml:space="preserve">3. </w:t>
      </w:r>
      <w:r>
        <w:t>(Часть утратила силу - Федеральный закон от 03.07.2016 № 286-ФЗ)</w:t>
      </w:r>
    </w:p>
    <w:p>
      <w:r>
        <w:rPr>
          <w:b/>
        </w:rPr>
        <w:t xml:space="preserve">4. </w:t>
      </w:r>
      <w: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 (В редакции Федерального закона от 03.07.2016 № 286-ФЗ)</w:t>
      </w:r>
    </w:p>
    <w:p>
      <w:r>
        <w:rPr>
          <w:b/>
        </w:rPr>
        <w:t xml:space="preserve">5. </w:t>
      </w: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 (В редакции федеральных законов от 03.07.2016 № 286-ФЗ, от 22.07.2024 № 195-ФЗ)</w:t>
      </w:r>
    </w:p>
    <w:p>
      <w:r>
        <w:rPr>
          <w:b/>
        </w:rPr>
        <w:t xml:space="preserve">6. </w:t>
      </w:r>
      <w:r>
        <w:t>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
        <w:rPr>
          <w:b/>
        </w:rPr>
        <w:t xml:space="preserve">7. </w:t>
      </w:r>
      <w:r>
        <w:t>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 (В редакции федеральных законов от 25.11.2013 № 317-ФЗ; от 03.07.2016 № 286-ФЗ)</w:t>
      </w:r>
    </w:p>
    <w:p>
      <w:r>
        <w:rPr>
          <w:b/>
        </w:rPr>
        <w:t xml:space="preserve">8. </w:t>
      </w:r>
      <w:r>
        <w:t>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(Дополнение частью - Федеральный закон от 29.12.2022 № 629-ФЗ)</w:t>
      </w:r>
    </w:p>
    <w:p>
      <w:r>
        <w:rPr>
          <w:b/>
        </w:rPr>
        <w:t xml:space="preserve">9. </w:t>
      </w:r>
      <w:r>
        <w:t>Допускается проведение медицинских осмотров, указанных в пунктах 4, 41 и 5 части 2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 (Дополнение частью - Федеральный закон от 29.12.2022 № 629-ФЗ)</w:t>
      </w:r>
    </w:p>
    <w:p>
      <w:r>
        <w:rPr>
          <w:b/>
        </w:rPr>
        <w:t xml:space="preserve">10. </w:t>
      </w:r>
      <w:r>
        <w:t>Лица, организующие и проводящие медицинские осмотры, указанные в пунктах 4, 41 и 5 части 2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ответственность в соответствии с законодательством Российской Федерации за полноту и достоверность передаваемых данных. (Дополнение частью - Федеральный закон от 29.12.2022 № 629-ФЗ)</w:t>
      </w:r>
    </w:p>
    <w:p>
      <w:r>
        <w:rPr>
          <w:b/>
        </w:rPr>
        <w:t xml:space="preserve">11. </w:t>
      </w:r>
      <w:r>
        <w:t>В случае проведения медицинских осмотров, указанных в пунктах 4, 41 и 5 части 2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 (Дополнение частью - Федеральный закон от 29.12.2022 № 629-ФЗ)</w:t>
      </w:r>
    </w:p>
    <w:p>
      <w:r>
        <w:rPr>
          <w:b/>
        </w:rPr>
        <w:t xml:space="preserve">12. </w:t>
      </w:r>
      <w:r>
        <w:t>Особенности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 (Дополнение частью - Федеральный закон от 29.12.2022 № 629-ФЗ)</w:t>
      </w:r>
    </w:p>
    <w:p>
      <w:r>
        <w:rPr>
          <w:b/>
        </w:rPr>
        <w:t xml:space="preserve">2. </w:t>
      </w:r>
      <w:r>
        <w:t>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 (В редакции Федерального закона от 03.07.2016 № 286-ФЗ) 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частью 7 статьи 55 Федерального закона от 29 декабря 2012 года № 273-ФЗ "Об образовании в Российской Федерации"; (В редакции Федерального закона от 03.07.2016 № 286-ФЗ) 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(В редакции Федерального закона от 03.07.2016 № 286-ФЗ) 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
        <w:rPr>
          <w:b/>
        </w:rPr>
        <w:t xml:space="preserve">2. </w:t>
      </w:r>
      <w:r>
        <w:t>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(Дополнение пунктом - Федеральный закон от 29.12.2022 № 629-ФЗ) 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
        <w:rPr>
          <w:b/>
        </w:rPr>
        <w:t xml:space="preserve">2. </w:t>
      </w:r>
      <w:r>
        <w:t>иные установленные законодательством Российской Федерации виды медицинских осмотров. (Дополнение пунктом - Федеральный закон от 25.11.2013 № 317-ФЗ)</w:t>
      </w:r>
    </w:p>
    <w:p>
      <w:r>
        <w:rPr>
          <w:b/>
        </w:rPr>
        <w:t>Статья 47. Донорство органов и тканей человека и их трансплантация (пересадка)</w:t>
      </w:r>
    </w:p>
    <w:p>
      <w:r>
        <w:rPr>
          <w:b/>
        </w:rPr>
        <w:t xml:space="preserve">1. </w:t>
      </w:r>
      <w:r>
        <w:t>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
        <w:rPr>
          <w:b/>
        </w:rPr>
        <w:t xml:space="preserve">2. </w:t>
      </w:r>
      <w:r>
        <w:t>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
        <w:rPr>
          <w:b/>
        </w:rPr>
        <w:t xml:space="preserve">3. </w:t>
      </w:r>
      <w:r>
        <w:t>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 (В редакции Федерального закона от 01.05.2022 № 129-ФЗ)</w:t>
      </w:r>
    </w:p>
    <w:p>
      <w:r>
        <w:rPr>
          <w:b/>
        </w:rPr>
        <w:t xml:space="preserve">4. </w:t>
      </w:r>
      <w:r>
        <w:t>Изъятие органов и тканей для трансплантации (пересадки) допускается у живого донора при наличии его информированного добровольного согласия</w:t>
      </w:r>
    </w:p>
    <w:p>
      <w:r>
        <w:rPr>
          <w:b/>
        </w:rPr>
        <w:t xml:space="preserve">5. </w:t>
      </w:r>
      <w:r>
        <w:t>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
        <w:rPr>
          <w:b/>
        </w:rPr>
        <w:t xml:space="preserve">6. </w:t>
      </w:r>
      <w:r>
        <w:t>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r>
        <w:rPr>
          <w:b/>
        </w:rPr>
        <w:t xml:space="preserve">7. </w:t>
      </w:r>
      <w:r>
        <w:t>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
        <w:rPr>
          <w:b/>
        </w:rPr>
        <w:t xml:space="preserve">8. </w:t>
      </w:r>
      <w:r>
        <w:t>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
        <w:rPr>
          <w:b/>
        </w:rPr>
        <w:t xml:space="preserve">9. </w:t>
      </w:r>
      <w:r>
        <w:t>Информация о наличии волеизъявления гражданина, указанного в части 6 настоящей статьи, иных лиц в случаях, предусмотренных частями 7 и 8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p>
    <w:p>
      <w:r>
        <w:rPr>
          <w:b/>
        </w:rPr>
        <w:t xml:space="preserve">10. </w:t>
      </w:r>
      <w:r>
        <w:t>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частях 7 и 8 настоящей статьи, заявили о своем несогласии на изъятие его органов и тканей после смерти для трансплантации (пересадки)</w:t>
      </w:r>
    </w:p>
    <w:p>
      <w:r>
        <w:rPr>
          <w:b/>
        </w:rPr>
        <w:t xml:space="preserve">11. </w:t>
      </w:r>
      <w:r>
        <w:t>Органы и ткани для трансплантации (пересадки) могут быть изъяты у трупа после констатации смерти в соответствии со статьей 66 настоящего Федерального закона</w:t>
      </w:r>
    </w:p>
    <w:p>
      <w:r>
        <w:rPr>
          <w:b/>
        </w:rPr>
        <w:t xml:space="preserve">12. </w:t>
      </w:r>
      <w:r>
        <w:t>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
        <w:rPr>
          <w:b/>
        </w:rPr>
        <w:t xml:space="preserve">13. </w:t>
      </w:r>
      <w:r>
        <w:t>Не допускается принуждение к изъятию органов и тканей человека для трансплантации (пересадки)</w:t>
      </w:r>
    </w:p>
    <w:p>
      <w:r>
        <w:rPr>
          <w:b/>
        </w:rPr>
        <w:t xml:space="preserve">14. </w:t>
      </w:r>
      <w:r>
        <w:t>В Российской Федерации осуществляется учет донорских органов и тканей человека, доноров органов и тканей, пациентов (реципиентов) в порядке,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 (В редакции Федерального закона от 13.07.2015 № 271-ФЗ)</w:t>
      </w:r>
    </w:p>
    <w:p>
      <w:r>
        <w:rPr>
          <w:b/>
        </w:rPr>
        <w:t xml:space="preserve">15. </w:t>
      </w:r>
      <w:r>
        <w:t>Донорство органов и тканей человека и их трансплантация (пересадка) осуществляются в соответствии с федеральным законом</w:t>
      </w:r>
    </w:p>
    <w:p>
      <w:r>
        <w:rPr>
          <w:b/>
        </w:rPr>
        <w:t xml:space="preserve">16. </w:t>
      </w:r>
      <w:r>
        <w:t>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 (Дополнение частью - Федеральный закон от 13.07.2015 № 271-ФЗ) (В редакции Федерального закона от 01.05.2022 № 129-ФЗ)</w:t>
      </w:r>
    </w:p>
    <w:p>
      <w:r>
        <w:rPr>
          <w:b/>
        </w:rPr>
        <w:t xml:space="preserve">17. </w:t>
      </w:r>
      <w:r>
        <w:t>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
        <w:rPr>
          <w:b/>
        </w:rPr>
        <w:t xml:space="preserve">18. </w:t>
      </w:r>
      <w:r>
        <w:t>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 (Дополнение частью - Федеральный закон от 01.05.2022 № 129-ФЗ)</w:t>
      </w:r>
    </w:p>
    <w:p>
      <w:r>
        <w:rPr>
          <w:b/>
        </w:rPr>
        <w:t xml:space="preserve">17. </w:t>
      </w:r>
      <w:r>
        <w:t>страховой номер индивидуального лицевого счета гражданина в системе обязательного пенсионного страхования (при наличии)</w:t>
      </w:r>
    </w:p>
    <w:p>
      <w:r>
        <w:rPr>
          <w:b/>
        </w:rPr>
        <w:t xml:space="preserve">17. </w:t>
      </w:r>
      <w:r>
        <w:t>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
        <w:rPr>
          <w:b/>
        </w:rPr>
        <w:t xml:space="preserve">17. </w:t>
      </w:r>
      <w:r>
        <w:t>дата рождения</w:t>
      </w:r>
    </w:p>
    <w:p>
      <w:r>
        <w:rPr>
          <w:b/>
        </w:rPr>
        <w:t xml:space="preserve">17. </w:t>
      </w:r>
      <w:r>
        <w:t>пол</w:t>
      </w:r>
    </w:p>
    <w:p>
      <w:r>
        <w:rPr>
          <w:b/>
        </w:rPr>
        <w:t xml:space="preserve">17. </w:t>
      </w:r>
      <w:r>
        <w:t>адрес места жительства</w:t>
      </w:r>
    </w:p>
    <w:p>
      <w:r>
        <w:rPr>
          <w:b/>
        </w:rPr>
        <w:t xml:space="preserve">17. </w:t>
      </w:r>
      <w:r>
        <w:t>серия и номер паспорта (свидетельства о рождении) или иного документа, удостоверяющего личность, дата выдачи указанных документов</w:t>
      </w:r>
    </w:p>
    <w:p>
      <w:r>
        <w:rPr>
          <w:b/>
        </w:rPr>
        <w:t xml:space="preserve">17. </w:t>
      </w:r>
      <w:r>
        <w:t>уникальный идентификационный номер</w:t>
      </w:r>
    </w:p>
    <w:p>
      <w:r>
        <w:rPr>
          <w:b/>
        </w:rPr>
        <w:t xml:space="preserve">17. </w:t>
      </w:r>
      <w:r>
        <w:t>дата включения в Федеральный регистр</w:t>
      </w:r>
    </w:p>
    <w:p>
      <w:r>
        <w:rPr>
          <w:b/>
        </w:rPr>
        <w:t xml:space="preserve">17. </w:t>
      </w:r>
      <w:r>
        <w:t>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
        <w:rPr>
          <w:b/>
        </w:rPr>
        <w:t xml:space="preserve">17. </w:t>
      </w:r>
      <w:r>
        <w:t>сведения об изъятии костного мозга и гемопоэтических стволовых клеток</w:t>
      </w:r>
    </w:p>
    <w:p>
      <w:r>
        <w:rPr>
          <w:b/>
        </w:rPr>
        <w:t xml:space="preserve">17. </w:t>
      </w:r>
      <w:r>
        <w:t>иные сведения, определяемые Правительством Российской Федерации. (Дополнение частью - Федеральный закон от 01.05.2022 № 129-ФЗ)</w:t>
      </w:r>
    </w:p>
    <w:p>
      <w:r>
        <w:rPr>
          <w:b/>
        </w:rPr>
        <w:t>Статья 48. Врачебная комиссия и консилиум врачей</w:t>
      </w:r>
    </w:p>
    <w:p>
      <w:r>
        <w:rPr>
          <w:b/>
        </w:rPr>
        <w:t xml:space="preserve">1. </w:t>
      </w:r>
      <w:r>
        <w:t>Врачебная комиссия состоит из врачей и возглавляется руководителем медицинской организации или одним из его заместителей</w:t>
      </w:r>
    </w:p>
    <w:p>
      <w:r>
        <w:rPr>
          <w:b/>
        </w:rPr>
        <w:t xml:space="preserve">2. </w:t>
      </w:r>
      <w:r>
        <w:t>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
        <w:rPr>
          <w:b/>
        </w:rPr>
        <w:t xml:space="preserve">3. </w:t>
      </w:r>
      <w:r>
        <w:t>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
        <w:rPr>
          <w:b/>
        </w:rPr>
        <w:t xml:space="preserve">4. </w:t>
      </w:r>
      <w:r>
        <w:t>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
        <w:rPr>
          <w:b/>
        </w:rPr>
        <w:t>Статья 49. Медицинские отходы</w:t>
      </w:r>
    </w:p>
    <w:p>
      <w:r>
        <w:rPr>
          <w:b/>
        </w:rPr>
        <w:t xml:space="preserve">1. </w:t>
      </w:r>
      <w:r>
        <w:t>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
        <w:rPr>
          <w:b/>
        </w:rPr>
        <w:t xml:space="preserve">2. </w:t>
      </w:r>
      <w:r>
        <w:t>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критериями, устанавливаемыми Правительством Российской Федерации, на следующие классы</w:t>
      </w:r>
    </w:p>
    <w:p>
      <w:r>
        <w:rPr>
          <w:b/>
        </w:rPr>
        <w:t xml:space="preserve">3. </w:t>
      </w:r>
      <w:r>
        <w:t>Обращение с медицинскими отходами, их учет осуществляются в соответствии с законодательством Российской Федерации. (Статья в редакции Федерального закона от 08.08.2024 № 306-ФЗ)</w:t>
      </w:r>
    </w:p>
    <w:p>
      <w:r>
        <w:rPr>
          <w:b/>
        </w:rPr>
        <w:t xml:space="preserve">2. </w:t>
      </w:r>
      <w:r>
        <w:t>класс "А" - эпидемиологически безопасные отходы, приближенные по составу к твердым коммунальным отходам</w:t>
      </w:r>
    </w:p>
    <w:p>
      <w:r>
        <w:rPr>
          <w:b/>
        </w:rPr>
        <w:t xml:space="preserve">2. </w:t>
      </w:r>
      <w:r>
        <w:t>класс "Б" - эпидемиологически опасные отходы</w:t>
      </w:r>
    </w:p>
    <w:p>
      <w:r>
        <w:rPr>
          <w:b/>
        </w:rPr>
        <w:t xml:space="preserve">2. </w:t>
      </w:r>
      <w:r>
        <w:t>класс "В" - чрезвычайно эпидемиологически опасные отходы</w:t>
      </w:r>
    </w:p>
    <w:p>
      <w:r>
        <w:rPr>
          <w:b/>
        </w:rPr>
        <w:t xml:space="preserve">2. </w:t>
      </w:r>
      <w:r>
        <w:t>класс "Г" - токсикологические опасные отходы, приближенные по составу к промышленным</w:t>
      </w:r>
    </w:p>
    <w:p>
      <w:r>
        <w:rPr>
          <w:b/>
        </w:rPr>
        <w:t xml:space="preserve">2. </w:t>
      </w:r>
      <w:r>
        <w:t>класс "Д" - радиоактивные отходы</w:t>
      </w:r>
    </w:p>
    <w:p>
      <w:r>
        <w:rPr>
          <w:b/>
        </w:rPr>
        <w:t>Статья 50. Народная медицина</w:t>
      </w:r>
    </w:p>
    <w:p>
      <w:r>
        <w:rPr>
          <w:b/>
        </w:rPr>
        <w:t xml:space="preserve">1. </w:t>
      </w:r>
      <w:r>
        <w:t>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
        <w:rPr>
          <w:b/>
        </w:rPr>
        <w:t xml:space="preserve">2. </w:t>
      </w:r>
      <w:r>
        <w:t>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 (В редакции Федерального закона от 08.08.2024 № 232-ФЗ)</w:t>
      </w:r>
    </w:p>
    <w:p>
      <w:r>
        <w:rPr>
          <w:b/>
        </w:rPr>
        <w:t xml:space="preserve">3. </w:t>
      </w:r>
      <w:r>
        <w:t>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 (В редакции Федерального закона от 08.08.2024 № 232-ФЗ)</w:t>
      </w:r>
    </w:p>
    <w:p>
      <w:r>
        <w:rPr>
          <w:b/>
        </w:rPr>
        <w:t xml:space="preserve">4. </w:t>
      </w:r>
      <w:r>
        <w:t>Лицо, получившее разрешение, занимается народной медициной в порядке, установленном исполнительным органом субъекта Российской Федерации. (В редакции Федерального закона от 08.08.2024 № 232-ФЗ)</w:t>
      </w:r>
    </w:p>
    <w:p>
      <w:r>
        <w:rPr>
          <w:b/>
        </w:rPr>
        <w:t xml:space="preserve">5. </w:t>
      </w:r>
      <w:r>
        <w:t>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 (В редакции Федерального закона от 08.08.2024 № 232-ФЗ)</w:t>
      </w:r>
    </w:p>
    <w:p>
      <w:r>
        <w:rPr>
          <w:b/>
        </w:rPr>
        <w:t xml:space="preserve">6. </w:t>
      </w:r>
      <w:r>
        <w:t>Народная медицина не входит в программу государственных гарантий бесплатного оказания гражданам медицинской помощи</w:t>
      </w:r>
    </w:p>
    <w:p>
      <w:r>
        <w:rPr>
          <w:b/>
        </w:rPr>
        <w:t xml:space="preserve">7. </w:t>
      </w:r>
      <w:r>
        <w:t>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pPr>
        <w:pStyle w:val="Heading3"/>
      </w:pPr>
      <w:r>
        <w:t>Охрана здоровья матери и ребенка, вопросы семьи и репродуктивного здоровья</w:t>
      </w:r>
    </w:p>
    <w:p>
      <w:r>
        <w:rPr>
          <w:b/>
        </w:rPr>
        <w:t>Статья 51. Права семьи в сфере охраны здоровья</w:t>
      </w:r>
    </w:p>
    <w:p>
      <w:r>
        <w:rPr>
          <w:b/>
        </w:rPr>
        <w:t xml:space="preserve">1. </w:t>
      </w:r>
      <w:r>
        <w:t>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
        <w:rPr>
          <w:b/>
        </w:rPr>
        <w:t xml:space="preserve">2. </w:t>
      </w:r>
      <w:r>
        <w:t>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
        <w:rPr>
          <w:b/>
        </w:rPr>
        <w:t xml:space="preserve">3. </w:t>
      </w:r>
      <w:r>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
        <w:rPr>
          <w:b/>
        </w:rPr>
        <w:t xml:space="preserve">3. </w:t>
      </w:r>
      <w:r>
        <w:t>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
        <w:rPr>
          <w:b/>
        </w:rPr>
        <w:t xml:space="preserve">3. </w:t>
      </w:r>
      <w:r>
        <w:t>с ребенком до достижения им возраста четырех лет</w:t>
      </w:r>
    </w:p>
    <w:p>
      <w:r>
        <w:rPr>
          <w:b/>
        </w:rPr>
        <w:t xml:space="preserve">3. </w:t>
      </w:r>
      <w:r>
        <w:t>с ребенком в возрасте старше четырех лет - при наличии медицинских показаний. (Часть в редакции Федерального закона от 14.07.2022 № 317-ФЗ)</w:t>
      </w:r>
    </w:p>
    <w:p>
      <w:r>
        <w:rPr>
          <w:b/>
        </w:rPr>
        <w:t>Статья 52. Права беременных женщин и матерей в сфере охраны здоровья</w:t>
      </w:r>
    </w:p>
    <w:p>
      <w:r>
        <w:rPr>
          <w:b/>
        </w:rPr>
        <w:t xml:space="preserve">1. </w:t>
      </w:r>
      <w:r>
        <w:t>Материнство в Российской Федерации охраняется и поощряется государством</w:t>
      </w:r>
    </w:p>
    <w:p>
      <w:r>
        <w:rPr>
          <w:b/>
        </w:rPr>
        <w:t xml:space="preserve">2. </w:t>
      </w:r>
      <w:r>
        <w:t>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r>
        <w:rPr>
          <w:b/>
        </w:rPr>
        <w:t xml:space="preserve">3. </w:t>
      </w:r>
      <w:r>
        <w:t>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
        <w:rPr>
          <w:b/>
        </w:rPr>
        <w:t>Статья 53. Рождение ребенка</w:t>
      </w:r>
    </w:p>
    <w:p>
      <w:r>
        <w:rPr>
          <w:b/>
        </w:rPr>
        <w:t xml:space="preserve">1. </w:t>
      </w:r>
      <w:r>
        <w:t>Моментом рождения ребенка является момент отделения плода от организма матери посредством родов</w:t>
      </w:r>
    </w:p>
    <w:p>
      <w:r>
        <w:rPr>
          <w:b/>
        </w:rPr>
        <w:t xml:space="preserve">2. </w:t>
      </w:r>
      <w:r>
        <w:t>При рождении живого ребенка медицинская организация, в которой произошли роды, выдает документ установленной формы</w:t>
      </w:r>
    </w:p>
    <w:p>
      <w:r>
        <w:rPr>
          <w:b/>
        </w:rPr>
        <w:t xml:space="preserve">3. </w:t>
      </w:r>
      <w:r>
        <w:t>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r>
        <w:rPr>
          <w:b/>
        </w:rPr>
        <w:t>Статья 531. Федеральный реестр медицинских документов о рождении</w:t>
      </w:r>
    </w:p>
    <w:p>
      <w:r>
        <w:rPr>
          <w:b/>
        </w:rPr>
        <w:t xml:space="preserve">1. </w:t>
      </w:r>
      <w:r>
        <w:t>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 (В редакции Федерального закона от 08.08.2024 № 232-ФЗ)</w:t>
      </w:r>
    </w:p>
    <w:p>
      <w:r>
        <w:rPr>
          <w:b/>
        </w:rPr>
        <w:t xml:space="preserve">2. </w:t>
      </w:r>
      <w:r>
        <w:t>Порядок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
        <w:rPr>
          <w:b/>
        </w:rPr>
        <w:t xml:space="preserve">3. </w:t>
      </w:r>
      <w:r>
        <w:t>Сведения, включаемые в Федеральный реестр, представляются медицинскими организациями, за исключением сведений, указанных в части 5 настоящей статьи</w:t>
      </w:r>
    </w:p>
    <w:p>
      <w:r>
        <w:rPr>
          <w:b/>
        </w:rPr>
        <w:t xml:space="preserve">4. </w:t>
      </w:r>
      <w:r>
        <w:t>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порядке и в сроки, которые установлены Правительством Российской Федерации</w:t>
      </w:r>
    </w:p>
    <w:p>
      <w:r>
        <w:rPr>
          <w:b/>
        </w:rPr>
        <w:t xml:space="preserve">5. </w:t>
      </w:r>
      <w:r>
        <w:t>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
        <w:rPr>
          <w:b/>
        </w:rPr>
        <w:t xml:space="preserve">6. </w:t>
      </w:r>
      <w:r>
        <w:t>Документы о рождении, которые содержатся в Федеральном реестре и в случаях, определенных Федеральным законом от 15 ноября 1997 года №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
        <w:rPr>
          <w:b/>
        </w:rPr>
        <w:t xml:space="preserve">7. </w:t>
      </w:r>
      <w:r>
        <w:t>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порядке и в сроки, которые установлены Правительством Российской Федерации. (Дополнение статьей - Федеральный закон от 02.07.2021 № 358-ФЗ)</w:t>
      </w:r>
    </w:p>
    <w:p>
      <w:r>
        <w:rPr>
          <w:b/>
        </w:rPr>
        <w:t>Статья 54. Права несовершеннолетних в сфере охраны здоровья</w:t>
      </w:r>
    </w:p>
    <w:p>
      <w:r>
        <w:rPr>
          <w:b/>
        </w:rPr>
        <w:t xml:space="preserve">1. </w:t>
      </w:r>
      <w:r>
        <w:t>В сфере охраны здоровья несовершеннолетние имеют право на</w:t>
      </w:r>
    </w:p>
    <w:p>
      <w:r>
        <w:rPr>
          <w:b/>
        </w:rPr>
        <w:t xml:space="preserve">2. </w:t>
      </w:r>
      <w:r>
        <w:t>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(В редакции Федерального закона от 25.11.2013 № 317-ФЗ)</w:t>
      </w:r>
    </w:p>
    <w:p>
      <w:r>
        <w:rPr>
          <w:b/>
        </w:rPr>
        <w:t xml:space="preserve">3. </w:t>
      </w:r>
      <w:r>
        <w:t>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
        <w:rPr>
          <w:b/>
        </w:rPr>
        <w:t xml:space="preserve">4. </w:t>
      </w:r>
      <w:r>
        <w:t>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частью 141 статьи 37 настоящего Федерального закона. (Дополнение частью - Федеральный закон от 30.12.2021 № 482-ФЗ)</w:t>
      </w:r>
    </w:p>
    <w:p>
      <w:r>
        <w:rPr>
          <w:b/>
        </w:rPr>
        <w:t xml:space="preserve">5. </w:t>
      </w:r>
      <w:r>
        <w:t>Лица, страдающие заболеваниями или состояниями (группами заболеваний или состояний), включенными в перечень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 (Дополнение частью - Федеральный закон от 30.12.2021 № 482-ФЗ)</w:t>
      </w:r>
    </w:p>
    <w:p>
      <w:r>
        <w:rPr>
          <w:b/>
        </w:rPr>
        <w:t xml:space="preserve">1. </w:t>
      </w:r>
      <w:r>
        <w:t>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 (В редакции федеральных законов от 02.07.2013 № 185-ФЗ; от 03.07.2016 № 286-ФЗ) 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
        <w:rPr>
          <w:b/>
        </w:rPr>
        <w:t xml:space="preserve">1. </w:t>
      </w:r>
      <w:r>
        <w:t>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
        <w:rPr>
          <w:b/>
        </w:rPr>
        <w:t xml:space="preserve">1. </w:t>
      </w:r>
      <w:r>
        <w:t>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
        <w:rPr>
          <w:b/>
        </w:rPr>
        <w:t xml:space="preserve">1. </w:t>
      </w:r>
      <w:r>
        <w:t>получение информации о состоянии здоровья в доступной для них форме в соответствии со статьей 22 настоящего Федерального закона</w:t>
      </w:r>
    </w:p>
    <w:p>
      <w:r>
        <w:rPr>
          <w:b/>
        </w:rPr>
        <w:t>Статья 55. Применение вспомогательных репродуктивных технологий</w:t>
      </w:r>
    </w:p>
    <w:p>
      <w:r>
        <w:rPr>
          <w:b/>
        </w:rPr>
        <w:t xml:space="preserve">1. </w:t>
      </w:r>
      <w:r>
        <w:t>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 (В редакции Федерального закона от 19.12.2022 № 538-ФЗ)</w:t>
      </w:r>
    </w:p>
    <w:p>
      <w:r>
        <w:rPr>
          <w:b/>
        </w:rPr>
        <w:t xml:space="preserve">2. </w:t>
      </w:r>
      <w:r>
        <w:t>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
        <w:rPr>
          <w:b/>
        </w:rPr>
        <w:t xml:space="preserve">3. </w:t>
      </w:r>
      <w:r>
        <w:t>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 (В редакции Федерального закона от 19.12.2022 № 538-ФЗ)</w:t>
      </w:r>
    </w:p>
    <w:p>
      <w:r>
        <w:rPr>
          <w:b/>
        </w:rPr>
        <w:t xml:space="preserve">4. </w:t>
      </w:r>
      <w:r>
        <w:t>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
        <w:rPr>
          <w:b/>
        </w:rPr>
        <w:t xml:space="preserve">5. </w:t>
      </w:r>
      <w:r>
        <w:t>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
        <w:rPr>
          <w:b/>
        </w:rPr>
        <w:t xml:space="preserve">6. </w:t>
      </w:r>
      <w:r>
        <w:t>Половые клетки, ткани репродуктивных органов и эмбрионы человека не могут быть использованы для промышленных целей</w:t>
      </w:r>
    </w:p>
    <w:p>
      <w:r>
        <w:rPr>
          <w:b/>
        </w:rPr>
        <w:t xml:space="preserve">7. </w:t>
      </w:r>
      <w:r>
        <w:t>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
        <w:rPr>
          <w:b/>
        </w:rPr>
        <w:t xml:space="preserve">8. </w:t>
      </w:r>
      <w:r>
        <w:t>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
        <w:rPr>
          <w:b/>
        </w:rPr>
        <w:t xml:space="preserve">9. </w:t>
      </w:r>
      <w:r>
        <w:t>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Порядок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 (В редакции Федерального закона от 19.12.2022 № 538-ФЗ)</w:t>
      </w:r>
    </w:p>
    <w:p>
      <w:r>
        <w:rPr>
          <w:b/>
        </w:rPr>
        <w:t xml:space="preserve">10. </w:t>
      </w:r>
      <w:r>
        <w:t>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 (В редакции Федерального закона от 19.12.2022 № 538-ФЗ)</w:t>
      </w:r>
    </w:p>
    <w:p>
      <w:r>
        <w:rPr>
          <w:b/>
        </w:rPr>
        <w:t xml:space="preserve">11. </w:t>
      </w:r>
      <w:r>
        <w:t>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части 9 настоящей статьи, должны иметь гражданство Российской Федерации. (Дополнение частью - Федеральный закон от 19.12.2022 № 538-ФЗ)</w:t>
      </w:r>
    </w:p>
    <w:p>
      <w:r>
        <w:rPr>
          <w:b/>
        </w:rPr>
        <w:t>Статья 56. Искусственное прерывание беременности</w:t>
      </w:r>
    </w:p>
    <w:p>
      <w:r>
        <w:rPr>
          <w:b/>
        </w:rPr>
        <w:t xml:space="preserve">1. </w:t>
      </w:r>
      <w:r>
        <w:t>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
        <w:rPr>
          <w:b/>
        </w:rPr>
        <w:t xml:space="preserve">2. </w:t>
      </w:r>
      <w:r>
        <w:t>Искусственное прерывание беременности по желанию женщины проводится при сроке беременности до двенадцати недель</w:t>
      </w:r>
    </w:p>
    <w:p>
      <w:r>
        <w:rPr>
          <w:b/>
        </w:rPr>
        <w:t xml:space="preserve">3. </w:t>
      </w:r>
      <w:r>
        <w:t>Искусственное прерывание беременности проводится</w:t>
      </w:r>
    </w:p>
    <w:p>
      <w:r>
        <w:rPr>
          <w:b/>
        </w:rPr>
        <w:t xml:space="preserve">4. </w:t>
      </w:r>
      <w:r>
        <w:t>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
        <w:rPr>
          <w:b/>
        </w:rPr>
        <w:t xml:space="preserve">5. </w:t>
      </w:r>
      <w:r>
        <w:t>Социальные показания для искусственного прерывания беременности определяются Правительством Российской Федерации</w:t>
      </w:r>
    </w:p>
    <w:p>
      <w:r>
        <w:rPr>
          <w:b/>
        </w:rPr>
        <w:t xml:space="preserve">6. </w:t>
      </w:r>
      <w:r>
        <w:t>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r>
        <w:rPr>
          <w:b/>
        </w:rPr>
        <w:t xml:space="preserve">7. </w:t>
      </w:r>
      <w:r>
        <w:t>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
        <w:rPr>
          <w:b/>
        </w:rPr>
        <w:t xml:space="preserve">8. </w:t>
      </w:r>
      <w:r>
        <w:t>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 (В редакции Федерального закона от 21.07.2014 № 243-ФЗ)</w:t>
      </w:r>
    </w:p>
    <w:p>
      <w:r>
        <w:rPr>
          <w:b/>
        </w:rPr>
        <w:t xml:space="preserve">3. </w:t>
      </w:r>
      <w:r>
        <w:t>не ранее 48 часов с момента обращения женщины в медицинскую организацию для искусственного прерывания беременности:</w:t>
      </w:r>
    </w:p>
    <w:p>
      <w:r>
        <w:rPr>
          <w:b/>
        </w:rPr>
        <w:t xml:space="preserve">3. </w:t>
      </w:r>
      <w:r>
        <w:t>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
        <w:rPr>
          <w:b/>
        </w:rPr>
        <w:t xml:space="preserve">3. </w:t>
      </w:r>
      <w:r>
        <w:t>при сроке беременности четвертая - седьмая недели</w:t>
      </w:r>
    </w:p>
    <w:p>
      <w:r>
        <w:rPr>
          <w:b/>
        </w:rPr>
        <w:t xml:space="preserve">3. </w:t>
      </w:r>
      <w:r>
        <w:t>при сроке беременности одиннадцатая - двенадцатая недели, но не позднее окончания двенадцатой недели беременности</w:t>
      </w:r>
    </w:p>
    <w:p>
      <w:r>
        <w:rPr>
          <w:b/>
        </w:rPr>
        <w:t>Статья 57. Медицинская стерилизация</w:t>
      </w:r>
    </w:p>
    <w:p>
      <w:r>
        <w:rPr>
          <w:b/>
        </w:rPr>
        <w:t xml:space="preserve">1. </w:t>
      </w:r>
      <w:r>
        <w:t>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
        <w:rPr>
          <w:b/>
        </w:rPr>
        <w:t xml:space="preserve">2. </w:t>
      </w:r>
      <w:r>
        <w:t>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
        <w:rPr>
          <w:b/>
        </w:rPr>
        <w:t xml:space="preserve">3. </w:t>
      </w:r>
      <w:r>
        <w:t>Перечень медицинских показаний для медицинской стерилизации определяется уполномоченным федеральным органом исполнительной власти</w:t>
      </w:r>
    </w:p>
    <w:p>
      <w:pPr>
        <w:pStyle w:val="Heading3"/>
      </w:pPr>
      <w:r>
        <w:t>Медицинская экспертиза и медицинское освидетельствование</w:t>
      </w:r>
    </w:p>
    <w:p>
      <w:r>
        <w:rPr>
          <w:b/>
        </w:rPr>
        <w:t>Статья 58. Медицинская экспертиза</w:t>
      </w:r>
    </w:p>
    <w:p>
      <w:r>
        <w:rPr>
          <w:b/>
        </w:rPr>
        <w:t xml:space="preserve">1. </w:t>
      </w:r>
      <w:r>
        <w:t>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
        <w:rPr>
          <w:b/>
        </w:rPr>
        <w:t xml:space="preserve">2. </w:t>
      </w:r>
      <w:r>
        <w:t>В Российской Федерации проводятся следующие виды медицинских экспертиз</w:t>
      </w:r>
    </w:p>
    <w:p>
      <w:r>
        <w:rPr>
          <w:b/>
        </w:rPr>
        <w:t xml:space="preserve">3. </w:t>
      </w:r>
      <w:r>
        <w:t>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
        <w:rPr>
          <w:b/>
        </w:rPr>
        <w:t xml:space="preserve">4. </w:t>
      </w:r>
      <w:r>
        <w:t>В случае, предусмотренном статьей 61 настоящего Федерального закона, может проводиться независимая военно-врачебная экспертиза</w:t>
      </w:r>
    </w:p>
    <w:p>
      <w:r>
        <w:rPr>
          <w:b/>
        </w:rPr>
        <w:t xml:space="preserve">2. </w:t>
      </w:r>
      <w:r>
        <w:t>экспертиза временной нетрудоспособности</w:t>
      </w:r>
    </w:p>
    <w:p>
      <w:r>
        <w:rPr>
          <w:b/>
        </w:rPr>
        <w:t xml:space="preserve">2. </w:t>
      </w:r>
      <w:r>
        <w:t>медико-социальная экспертиза</w:t>
      </w:r>
    </w:p>
    <w:p>
      <w:r>
        <w:rPr>
          <w:b/>
        </w:rPr>
        <w:t xml:space="preserve">2. </w:t>
      </w:r>
      <w:r>
        <w:t>военно-врачебная экспертиза</w:t>
      </w:r>
    </w:p>
    <w:p>
      <w:r>
        <w:rPr>
          <w:b/>
        </w:rPr>
        <w:t xml:space="preserve">2. </w:t>
      </w:r>
      <w:r>
        <w:t>судебно-медицинская и судебно-психиатрическая экспертизы</w:t>
      </w:r>
    </w:p>
    <w:p>
      <w:r>
        <w:rPr>
          <w:b/>
        </w:rPr>
        <w:t xml:space="preserve">2. </w:t>
      </w:r>
      <w:r>
        <w:t>экспертиза профессиональной пригодности и экспертиза связи заболевания с профессией</w:t>
      </w:r>
    </w:p>
    <w:p>
      <w:r>
        <w:rPr>
          <w:b/>
        </w:rPr>
        <w:t xml:space="preserve">2. </w:t>
      </w:r>
      <w:r>
        <w:t>экспертиза качества медицинской помощи</w:t>
      </w:r>
    </w:p>
    <w:p>
      <w:r>
        <w:rPr>
          <w:b/>
        </w:rPr>
        <w:t>Статья 59. Экспертиза временной нетрудоспособности</w:t>
      </w:r>
    </w:p>
    <w:p>
      <w:r>
        <w:rPr>
          <w:b/>
        </w:rPr>
        <w:t xml:space="preserve">1. </w:t>
      </w:r>
      <w:r>
        <w:t>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 (В редакции Федерального закона от 30.04.2021 № 126-ФЗ)</w:t>
      </w:r>
    </w:p>
    <w:p>
      <w:r>
        <w:rPr>
          <w:b/>
        </w:rPr>
        <w:t xml:space="preserve">2. </w:t>
      </w:r>
      <w:r>
        <w:t>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 (В редакции Федерального закона от 30.04.2021 № 126-ФЗ)</w:t>
      </w:r>
    </w:p>
    <w:p>
      <w:r>
        <w:rPr>
          <w:b/>
        </w:rPr>
        <w:t xml:space="preserve">3. </w:t>
      </w:r>
      <w:r>
        <w:t>Продление листка нетрудоспособности на больший срок, чем указано в части 2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
        <w:rPr>
          <w:b/>
        </w:rPr>
        <w:t xml:space="preserve">31. </w:t>
      </w:r>
      <w:r>
        <w:t>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порядке и на срок, которые установлены уполномоченным федеральным органом исполнительной власти. (Дополнение частью - Федеральный закон от 25.11.2013 № 317-ФЗ) (В редакции Федерального закона от 30.04.2021 № 126-ФЗ)</w:t>
      </w:r>
    </w:p>
    <w:p>
      <w:r>
        <w:rPr>
          <w:b/>
        </w:rPr>
        <w:t xml:space="preserve">32. </w:t>
      </w:r>
      <w:r>
        <w:t>Листок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 (Дополнение частью - Федеральный закон от 01.05.2017 № 86-ФЗ) (В редакции Федерального закона от 30.04.2021 № 126-ФЗ)</w:t>
      </w:r>
    </w:p>
    <w:p>
      <w:r>
        <w:rPr>
          <w:b/>
        </w:rPr>
        <w:t xml:space="preserve">4. </w:t>
      </w:r>
      <w:r>
        <w:t>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
        <w:rPr>
          <w:b/>
        </w:rPr>
        <w:t xml:space="preserve">5. </w:t>
      </w:r>
      <w:r>
        <w:t>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
        <w:rPr>
          <w:b/>
        </w:rPr>
        <w:t xml:space="preserve">6. </w:t>
      </w:r>
      <w:r>
        <w:t>Порядок проведения экспертизы временной нетрудоспособности устанавливается уполномоченным федеральным органом исполнительной власти</w:t>
      </w:r>
    </w:p>
    <w:p>
      <w:r>
        <w:rPr>
          <w:b/>
        </w:rPr>
        <w:t xml:space="preserve">7. </w:t>
      </w:r>
      <w:r>
        <w:t>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 (В редакции федеральных законов от 30.04.2021 № 126-ФЗ, от 28.12.2022 № 569-ФЗ)</w:t>
      </w:r>
    </w:p>
    <w:p>
      <w:r>
        <w:rPr>
          <w:b/>
        </w:rPr>
        <w:t>Статья 60. Медико-социальная экспертиза</w:t>
      </w:r>
    </w:p>
    <w:p>
      <w:r>
        <w:rPr>
          <w:b/>
        </w:rPr>
        <w:t xml:space="preserve">1. </w:t>
      </w:r>
      <w:r>
        <w:t>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
        <w:rPr>
          <w:b/>
        </w:rPr>
        <w:t xml:space="preserve">2. </w:t>
      </w:r>
      <w:r>
        <w:t>Медико-социальная экспертиза проводится в соответствии с законодательством Российской Федерации о социальной защите инвалидов</w:t>
      </w:r>
    </w:p>
    <w:p>
      <w:r>
        <w:rPr>
          <w:b/>
        </w:rPr>
        <w:t>Статья 61. Военно-врачебная экспертиза</w:t>
      </w:r>
    </w:p>
    <w:p>
      <w:r>
        <w:rPr>
          <w:b/>
        </w:rPr>
        <w:t xml:space="preserve">1. </w:t>
      </w:r>
      <w:r>
        <w:t>Военно-врачебная экспертиза проводится в целях</w:t>
      </w:r>
    </w:p>
    <w:p>
      <w:r>
        <w:rPr>
          <w:b/>
        </w:rPr>
        <w:t xml:space="preserve">2. </w:t>
      </w:r>
      <w:r>
        <w:t>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 (В редакции Федерального закона от 03.08.2018 № 309-ФЗ)</w:t>
      </w:r>
    </w:p>
    <w:p>
      <w:r>
        <w:rPr>
          <w:b/>
        </w:rPr>
        <w:t xml:space="preserve">3. </w:t>
      </w:r>
      <w:r>
        <w:t>Требования к состоянию здоровья граждан, за исключением указанных в части 4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 (В редакции Федерального закона от 01.07.2017 № 154-ФЗ)</w:t>
      </w:r>
    </w:p>
    <w:p>
      <w:r>
        <w:rPr>
          <w:b/>
        </w:rPr>
        <w:t xml:space="preserve">4. </w:t>
      </w:r>
      <w:r>
        <w:t>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
        <w:rPr>
          <w:b/>
        </w:rPr>
        <w:t xml:space="preserve">5. </w:t>
      </w:r>
      <w:r>
        <w:t>Заключения военно-врачебной экспертизы являются обязательными для исполнения должностными лицами на территории Российской Федерации</w:t>
      </w:r>
    </w:p>
    <w:p>
      <w:r>
        <w:rPr>
          <w:b/>
        </w:rPr>
        <w:t xml:space="preserve">6. </w:t>
      </w:r>
      <w:r>
        <w:t>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p>
    <w:p>
      <w:r>
        <w:rPr>
          <w:b/>
        </w:rPr>
        <w:t xml:space="preserve">7. </w:t>
      </w:r>
      <w:r>
        <w:t>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
        <w:rPr>
          <w:b/>
        </w:rPr>
        <w:t xml:space="preserve">8. </w:t>
      </w:r>
      <w:r>
        <w:t>При проведении независимой военно-врачебной экспертизы гражданам предоставляется право выбора экспертного учреждения и экспертов</w:t>
      </w:r>
    </w:p>
    <w:p>
      <w:r>
        <w:rPr>
          <w:b/>
        </w:rPr>
        <w:t xml:space="preserve">9. </w:t>
      </w:r>
      <w:r>
        <w:t>В случаях, установленных законодательством Российской Федерации, прохождение и проведение военно-врачебной экспертизы являются обязательными</w:t>
      </w:r>
    </w:p>
    <w:p>
      <w:r>
        <w:rPr>
          <w:b/>
        </w:rPr>
        <w:t xml:space="preserve">1. </w:t>
      </w:r>
      <w:r>
        <w:t>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
        <w:rPr>
          <w:b/>
        </w:rPr>
        <w:t xml:space="preserve">1. </w:t>
      </w:r>
      <w:r>
        <w:t>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
        <w:rPr>
          <w:b/>
        </w:rPr>
        <w:t xml:space="preserve">1. </w:t>
      </w:r>
      <w:r>
        <w:t>решения других вопросов, предусмотренных законодательством Российской Федерации</w:t>
      </w:r>
    </w:p>
    <w:p>
      <w:r>
        <w:rPr>
          <w:b/>
        </w:rPr>
        <w:t>Статья 62. Судебно-медицинская и судебно-психиатрическая экспертизы</w:t>
      </w:r>
    </w:p>
    <w:p>
      <w:r>
        <w:rPr>
          <w:b/>
        </w:rPr>
        <w:t xml:space="preserve">1. </w:t>
      </w:r>
      <w:r>
        <w:t>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p>
    <w:p>
      <w:r>
        <w:rPr>
          <w:b/>
        </w:rPr>
        <w:t xml:space="preserve">2. </w:t>
      </w:r>
      <w:r>
        <w:t>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r>
        <w:rPr>
          <w:b/>
        </w:rPr>
        <w:t>Статья 63. Экспертиза профессиональной пригодности и экспертиза связи заболевания с профессией</w:t>
      </w:r>
    </w:p>
    <w:p>
      <w:r>
        <w:rPr>
          <w:b/>
        </w:rPr>
        <w:t xml:space="preserve">1. </w:t>
      </w:r>
      <w:r>
        <w:t>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
        <w:rPr>
          <w:b/>
        </w:rPr>
        <w:t xml:space="preserve">2. </w:t>
      </w:r>
      <w:r>
        <w:t>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
        <w:rPr>
          <w:b/>
        </w:rPr>
        <w:t xml:space="preserve">3. </w:t>
      </w:r>
      <w:r>
        <w:t>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
        <w:rPr>
          <w:b/>
        </w:rPr>
        <w:t xml:space="preserve">4. </w:t>
      </w:r>
      <w:r>
        <w:t>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
        <w:rPr>
          <w:b/>
        </w:rPr>
        <w:t xml:space="preserve">5. </w:t>
      </w:r>
      <w:r>
        <w:t>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
        <w:rPr>
          <w:b/>
        </w:rPr>
        <w:t xml:space="preserve">6. </w:t>
      </w:r>
      <w:r>
        <w:t>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
        <w:rPr>
          <w:b/>
        </w:rPr>
        <w:t>Статья 64. Экспертиза качества медицинской помощи</w:t>
      </w:r>
    </w:p>
    <w:p>
      <w:r>
        <w:rPr>
          <w:b/>
        </w:rPr>
        <w:t xml:space="preserve">1. </w:t>
      </w:r>
      <w:r>
        <w:t>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
        <w:rPr>
          <w:b/>
        </w:rPr>
        <w:t xml:space="preserve">2. </w:t>
      </w:r>
      <w:r>
        <w:t>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(В редакции федеральных законов от 25.11.2013 № 317-ФЗ, от 25.12.2018 № 489-ФЗ)</w:t>
      </w:r>
    </w:p>
    <w:p>
      <w:r>
        <w:rPr>
          <w:b/>
        </w:rPr>
        <w:t xml:space="preserve">3. </w:t>
      </w:r>
      <w:r>
        <w:t>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(В редакции Федерального закона от 25.12.2018 № 489-ФЗ)</w:t>
      </w:r>
    </w:p>
    <w:p>
      <w:r>
        <w:rPr>
          <w:b/>
        </w:rPr>
        <w:t xml:space="preserve">4. </w:t>
      </w:r>
      <w:r>
        <w:t>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(В редакции Федерального закона от 25.12.2018 № 489-ФЗ)</w:t>
      </w:r>
    </w:p>
    <w:p>
      <w:r>
        <w:rPr>
          <w:b/>
        </w:rPr>
        <w:t>Статья 65. Медицинское освидетельствование</w:t>
      </w:r>
    </w:p>
    <w:p>
      <w:r>
        <w:rPr>
          <w:b/>
        </w:rPr>
        <w:t xml:space="preserve">1. </w:t>
      </w:r>
      <w:r>
        <w:t>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
        <w:rPr>
          <w:b/>
        </w:rPr>
        <w:t xml:space="preserve">2. </w:t>
      </w:r>
      <w:r>
        <w:t>Видами медицинского освидетельствования являются</w:t>
      </w:r>
    </w:p>
    <w:p>
      <w:r>
        <w:rPr>
          <w:b/>
        </w:rPr>
        <w:t xml:space="preserve">3. </w:t>
      </w:r>
      <w:r>
        <w:t>Финансовое обеспечение медицинского освидетельствования осуществляется в соответствии с законодательством Российской Федерации</w:t>
      </w:r>
    </w:p>
    <w:p>
      <w:r>
        <w:rPr>
          <w:b/>
        </w:rPr>
        <w:t xml:space="preserve">4. </w:t>
      </w:r>
      <w:r>
        <w:t>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
        <w:rPr>
          <w:b/>
        </w:rPr>
        <w:t xml:space="preserve">5. </w:t>
      </w:r>
      <w:r>
        <w:t>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r>
        <w:rPr>
          <w:b/>
        </w:rPr>
        <w:t xml:space="preserve">2. </w:t>
      </w:r>
      <w:r>
        <w:t>освидетельствование на состояние опьянения (алкогольного, наркотического или иного токсического)</w:t>
      </w:r>
    </w:p>
    <w:p>
      <w:r>
        <w:rPr>
          <w:b/>
        </w:rPr>
        <w:t xml:space="preserve">2. </w:t>
      </w:r>
      <w:r>
        <w:t>психиатрическое освидетельствование</w:t>
      </w:r>
    </w:p>
    <w:p>
      <w:r>
        <w:rPr>
          <w:b/>
        </w:rPr>
        <w:t xml:space="preserve">2. </w:t>
      </w:r>
      <w:r>
        <w:t>освидетельствование на наличие медицинских противопоказаний к управлению транспортным средством</w:t>
      </w:r>
    </w:p>
    <w:p>
      <w:r>
        <w:rPr>
          <w:b/>
        </w:rPr>
        <w:t xml:space="preserve">2. </w:t>
      </w:r>
      <w:r>
        <w:t>освидетельствование на наличие медицинских противопоказаний к владению оружием</w:t>
      </w:r>
    </w:p>
    <w:p>
      <w:r>
        <w:rPr>
          <w:b/>
        </w:rPr>
        <w:t xml:space="preserve">2. </w:t>
      </w:r>
      <w:r>
        <w:t>иные виды медицинского освидетельствования, установленные законодательством Российской Федерации</w:t>
      </w:r>
    </w:p>
    <w:p>
      <w:pPr>
        <w:pStyle w:val="Heading3"/>
      </w:pPr>
      <w:r>
        <w:t>Медицинские мероприятия, осуществляемые в связи со смертью человека</w:t>
      </w:r>
    </w:p>
    <w:p>
      <w:r>
        <w:rPr>
          <w:b/>
        </w:rPr>
        <w:t>Статья 66. Определение момента смерти человека и прекращения реанимационных мероприятий</w:t>
      </w:r>
    </w:p>
    <w:p>
      <w:r>
        <w:rPr>
          <w:b/>
        </w:rPr>
        <w:t xml:space="preserve">1. </w:t>
      </w:r>
      <w:r>
        <w:t>Моментом смерти человека является момент смерти его мозга или его биологической смерти (необратимой гибели человека)</w:t>
      </w:r>
    </w:p>
    <w:p>
      <w:r>
        <w:rPr>
          <w:b/>
        </w:rPr>
        <w:t xml:space="preserve">2. </w:t>
      </w:r>
      <w:r>
        <w:t>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
        <w:rPr>
          <w:b/>
        </w:rPr>
        <w:t xml:space="preserve">3. </w:t>
      </w:r>
      <w:r>
        <w:t>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 (В редакции Федерального закона от 25.11.2013 № 317-ФЗ)</w:t>
      </w:r>
    </w:p>
    <w:p>
      <w:r>
        <w:rPr>
          <w:b/>
        </w:rPr>
        <w:t xml:space="preserve">4. </w:t>
      </w:r>
      <w:r>
        <w:t>Биологическая смерть человека устанавливается на основании наличия ранних и (или) поздних трупных изменений</w:t>
      </w:r>
    </w:p>
    <w:p>
      <w:r>
        <w:rPr>
          <w:b/>
        </w:rPr>
        <w:t xml:space="preserve">5. </w:t>
      </w:r>
      <w:r>
        <w:t>Констатация биологической смерти человека осуществляется медицинским работником (врачом или фельдшером)</w:t>
      </w:r>
    </w:p>
    <w:p>
      <w:r>
        <w:rPr>
          <w:b/>
        </w:rPr>
        <w:t xml:space="preserve">6. </w:t>
      </w:r>
      <w:r>
        <w:t>Реанимационные мероприятия прекращаются в случае признания их абсолютно бесперспективными, а именно</w:t>
      </w:r>
    </w:p>
    <w:p>
      <w:r>
        <w:rPr>
          <w:b/>
        </w:rPr>
        <w:t xml:space="preserve">7. </w:t>
      </w:r>
      <w:r>
        <w:t>Реанимационные мероприятия не проводятся</w:t>
      </w:r>
    </w:p>
    <w:p>
      <w:r>
        <w:rPr>
          <w:b/>
        </w:rPr>
        <w:t xml:space="preserve">8. </w:t>
      </w:r>
      <w:r>
        <w:t>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r>
        <w:rPr>
          <w:b/>
        </w:rPr>
        <w:t xml:space="preserve">6. </w:t>
      </w:r>
      <w:r>
        <w:t>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
        <w:rPr>
          <w:b/>
        </w:rPr>
        <w:t xml:space="preserve">6. </w:t>
      </w:r>
      <w:r>
        <w:t>при неэффективности реанимационных мероприятий, направленных на восстановление жизненно важных функций, в течение тридцати минут</w:t>
      </w:r>
    </w:p>
    <w:p>
      <w:r>
        <w:rPr>
          <w:b/>
        </w:rPr>
        <w:t xml:space="preserve">6. </w:t>
      </w:r>
      <w:r>
        <w:t>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
        <w:rPr>
          <w:b/>
        </w:rPr>
        <w:t xml:space="preserve">7. </w:t>
      </w:r>
      <w:r>
        <w:t>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
        <w:rPr>
          <w:b/>
        </w:rPr>
        <w:t xml:space="preserve">7. </w:t>
      </w:r>
      <w:r>
        <w:t>при наличии признаков биологической смерти человека</w:t>
      </w:r>
    </w:p>
    <w:p>
      <w:r>
        <w:rPr>
          <w:b/>
        </w:rPr>
        <w:t>Статья 67. Проведение патолого-анатомических вскрытий</w:t>
      </w:r>
    </w:p>
    <w:p>
      <w:r>
        <w:rPr>
          <w:b/>
        </w:rPr>
        <w:t xml:space="preserve">1. </w:t>
      </w:r>
      <w:r>
        <w:t>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
        <w:rPr>
          <w:b/>
        </w:rPr>
        <w:t xml:space="preserve">2. </w:t>
      </w:r>
      <w:r>
        <w:t>Порядок проведения патолого-анатомических вскрытий определяется уполномоченным федеральным органом исполнительной власти</w:t>
      </w:r>
    </w:p>
    <w:p>
      <w:r>
        <w:rPr>
          <w:b/>
        </w:rPr>
        <w:t xml:space="preserve">3. </w:t>
      </w:r>
      <w:r>
        <w:t>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p>
    <w:p>
      <w:r>
        <w:rPr>
          <w:b/>
        </w:rPr>
        <w:t xml:space="preserve">4. </w:t>
      </w:r>
      <w:r>
        <w:t>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
        <w:rPr>
          <w:b/>
        </w:rPr>
        <w:t xml:space="preserve">5. </w:t>
      </w:r>
      <w:r>
        <w:t>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 (В редакции Федерального закона от 11.06.2021 № 170-ФЗ)</w:t>
      </w:r>
    </w:p>
    <w:p>
      <w:r>
        <w:rPr>
          <w:b/>
        </w:rPr>
        <w:t xml:space="preserve">6. </w:t>
      </w:r>
      <w:r>
        <w:t>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
        <w:rPr>
          <w:b/>
        </w:rPr>
        <w:t xml:space="preserve">7. </w:t>
      </w:r>
      <w:r>
        <w:t>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
        <w:rPr>
          <w:b/>
        </w:rPr>
        <w:t xml:space="preserve">8. </w:t>
      </w:r>
      <w:r>
        <w:t>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
        <w:rPr>
          <w:b/>
        </w:rPr>
        <w:t xml:space="preserve">3. </w:t>
      </w:r>
      <w:r>
        <w:t>подозрения на насильственную смерть</w:t>
      </w:r>
    </w:p>
    <w:p>
      <w:r>
        <w:rPr>
          <w:b/>
        </w:rPr>
        <w:t xml:space="preserve">3. </w:t>
      </w:r>
      <w:r>
        <w:t>невозможности установления заключительного клинического диагноза заболевания, приведшего к смерти, и (или) непосредственной причины смерти</w:t>
      </w:r>
    </w:p>
    <w:p>
      <w:r>
        <w:rPr>
          <w:b/>
        </w:rPr>
        <w:t xml:space="preserve">3. </w:t>
      </w:r>
      <w:r>
        <w:t>оказания умершему пациенту медицинской организацией медицинской помощи в стационарных условиях менее одних суток</w:t>
      </w:r>
    </w:p>
    <w:p>
      <w:r>
        <w:rPr>
          <w:b/>
        </w:rPr>
        <w:t xml:space="preserve">3. </w:t>
      </w:r>
      <w:r>
        <w:t>подозрения на передозировку или непереносимость лекарственных препаратов или диагностических препаратов</w:t>
      </w:r>
    </w:p>
    <w:p>
      <w:r>
        <w:rPr>
          <w:b/>
        </w:rPr>
        <w:t xml:space="preserve">3. </w:t>
      </w:r>
      <w:r>
        <w:t>смерти:</w:t>
      </w:r>
    </w:p>
    <w:p>
      <w:r>
        <w:rPr>
          <w:b/>
        </w:rPr>
        <w:t xml:space="preserve">3. </w:t>
      </w:r>
      <w:r>
        <w:t>рождения мертвого ребенка</w:t>
      </w:r>
    </w:p>
    <w:p>
      <w:r>
        <w:rPr>
          <w:b/>
        </w:rPr>
        <w:t xml:space="preserve">3. </w:t>
      </w:r>
      <w:r>
        <w:t>необходимости судебно-медицинского исследования</w:t>
      </w:r>
    </w:p>
    <w:p>
      <w:r>
        <w:rPr>
          <w:b/>
        </w:rPr>
        <w:t xml:space="preserve">3. </w:t>
      </w:r>
      <w:r>
        <w:t>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
        <w:rPr>
          <w:b/>
        </w:rPr>
        <w:t xml:space="preserve">3. </w:t>
      </w:r>
      <w:r>
        <w:t>от инфекционного заболевания или при подозрении на него</w:t>
      </w:r>
    </w:p>
    <w:p>
      <w:r>
        <w:rPr>
          <w:b/>
        </w:rPr>
        <w:t xml:space="preserve">3. </w:t>
      </w:r>
      <w:r>
        <w:t>от онкологического заболевания при отсутствии гистологической верификации опухоли</w:t>
      </w:r>
    </w:p>
    <w:p>
      <w:r>
        <w:rPr>
          <w:b/>
        </w:rPr>
        <w:t xml:space="preserve">3. </w:t>
      </w:r>
      <w:r>
        <w:t>от заболевания, связанного с последствиями экологической катастрофы</w:t>
      </w:r>
    </w:p>
    <w:p>
      <w:r>
        <w:rPr>
          <w:b/>
        </w:rPr>
        <w:t xml:space="preserve">3. </w:t>
      </w:r>
      <w:r>
        <w:t>беременных, рожениц, родильниц (включая последний день послеродового периода) и детей в возрасте до двадцати восьми дней жизни включительно</w:t>
      </w:r>
    </w:p>
    <w:p>
      <w:r>
        <w:rPr>
          <w:b/>
        </w:rPr>
        <w:t>Статья 68. Использование тела, органов и тканей умершего человека</w:t>
      </w:r>
    </w:p>
    <w:p>
      <w:r>
        <w:rPr>
          <w:b/>
        </w:rPr>
        <w:t xml:space="preserve">1. </w:t>
      </w:r>
      <w:r>
        <w:t>Тело, органы и ткани умершего человека могут использоваться в медицинских (за исключением использования в целях, предусмотренных статьей 47 настоящего Федерального закона), научных и учебных целях в следующих случаях: (В редакции Федерального закона от 25.11.2013 № 317-ФЗ) 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
        <w:rPr>
          <w:b/>
        </w:rPr>
        <w:t xml:space="preserve">2. </w:t>
      </w:r>
      <w:r>
        <w:t>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p>
    <w:p>
      <w:r>
        <w:rPr>
          <w:b/>
        </w:rPr>
        <w:t xml:space="preserve">1. </w:t>
      </w:r>
      <w:r>
        <w:t>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
    <w:p>
      <w:r>
        <w:rPr>
          <w:b/>
        </w:rPr>
        <w:t>Статья 681. Федеральный реестр медицинских документов о смерти</w:t>
      </w:r>
    </w:p>
    <w:p>
      <w:r>
        <w:rPr>
          <w:b/>
        </w:rPr>
        <w:t xml:space="preserve">1. </w:t>
      </w:r>
      <w:r>
        <w:t>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 (В редакции Федерального закона от 08.08.2024 № 232-ФЗ)</w:t>
      </w:r>
    </w:p>
    <w:p>
      <w:r>
        <w:rPr>
          <w:b/>
        </w:rPr>
        <w:t xml:space="preserve">2. </w:t>
      </w:r>
      <w:r>
        <w:t>Порядок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
        <w:rPr>
          <w:b/>
        </w:rPr>
        <w:t xml:space="preserve">3. </w:t>
      </w:r>
      <w:r>
        <w:t>Сведения, включаемые в Федеральный реестр, представляются медицинскими организациями, за исключением сведений, указанных в части 5 настоящей статьи</w:t>
      </w:r>
    </w:p>
    <w:p>
      <w:r>
        <w:rPr>
          <w:b/>
        </w:rPr>
        <w:t xml:space="preserve">4. </w:t>
      </w:r>
      <w:r>
        <w:t>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
        <w:rPr>
          <w:b/>
        </w:rPr>
        <w:t xml:space="preserve">5. </w:t>
      </w:r>
      <w:r>
        <w:t>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
        <w:rPr>
          <w:b/>
        </w:rPr>
        <w:t xml:space="preserve">6. </w:t>
      </w:r>
      <w:r>
        <w:t>Документы о смерти и документы о перинатальной смерти, содержащиеся в Федеральном реестре, которые в случаях, определенных Федеральным законом от 15 ноября 1997 года №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
        <w:rPr>
          <w:b/>
        </w:rPr>
        <w:t xml:space="preserve">7. </w:t>
      </w:r>
      <w:r>
        <w:t>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порядке и в сроки, которые установлены Правительством Российской Федерации. (Дополнение статьей - Федеральный закон от 02.07.2021 № 358-ФЗ)</w:t>
      </w:r>
    </w:p>
    <w:p>
      <w:pPr>
        <w:pStyle w:val="Heading3"/>
      </w:pPr>
      <w:r>
        <w:t>Медицинские работники и фармацевтические работники, медицинские организации</w:t>
      </w:r>
    </w:p>
    <w:p>
      <w:r>
        <w:rPr>
          <w:b/>
        </w:rPr>
        <w:t>Статья 69. Право на осуществление медицинской деятельности и фармацевтической деятельности</w:t>
      </w:r>
    </w:p>
    <w:p>
      <w:r>
        <w:rPr>
          <w:b/>
        </w:rPr>
        <w:t xml:space="preserve">1. </w:t>
      </w:r>
      <w:r>
        <w:t>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(В редакции Федерального закона от 14.07.2022 № 275-ФЗ)</w:t>
      </w:r>
    </w:p>
    <w:p>
      <w:r>
        <w:rPr>
          <w:b/>
        </w:rPr>
        <w:t xml:space="preserve">2. </w:t>
      </w:r>
      <w:r>
        <w:t>Право на осуществление фармацевтической деятельности в Российской Федерации имеют</w:t>
      </w:r>
    </w:p>
    <w:p>
      <w:r>
        <w:rPr>
          <w:b/>
        </w:rPr>
        <w:t xml:space="preserve">21. </w:t>
      </w:r>
      <w:r>
        <w:t>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статьей 82 Федерального закона от 29 декабря 2012 года №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права, обязанности и ответственность медицинских работников. (Дополнение частью - Федеральный закон от 29.12.2015 № 389-ФЗ) (В редакции Федерального закона от 02.07.2021 № 312-ФЗ)</w:t>
      </w:r>
    </w:p>
    <w:p>
      <w:r>
        <w:rPr>
          <w:b/>
        </w:rPr>
        <w:t xml:space="preserve">3. </w:t>
      </w:r>
      <w:r>
        <w:t>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статье 76 настоящего Федерального закона. Положение об аккредитации специалистов, порядок выдачи свидетельства об аккредитации специалиста на бумажном носителе, форма свидетельства об аккредитации специалиста на бумажном носителе и технические требования к нему, порядок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тайну,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 (В редакции федеральных законов от 29.12.2015 № 389-ФЗ, от 02.07.2021 № 312-ФЗ)</w:t>
      </w:r>
    </w:p>
    <w:p>
      <w:r>
        <w:rPr>
          <w:b/>
        </w:rPr>
        <w:t xml:space="preserve">31. </w:t>
      </w:r>
      <w:r>
        <w:t>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систему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частью 3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статьями 92 и 93 настоящего Федерального закона. (Дополнение частью - Федеральный закон от 02.07.2021 № 312-ФЗ)</w:t>
      </w:r>
    </w:p>
    <w:p>
      <w:r>
        <w:rPr>
          <w:b/>
        </w:rPr>
        <w:t xml:space="preserve">32. </w:t>
      </w:r>
      <w:r>
        <w:t>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 (Дополнение частью - Федеральный закон от 02.07.2021 № 312-ФЗ)</w:t>
      </w:r>
    </w:p>
    <w:p>
      <w:r>
        <w:rPr>
          <w:b/>
        </w:rPr>
        <w:t xml:space="preserve">4. </w:t>
      </w:r>
      <w:r>
        <w:t>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(В редакции федеральных законов от 02.07.2013 № 185-ФЗ; от 29.12.2015 № 389-ФЗ)</w:t>
      </w:r>
    </w:p>
    <w:p>
      <w:r>
        <w:rPr>
          <w:b/>
        </w:rPr>
        <w:t xml:space="preserve">5. </w:t>
      </w:r>
      <w:r>
        <w:t>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 (В редакции Федерального закона от 14.07.2022 № 275-ФЗ)</w:t>
      </w:r>
    </w:p>
    <w:p>
      <w:r>
        <w:rPr>
          <w:b/>
        </w:rPr>
        <w:t xml:space="preserve">51. </w:t>
      </w:r>
      <w:r>
        <w:t>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порядке и на условиях, установленных уполномоченным федеральным органом исполнительной власти. (Дополнение частью - Федеральный закон от 04.08.2023 № 462-ФЗ)</w:t>
      </w:r>
    </w:p>
    <w:p>
      <w:r>
        <w:rPr>
          <w:b/>
        </w:rPr>
        <w:t xml:space="preserve">6. </w:t>
      </w:r>
      <w:r>
        <w:t>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порядке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 (В редакции Федерального закона от 14.07.2022 № 275-ФЗ)</w:t>
      </w:r>
    </w:p>
    <w:p>
      <w:r>
        <w:rPr>
          <w:b/>
        </w:rPr>
        <w:t xml:space="preserve">61. </w:t>
      </w:r>
      <w:r>
        <w:t>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 (Дополнение частью - Федеральный закон от 14.07.2022 № 275-ФЗ)</w:t>
      </w:r>
    </w:p>
    <w:p>
      <w:r>
        <w:rPr>
          <w:b/>
        </w:rPr>
        <w:t xml:space="preserve">7. </w:t>
      </w:r>
      <w:r>
        <w:t>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r>
        <w:rPr>
          <w:b/>
        </w:rPr>
        <w:t xml:space="preserve">2. </w:t>
      </w:r>
      <w:r>
        <w:t>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 (В редакции Федерального закона от 14.07.2022 № 275-ФЗ) 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 (В редакции Федерального закона от 08.08.2024 № 323-ФЗ)</w:t>
      </w:r>
    </w:p>
    <w:p>
      <w:r>
        <w:rPr>
          <w:b/>
        </w:rPr>
        <w:t>Статья 70. Лечащий врач</w:t>
      </w:r>
    </w:p>
    <w:p>
      <w:r>
        <w:rPr>
          <w:b/>
        </w:rPr>
        <w:t xml:space="preserve">1. </w:t>
      </w:r>
      <w:r>
        <w:t>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r>
        <w:rPr>
          <w:b/>
        </w:rPr>
        <w:t xml:space="preserve">2. </w:t>
      </w:r>
      <w:r>
        <w:t>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частью 4 статьи 47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
        <w:rPr>
          <w:b/>
        </w:rPr>
        <w:t xml:space="preserve">3. </w:t>
      </w:r>
      <w:r>
        <w:t>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
        <w:rPr>
          <w:b/>
        </w:rPr>
        <w:t xml:space="preserve">4. </w:t>
      </w:r>
      <w:r>
        <w:t>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
        <w:rPr>
          <w:b/>
        </w:rPr>
        <w:t xml:space="preserve">5. </w:t>
      </w:r>
      <w:r>
        <w:t>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
        <w:rPr>
          <w:b/>
        </w:rPr>
        <w:t xml:space="preserve">6. </w:t>
      </w:r>
      <w:r>
        <w:t>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
        <w:rPr>
          <w:b/>
        </w:rPr>
        <w:t xml:space="preserve">7. </w:t>
      </w:r>
      <w:r>
        <w:t>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
        <w:rPr>
          <w:b/>
        </w:rPr>
        <w:t>Статья 71. Клятва врача</w:t>
      </w:r>
    </w:p>
    <w:p>
      <w:r>
        <w:rPr>
          <w:b/>
        </w:rPr>
        <w:t xml:space="preserve">1. </w:t>
      </w:r>
      <w:r>
        <w:t>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 (В редакции Федерального закона от 02.07.2013 № 185-ФЗ) "Получая высокое звание врача и приступая к профессиональной деятельности, я торжественно клянусь: честно исполнять свой врачебный долг, посвятить свои знания и умения предупреждению и лечению заболеваний, сохранению и укреплению здоровья человека; 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проявлять высочайшее уважение к жизни человека, никогда не прибегать к осуществлению эвтаназии; хранить благодарность и уважение к своим учителям, быть требовательным и справедливым к своим ученикам, способствовать их профессиональному росту; 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 постоянно совершенствовать свое профессиональное мастерство, беречь и развивать благородные традиции медицины."</w:t>
      </w:r>
    </w:p>
    <w:p>
      <w:r>
        <w:rPr>
          <w:b/>
        </w:rPr>
        <w:t xml:space="preserve">2. </w:t>
      </w:r>
      <w:r>
        <w:t>Клятва врача дается в торжественной обстановке</w:t>
      </w:r>
    </w:p>
    <w:p>
      <w:r>
        <w:rPr>
          <w:b/>
        </w:rPr>
        <w:t>Статья 72. Права медицинских работников и фармацевтических работников и меры их стимулирования</w:t>
      </w:r>
    </w:p>
    <w:p>
      <w:r>
        <w:rPr>
          <w:b/>
        </w:rPr>
        <w:t xml:space="preserve">1. </w:t>
      </w:r>
      <w:r>
        <w:t>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 в том числе на</w:t>
      </w:r>
    </w:p>
    <w:p>
      <w:r>
        <w:rPr>
          <w:b/>
        </w:rPr>
        <w:t xml:space="preserve">2. </w:t>
      </w:r>
      <w:r>
        <w:t>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
        <w:rPr>
          <w:b/>
        </w:rPr>
        <w:t xml:space="preserve">3. </w:t>
      </w:r>
      <w:r>
        <w:t>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 178-ФЗ "О государственной социальной помощи". (Дополнение частью - Федеральный закон от 07.03.2018 № 56-ФЗ) (В редакции Федерального закона от 25.12.2023 № 635-ФЗ)</w:t>
      </w:r>
    </w:p>
    <w:p>
      <w:r>
        <w:rPr>
          <w:b/>
        </w:rPr>
        <w:t xml:space="preserve">1. </w:t>
      </w:r>
      <w:r>
        <w:t>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
        <w:rPr>
          <w:b/>
        </w:rPr>
        <w:t xml:space="preserve">1. </w:t>
      </w:r>
      <w:r>
        <w:t>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r>
        <w:rPr>
          <w:b/>
        </w:rPr>
        <w:t xml:space="preserve">1. </w:t>
      </w:r>
      <w:r>
        <w:t>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
        <w:rPr>
          <w:b/>
        </w:rPr>
        <w:t xml:space="preserve">1. </w:t>
      </w:r>
      <w:r>
        <w:t>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
        <w:rPr>
          <w:b/>
        </w:rPr>
        <w:t xml:space="preserve">1. </w:t>
      </w:r>
      <w:r>
        <w:t>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
        <w:rPr>
          <w:b/>
        </w:rPr>
        <w:t xml:space="preserve">1. </w:t>
      </w:r>
      <w:r>
        <w:t>создание профессиональных некоммерческих организаций</w:t>
      </w:r>
    </w:p>
    <w:p>
      <w:r>
        <w:rPr>
          <w:b/>
        </w:rPr>
        <w:t xml:space="preserve">1. </w:t>
      </w:r>
      <w:r>
        <w:t>страхование риска своей профессиональной ответственности</w:t>
      </w:r>
    </w:p>
    <w:p>
      <w:r>
        <w:rPr>
          <w:b/>
        </w:rPr>
        <w:t>Статья 73. Обязанности медицинских работников и фармацевтических работников</w:t>
      </w:r>
    </w:p>
    <w:p>
      <w:r>
        <w:rPr>
          <w:b/>
        </w:rPr>
        <w:t xml:space="preserve">1. </w:t>
      </w:r>
      <w:r>
        <w:t>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
        <w:rPr>
          <w:b/>
        </w:rPr>
        <w:t xml:space="preserve">2. </w:t>
      </w:r>
      <w:r>
        <w:t>Медицинские работники обязаны</w:t>
      </w:r>
    </w:p>
    <w:p>
      <w:r>
        <w:rPr>
          <w:b/>
        </w:rPr>
        <w:t xml:space="preserve">3. </w:t>
      </w:r>
      <w:r>
        <w:t>Фармацевтические работники несут обязанности, предусмотренные пунктами 2, 3 и 5 части 2 настоящей статьи</w:t>
      </w:r>
    </w:p>
    <w:p>
      <w:r>
        <w:rPr>
          <w:b/>
        </w:rPr>
        <w:t xml:space="preserve">2. </w:t>
      </w:r>
      <w:r>
        <w:t>оказывать медицинскую помощь в соответствии со своей квалификацией, должностными инструкциями, служебными и должностными обязанностями</w:t>
      </w:r>
    </w:p>
    <w:p>
      <w:r>
        <w:rPr>
          <w:b/>
        </w:rPr>
        <w:t xml:space="preserve">2. </w:t>
      </w:r>
      <w:r>
        <w:t>соблюдать врачебную тайну</w:t>
      </w:r>
    </w:p>
    <w:p>
      <w:r>
        <w:rPr>
          <w:b/>
        </w:rPr>
        <w:t xml:space="preserve">2. </w:t>
      </w:r>
      <w:r>
        <w:t>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(В редакции Федерального закона от 02.07.2013 № 185-ФЗ) 4) назначать лекарственные препараты в порядке, установленном уполномоченным федеральным органом исполнительной власти; (В редакции Федерального закона от 29.07.2017 № 242-ФЗ) 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 61-ФЗ "Об обращении лекарственных средств" и частью 3 статьи 96 настоящего Федерального закона</w:t>
      </w:r>
    </w:p>
    <w:p>
      <w:r>
        <w:rPr>
          <w:b/>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
        <w:rPr>
          <w:b/>
        </w:rPr>
        <w:t xml:space="preserve">1. </w:t>
      </w:r>
      <w:r>
        <w:t>Медицинские работники и руководители медицинских организаций не вправе</w:t>
      </w:r>
    </w:p>
    <w:p>
      <w:r>
        <w:rPr>
          <w:b/>
        </w:rPr>
        <w:t xml:space="preserve">2. </w:t>
      </w:r>
      <w:r>
        <w:t>Фармацевтические работники и руководители аптечных организаций не вправе</w:t>
      </w:r>
    </w:p>
    <w:p>
      <w:r>
        <w:rPr>
          <w:b/>
        </w:rPr>
        <w:t xml:space="preserve">3. </w:t>
      </w:r>
      <w:r>
        <w:t>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
        <w:rPr>
          <w:b/>
        </w:rPr>
        <w:t xml:space="preserve">1. </w:t>
      </w:r>
      <w:r>
        <w:t>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 (В редакции федеральных законов от 25.11.2013 № 317-ФЗ, от 07.06.2025 № 150-ФЗ) 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 (В редакции Федерального закона от 07.06.2025 № 150-ФЗ) 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 (В редакции Федерального закона от 07.06.2025 № 150-ФЗ) 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 (В редакции федеральных законов от 25.11.2013 № 317-ФЗ, от 07.06.2025 № 150-ФЗ) 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 (В редакции Федерального закона от 25.11.2013 № 317-ФЗ) 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 (В редакции Федерального закона от 29.07.2017 № 242-ФЗ)</w:t>
      </w:r>
    </w:p>
    <w:p>
      <w:r>
        <w:rPr>
          <w:b/>
        </w:rPr>
        <w:t xml:space="preserve">2. </w:t>
      </w:r>
      <w:r>
        <w:t>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
        <w:rPr>
          <w:b/>
        </w:rPr>
        <w:t xml:space="preserve">2. </w:t>
      </w:r>
      <w:r>
        <w:t>получать от компании, представителя компании образцы лекарственных препаратов, медицинских изделий для вручения населению</w:t>
      </w:r>
    </w:p>
    <w:p>
      <w:r>
        <w:rPr>
          <w:b/>
        </w:rPr>
        <w:t xml:space="preserve">2. </w:t>
      </w:r>
      <w:r>
        <w:t>заключать с компанией, представителем компании соглашения о предложении населению определенных лекарственных препаратов, медицинских изделий</w:t>
      </w:r>
    </w:p>
    <w:p>
      <w:r>
        <w:rPr>
          <w:b/>
        </w:rPr>
        <w:t xml:space="preserve">2. </w:t>
      </w:r>
      <w:r>
        <w:t>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 (В редакции Федерального закона от 25.11.2013 № 317-ФЗ)</w:t>
      </w:r>
    </w:p>
    <w:p>
      <w:r>
        <w:rPr>
          <w:b/>
        </w:rP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
        <w:t>(Наименование в редакции Федерального закона от 25.12.2018 № 489-ФЗ)</w:t>
      </w:r>
    </w:p>
    <w:p>
      <w:r>
        <w:rPr>
          <w:b/>
        </w:rPr>
        <w:t xml:space="preserve">1. </w:t>
      </w:r>
      <w:r>
        <w:t>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 (В редакции Федерального закона от 25.12.2018 № 489-ФЗ)</w:t>
      </w:r>
    </w:p>
    <w:p>
      <w:r>
        <w:rPr>
          <w:b/>
        </w:rPr>
        <w:t xml:space="preserve">2. </w:t>
      </w:r>
      <w:r>
        <w:t>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 (В редакции Федерального закона от 25.11.2013 № 317-ФЗ)</w:t>
      </w:r>
    </w:p>
    <w:p>
      <w:r>
        <w:rPr>
          <w:b/>
        </w:rPr>
        <w:t xml:space="preserve">3. </w:t>
      </w:r>
      <w:r>
        <w:t>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 (В редакции Федерального закона от 25.11.2013 № 317-ФЗ)</w:t>
      </w:r>
    </w:p>
    <w:p>
      <w:r>
        <w:rPr>
          <w:b/>
        </w:rPr>
        <w:t xml:space="preserve">4. </w:t>
      </w:r>
      <w:r>
        <w:t>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 (В редакции Федерального закона от 25.11.2013 № 317-ФЗ)</w:t>
      </w:r>
    </w:p>
    <w:p>
      <w:r>
        <w:rPr>
          <w:b/>
        </w:rPr>
        <w:t xml:space="preserve">5. </w:t>
      </w:r>
      <w:r>
        <w:t>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
        <w:rPr>
          <w:b/>
        </w:rPr>
        <w:t xml:space="preserve">6. </w:t>
      </w:r>
      <w:r>
        <w:t>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 (Дополнение частью - Федеральный закон от 25.12.2018 № 489-ФЗ)</w:t>
      </w:r>
    </w:p>
    <w:p>
      <w:r>
        <w:rPr>
          <w:b/>
        </w:rPr>
        <w:t xml:space="preserve">7. </w:t>
      </w:r>
      <w:r>
        <w:t>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порядке,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частями 4, 7, 9 и 11 статьи 37 настоящего Федерального закона. (Дополнение частью - Федеральный закон от 25.12.2018 № 489-ФЗ)</w:t>
      </w:r>
    </w:p>
    <w:p>
      <w:r>
        <w:rPr>
          <w:b/>
        </w:rPr>
        <w:t xml:space="preserve">8. </w:t>
      </w:r>
      <w:r>
        <w:t>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порядке,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 (Дополнение частью - Федеральный закон от 25.12.2018 № 489-ФЗ)</w:t>
      </w:r>
    </w:p>
    <w:p>
      <w:r>
        <w:rPr>
          <w:b/>
        </w:rPr>
        <w:t>Статья 76. Профессиональные некоммерческие организации, создаваемые медицинскими работниками и фармацевтическими работниками</w:t>
      </w:r>
    </w:p>
    <w:p>
      <w:r>
        <w:rPr>
          <w:b/>
        </w:rPr>
        <w:t xml:space="preserve">1. </w:t>
      </w:r>
      <w:r>
        <w:t>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
        <w:rPr>
          <w:b/>
        </w:rPr>
        <w:t xml:space="preserve">2. </w:t>
      </w:r>
      <w:r>
        <w:t>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статьей 37 настоящего Федерального закона. (В редакции федеральных законов от 08.03.2015 № 55-ФЗ; от 29.12.2015 № 389-ФЗ; от 25.12.2018 № 489-ФЗ)</w:t>
      </w:r>
    </w:p>
    <w:p>
      <w:r>
        <w:rPr>
          <w:b/>
        </w:rPr>
        <w:t xml:space="preserve">3. </w:t>
      </w:r>
      <w:r>
        <w:t>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w:t>
      </w:r>
    </w:p>
    <w:p>
      <w:r>
        <w:rPr>
          <w:b/>
        </w:rPr>
        <w:t xml:space="preserve">4. </w:t>
      </w:r>
      <w:r>
        <w:t>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частью 3 настоящей статьи, осуществляет медицинская профессиональная некоммерческая организация, имеющая наибольшее количество членов</w:t>
      </w:r>
    </w:p>
    <w:p>
      <w:r>
        <w:rPr>
          <w:b/>
        </w:rPr>
        <w:t xml:space="preserve">5. </w:t>
      </w:r>
      <w:r>
        <w:t>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
        <w:rPr>
          <w:b/>
        </w:rPr>
        <w:t xml:space="preserve">1. </w:t>
      </w:r>
      <w:r>
        <w:t>принадлежности к медицинским работникам или фармацевтическим работникам</w:t>
      </w:r>
    </w:p>
    <w:p>
      <w:r>
        <w:rPr>
          <w:b/>
        </w:rPr>
        <w:t xml:space="preserve">1. </w:t>
      </w:r>
      <w:r>
        <w:t>принадлежности к профессии (врачей, медицинских сестер (фельдшеров), провизоров, фармацевтов)</w:t>
      </w:r>
    </w:p>
    <w:p>
      <w:r>
        <w:rPr>
          <w:b/>
        </w:rPr>
        <w:t xml:space="preserve">1. </w:t>
      </w:r>
      <w:r>
        <w:t>принадлежности к одной врачебной специальности</w:t>
      </w:r>
    </w:p>
    <w:p>
      <w:r>
        <w:rPr>
          <w:b/>
        </w:rPr>
        <w:t xml:space="preserve">3. </w:t>
      </w:r>
      <w:r>
        <w:t>в аттестации врачей для получения ими квалификационных категорий</w:t>
      </w:r>
    </w:p>
    <w:p>
      <w:r>
        <w:rPr>
          <w:b/>
        </w:rPr>
        <w:t xml:space="preserve">3. </w:t>
      </w:r>
      <w:r>
        <w:t>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
        <w:rPr>
          <w:b/>
        </w:rPr>
        <w:t xml:space="preserve">3. </w:t>
      </w:r>
      <w:r>
        <w:t>в разработке территориальных программ государственных гарантий бесплатного оказания гражданам медицинской помощи</w:t>
      </w:r>
    </w:p>
    <w:p>
      <w:r>
        <w:rPr>
          <w:b/>
        </w:rPr>
        <w:t xml:space="preserve">3. </w:t>
      </w:r>
      <w:r>
        <w:t>в формировании аккредитационных комиссий и проведении аккредитации специалистов; (Дополнение пунктом - Федеральный закон от 29.12.2015 № 389-ФЗ) 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 (Дополнение пунктом - Федеральный закон от 29.12.2017 № 465-ФЗ) (В редакции Федерального закона от 08.08.2024 № 232-ФЗ)</w:t>
      </w:r>
    </w:p>
    <w:p>
      <w:r>
        <w:rPr>
          <w:b/>
        </w:rPr>
        <w:t>Статья 77</w:t>
      </w:r>
    </w:p>
    <w:p>
      <w:r>
        <w:t>(Статья утратила силу - Федеральный закон от 02.07.2013 № 185-ФЗ)</w:t>
      </w:r>
    </w:p>
    <w:p>
      <w:r>
        <w:rPr>
          <w:b/>
        </w:rPr>
        <w:t>Статья 78. Права медицинских организаций</w:t>
      </w:r>
    </w:p>
    <w:p>
      <w:r>
        <w:t>Медицинская организация имеет право</w:t>
      </w:r>
    </w:p>
    <w:p>
      <w:r>
        <w:t>вносить учредителю предложения по оптимизации оказания гражданам медицинской помощи</w:t>
      </w:r>
    </w:p>
    <w:p>
      <w:r>
        <w:t>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
        <w:t>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 (В редакции Федерального закона от 29.07.2017 № 242-ФЗ) 31) формировать в форме электронного документа или в отдельных случаях выдавать в форме документа на бумажном носителе листки нетрудоспособности в порядке,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(Дополнение пунктом - Федеральный закон от 01.05.2017 № 86-ФЗ) (В редакции Федерального закона от 30.04.2021 № 126-ФЗ) 4) осуществлять научную и (или) научно-исследовательскую деятельность, в том числе проводить фундаментальные и прикладные научные исследования</w:t>
      </w:r>
    </w:p>
    <w:p>
      <w:r>
        <w:t>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законодательством Российской Федерации в области персональных данных, и соблюдением врачебной тайны. (В редакции Федерального закона от 29.07.2017 № 242-ФЗ)</w:t>
      </w:r>
    </w:p>
    <w:p>
      <w:r>
        <w:rPr>
          <w:b/>
        </w:rPr>
        <w:t>Статья 79. Обязанности медицинских организаций</w:t>
      </w:r>
    </w:p>
    <w:p>
      <w:r>
        <w:rPr>
          <w:b/>
        </w:rPr>
        <w:t xml:space="preserve">1. </w:t>
      </w:r>
      <w:r>
        <w:t>Медицинская организация обязана</w:t>
      </w:r>
    </w:p>
    <w:p>
      <w:r>
        <w:rPr>
          <w:b/>
        </w:rPr>
        <w:t xml:space="preserve">2. </w:t>
      </w:r>
      <w:r>
        <w:t>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частью 1 настоящей статьи, также обязаны</w:t>
      </w:r>
    </w:p>
    <w:p>
      <w:r>
        <w:rPr>
          <w:b/>
        </w:rPr>
        <w:t xml:space="preserve">1. </w:t>
      </w:r>
      <w:r>
        <w:t>оказывать гражданам медицинскую помощь в экстренной форме</w:t>
      </w:r>
    </w:p>
    <w:p>
      <w:r>
        <w:rPr>
          <w:b/>
        </w:rPr>
        <w:t xml:space="preserve">1. </w:t>
      </w:r>
      <w:r>
        <w:t>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 учетом стандартов медицинской помощи; (В редакции федеральных законов от 25.11.2013 № 317-ФЗ; от 25.12.2018 № 489-ФЗ) 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 (Дополнение пунктом - Федеральный закон от 25.12.2018 № 489-ФЗ) 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
        <w:rPr>
          <w:b/>
        </w:rPr>
        <w:t xml:space="preserve">1. </w:t>
      </w:r>
      <w:r>
        <w:t>соблюдать врачебную тайну, в том числе конфиденциальность персональных данных, используемых в медицинских информационных системах</w:t>
      </w:r>
    </w:p>
    <w:p>
      <w:r>
        <w:rPr>
          <w:b/>
        </w:rPr>
        <w:t xml:space="preserve">1. </w:t>
      </w:r>
      <w:r>
        <w:t>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
        <w:rPr>
          <w:b/>
        </w:rPr>
        <w:t xml:space="preserve">1. </w:t>
      </w:r>
      <w:r>
        <w:t>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
        <w:rPr>
          <w:b/>
        </w:rPr>
        <w:t xml:space="preserve">1. </w:t>
      </w:r>
      <w:r>
        <w:t>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информацию; (В редакции федеральных законов от 21.07.2014 № 256-ФЗ; от 05.12.2017 № 392-ФЗ) 8) 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r>
        <w:rPr>
          <w:b/>
        </w:rPr>
        <w:t xml:space="preserve">1. </w:t>
      </w:r>
      <w:r>
        <w:t>информировать органы внутренних дел в порядке, установленном уполномоченными федеральными органами исполнительной власти, в случаях, установленных пунктом 5 части 4 статьи 13 настоящего Федерального закона; (В редакции Федерального закона от 22.12.2020 № 438-ФЗ) 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
        <w:rPr>
          <w:b/>
        </w:rPr>
        <w:t xml:space="preserve">1. </w:t>
      </w:r>
      <w:r>
        <w:t>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законодательством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 (В редакции Федерального закона от 04.08.2023 № 464-ФЗ) 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законодательством Российской Федерации о психиатрической помощи; (В редакции Федерального закона от 04.08.2023 № 464-ФЗ) 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
        <w:rPr>
          <w:b/>
        </w:rPr>
        <w:t xml:space="preserve">1. </w:t>
      </w:r>
      <w:r>
        <w:t>обеспечивать условия для проведения независимой оценки качества условий оказания услуг; (Дополнение пунктом - Федеральный закон от 21.07.2014 № 256-ФЗ) (В редакции Федерального закона от 05.12.2017 № 392-ФЗ) 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пунктами 191 и 192 части 2 статьи 14 настоящего Федерального закона; (Дополнение пунктом - Федеральный закон от 29.05.2019 № 119-ФЗ) (В редакции Федерального закона от 08.08.2024 № 290-ФЗ) 16) обеспечивать предоставление информации в единую государственную информационную систему в сфере здравоохранения в соответствии с законодательством Российской Федерации. (Дополнение пунктом - Федеральный закон от 02.07.2021 № 313-ФЗ)</w:t>
      </w:r>
    </w:p>
    <w:p>
      <w:r>
        <w:rPr>
          <w:b/>
        </w:rPr>
        <w:t xml:space="preserve">2. </w:t>
      </w:r>
      <w:r>
        <w:t>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
        <w:rPr>
          <w:b/>
        </w:rPr>
        <w:t xml:space="preserve">2. </w:t>
      </w:r>
      <w:r>
        <w:t>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
        <w:rPr>
          <w:b/>
        </w:rPr>
        <w:t xml:space="preserve">2. </w:t>
      </w:r>
      <w:r>
        <w:t>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
        <w:rPr>
          <w:b/>
        </w:rPr>
        <w:t xml:space="preserve">2. </w:t>
      </w:r>
      <w:r>
        <w:t>проводить пропаганду здорового образа жизни и санитарно-гигиеническое просвещение населения</w:t>
      </w:r>
    </w:p>
    <w:p>
      <w:r>
        <w:rPr>
          <w:b/>
        </w:rPr>
        <w:t>Статья 791. Независимая оценка качества условий оказания услуг медицинскими организациями</w:t>
      </w:r>
    </w:p>
    <w:p>
      <w:r>
        <w:t>(Наименование в редакции Федерального закона от 05.12.2017 № 392-ФЗ)</w:t>
      </w:r>
    </w:p>
    <w:p>
      <w:r>
        <w:rPr>
          <w:b/>
        </w:rPr>
        <w:t xml:space="preserve">1. </w:t>
      </w:r>
      <w:r>
        <w:t>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 (В редакции Федерального закона от 05.12.2017 № 392-ФЗ)</w:t>
      </w:r>
    </w:p>
    <w:p>
      <w:r>
        <w:rPr>
          <w:b/>
        </w:rPr>
        <w:t xml:space="preserve">2. </w:t>
      </w:r>
      <w:r>
        <w:t>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 (В редакции Федерального закона от 05.12.2017 № 392-ФЗ)</w:t>
      </w:r>
    </w:p>
    <w:p>
      <w:r>
        <w:rPr>
          <w:b/>
        </w:rPr>
        <w:t xml:space="preserve">3. </w:t>
      </w:r>
      <w:r>
        <w:t>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 (В редакции Федерального закона от 05.12.2017 № 392-ФЗ)</w:t>
      </w:r>
    </w:p>
    <w:p>
      <w:r>
        <w:rPr>
          <w:b/>
        </w:rPr>
        <w:t xml:space="preserve">4. </w:t>
      </w:r>
      <w:r>
        <w:t>В целях создания условий для проведения независимой оценки качества условий оказания услуг медицинскими организациями</w:t>
      </w:r>
    </w:p>
    <w:p>
      <w:r>
        <w:rPr>
          <w:b/>
        </w:rPr>
        <w:t xml:space="preserve">5. </w:t>
      </w:r>
      <w:r>
        <w:t>Показатели,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 (В редакции Федерального закона от 05.12.2017 № 392-ФЗ)</w:t>
      </w:r>
    </w:p>
    <w:p>
      <w:r>
        <w:rPr>
          <w:b/>
        </w:rPr>
        <w:t xml:space="preserve">6. </w:t>
      </w:r>
      <w:r>
        <w:t>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 (В редакции федеральных законов от 05.12.2017 № 392-ФЗ, от 08.08.2024 № 232-ФЗ)</w:t>
      </w:r>
    </w:p>
    <w:p>
      <w:r>
        <w:rPr>
          <w:b/>
        </w:rPr>
        <w:t xml:space="preserve">7. </w:t>
      </w:r>
      <w:r>
        <w:t>Положение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 (В редакции Федерального закона от 05.12.2017 № 392-ФЗ)</w:t>
      </w:r>
    </w:p>
    <w:p>
      <w:r>
        <w:rPr>
          <w:b/>
        </w:rPr>
        <w:t xml:space="preserve">8. </w:t>
      </w:r>
      <w:r>
        <w:t>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 (В редакции Федерального закона от 05.12.2017 № 392-ФЗ)</w:t>
      </w:r>
    </w:p>
    <w:p>
      <w:r>
        <w:rPr>
          <w:b/>
        </w:rPr>
        <w:t xml:space="preserve">9. </w:t>
      </w:r>
      <w:r>
        <w:t>Общественные советы по независимой оценке качества: (В редакции Федерального закона от 05.12.2017 № 392-ФЗ) 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 (В редакции Федерального закона от 05.12.2017 № 392-ФЗ) 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 (В редакции Федерального закона от 05.12.2017 № 392-ФЗ) 3) (Пункт утратил силу - Федеральный закон от 05.12.2017 № 392-ФЗ) 4) осуществляют независимую оценку качества условий оказания услуг медицинскими организациями с учетом информации, представленной оператором; (В редакции Федерального закона от 05.12.2017 № 392-ФЗ) 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 (В редакции Федерального закона от 05.12.2017 № 392-ФЗ)</w:t>
      </w:r>
    </w:p>
    <w:p>
      <w:r>
        <w:rPr>
          <w:b/>
        </w:rPr>
        <w:t xml:space="preserve">10. </w:t>
      </w:r>
      <w:r>
        <w:t>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 (В редакции Федерального закона от 05.12.2017 № 392-ФЗ)</w:t>
      </w:r>
    </w:p>
    <w:p>
      <w:r>
        <w:rPr>
          <w:b/>
        </w:rPr>
        <w:t xml:space="preserve">11. </w:t>
      </w:r>
      <w: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 (В редакции Федерального закона от 05.12.2017 № 392-ФЗ)</w:t>
      </w:r>
    </w:p>
    <w:p>
      <w:r>
        <w:rPr>
          <w:b/>
        </w:rPr>
        <w:t xml:space="preserve">12. </w:t>
      </w:r>
      <w:r>
        <w:t>Информация о результатах независимой оценки качества условий оказания услуг медицинскими организациями размещается соответственно: (В редакции Федерального закона от 05.12.2017 № 392-ФЗ) 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
        <w:rPr>
          <w:b/>
        </w:rPr>
        <w:t xml:space="preserve">13. </w:t>
      </w:r>
      <w:r>
        <w:t>Состав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 (В редакции Федерального закона от 05.12.2017 № 392-ФЗ)</w:t>
      </w:r>
    </w:p>
    <w:p>
      <w:r>
        <w:rPr>
          <w:b/>
        </w:rPr>
        <w:t xml:space="preserve">14. </w:t>
      </w:r>
      <w: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 (В редакции Федерального закона от 05.12.2017 № 392-ФЗ)</w:t>
      </w:r>
    </w:p>
    <w:p>
      <w:r>
        <w:rPr>
          <w:b/>
        </w:rPr>
        <w:t xml:space="preserve">15. </w:t>
      </w:r>
      <w:r>
        <w:t>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
        <w:rPr>
          <w:b/>
        </w:rPr>
        <w:t xml:space="preserve">16. </w:t>
      </w:r>
      <w:r>
        <w:t>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 (В редакции Федерального закона от 05.12.2017 № 392-ФЗ)</w:t>
      </w:r>
    </w:p>
    <w:p>
      <w:r>
        <w:rPr>
          <w:b/>
        </w:rPr>
        <w:t xml:space="preserve">17. </w:t>
      </w:r>
      <w:r>
        <w:t>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 (Дополнение частью - Федеральный закон от 05.12.2017 № 392-ФЗ)</w:t>
      </w:r>
    </w:p>
    <w:p>
      <w:r>
        <w:rPr>
          <w:b/>
        </w:rPr>
        <w:t xml:space="preserve">18. </w:t>
      </w:r>
      <w:r>
        <w:t>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(Дополнение частью - Федеральный закон от 05.12.2017 № 392-ФЗ) (В редакции Федерального закона от 08.08.2024 № 232-ФЗ) (Дополнение статьей - Федеральный закон от 21.07.2014 № 256-ФЗ)</w:t>
      </w:r>
    </w:p>
    <w:p>
      <w:r>
        <w:rPr>
          <w:b/>
        </w:rPr>
        <w:t xml:space="preserve">4. </w:t>
      </w:r>
      <w:r>
        <w:t>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Перечень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
        <w:rPr>
          <w:b/>
        </w:rPr>
        <w:t xml:space="preserve">4. </w:t>
      </w:r>
      <w:r>
        <w:t>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пункте 1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
        <w:rPr>
          <w:b/>
        </w:rPr>
        <w:t xml:space="preserve">4. </w:t>
      </w:r>
      <w:r>
        <w:t>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частью 2 статьи 16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пунктах 1 и 2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 (В редакции Федерального закона от 26.05.2021 № 152-ФЗ) (Часть в редакции Федерального закона от 05.12.2017 № 392-ФЗ)</w:t>
      </w:r>
    </w:p>
    <w:p>
      <w:r>
        <w:rPr>
          <w:b/>
        </w:rPr>
        <w:t xml:space="preserve">12. </w:t>
      </w:r>
      <w:r>
        <w:t>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Heading3"/>
      </w:pPr>
      <w:r>
        <w:t>Программа государственных гарантий бесплатного оказания гражданам медицинской помощи</w:t>
      </w:r>
    </w:p>
    <w:p>
      <w:r>
        <w:rPr>
          <w:b/>
        </w:rPr>
        <w:t>Статья 80. Программа государственных гарантий бесплатного оказания гражданам медицинской помощи</w:t>
      </w:r>
    </w:p>
    <w:p>
      <w:r>
        <w:rPr>
          <w:b/>
        </w:rPr>
        <w:t xml:space="preserve">1. </w:t>
      </w:r>
      <w:r>
        <w:t>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 (В редакции Федерального закона от 08.03.2015 № 55-ФЗ) 1) первичная медико-санитарная помощь, в том числе доврачебная, врачебная и специализированная;</w:t>
      </w:r>
    </w:p>
    <w:p>
      <w:r>
        <w:rPr>
          <w:b/>
        </w:rPr>
        <w:t xml:space="preserve">2. </w:t>
      </w:r>
      <w:r>
        <w:t>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 61-ФЗ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Порядок формирования перечня медицинских изделий, имплантируемых в организм человека, устанавливается Правительством Российской Федерации. (В редакции федеральных законов от 25.11.2013 № 317-ФЗ, от 06.03.2019 № 18-ФЗ)</w:t>
      </w:r>
    </w:p>
    <w:p>
      <w:r>
        <w:rPr>
          <w:b/>
        </w:rPr>
        <w:t xml:space="preserve">21. </w:t>
      </w:r>
      <w:r>
        <w:t>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порядке,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 (Дополнение частью - Федеральный закон от 08.03.2015 № 33-ФЗ) (В редакции Федерального закона от 03.07.2016 № 286-ФЗ)</w:t>
      </w:r>
    </w:p>
    <w:p>
      <w:r>
        <w:rPr>
          <w:b/>
        </w:rPr>
        <w:t xml:space="preserve">22. </w:t>
      </w:r>
      <w:r>
        <w:t>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
        <w:rPr>
          <w:b/>
        </w:rPr>
        <w:t xml:space="preserve">3. </w:t>
      </w:r>
      <w:r>
        <w:t>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
        <w:rPr>
          <w:b/>
        </w:rPr>
        <w:t xml:space="preserve">4. </w:t>
      </w:r>
      <w:r>
        <w:t>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
        <w:rPr>
          <w:b/>
        </w:rPr>
        <w:t xml:space="preserve">5. </w:t>
      </w:r>
      <w:r>
        <w:t>В рамках программы государственных гарантий бесплатного оказания гражданам медицинской помощи устанавливаются</w:t>
      </w:r>
    </w:p>
    <w:p>
      <w:r>
        <w:rPr>
          <w:b/>
        </w:rPr>
        <w:t xml:space="preserve">6. </w:t>
      </w:r>
      <w:r>
        <w:t>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
        <w:rPr>
          <w:b/>
        </w:rPr>
        <w:t xml:space="preserve">7. </w:t>
      </w:r>
      <w:r>
        <w:t>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 (В редакции Федерального закона от 25.12.2018 № 489-ФЗ)</w:t>
      </w:r>
    </w:p>
    <w:p>
      <w:r>
        <w:rPr>
          <w:b/>
        </w:rPr>
        <w:t xml:space="preserve">1. </w:t>
      </w:r>
      <w:r>
        <w:t>специализированная медицинская помощь, высокотехнологичная медицинская помощь, являющаяся частью специализированной медицинской помощи; (В редакции Федерального закона от 25.11.2013 № 317-ФЗ) 3) скорая медицинская помощь, в том числе скорая специализированная</w:t>
      </w:r>
    </w:p>
    <w:p>
      <w:r>
        <w:rPr>
          <w:b/>
        </w:rPr>
        <w:t xml:space="preserve">1. </w:t>
      </w:r>
      <w:r>
        <w:t>паллиативная медицинская помощь в медицинских организациях</w:t>
      </w:r>
    </w:p>
    <w:p>
      <w:r>
        <w:rPr>
          <w:b/>
        </w:rPr>
        <w:t xml:space="preserve">22. </w:t>
      </w:r>
      <w:r>
        <w:t>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
        <w:rPr>
          <w:b/>
        </w:rPr>
        <w:t xml:space="preserve">22. </w:t>
      </w:r>
      <w:r>
        <w:t>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
        <w:rPr>
          <w:b/>
        </w:rPr>
        <w:t xml:space="preserve">22. </w:t>
      </w:r>
      <w:r>
        <w:t>наименование производителя медицинского изделия</w:t>
      </w:r>
    </w:p>
    <w:p>
      <w:r>
        <w:rPr>
          <w:b/>
        </w:rPr>
        <w:t xml:space="preserve">22. </w:t>
      </w:r>
      <w:r>
        <w:t>наименование медицинского изделия</w:t>
      </w:r>
    </w:p>
    <w:p>
      <w:r>
        <w:rPr>
          <w:b/>
        </w:rPr>
        <w:t xml:space="preserve">22. </w:t>
      </w:r>
      <w:r>
        <w:t>вид медицинского изделия в номенклатурной классификации медицинских изделий</w:t>
      </w:r>
    </w:p>
    <w:p>
      <w:r>
        <w:rPr>
          <w:b/>
        </w:rPr>
        <w:t xml:space="preserve">22. </w:t>
      </w:r>
      <w:r>
        <w:t>регистрационный номер медицинского изделия</w:t>
      </w:r>
    </w:p>
    <w:p>
      <w:r>
        <w:rPr>
          <w:b/>
        </w:rPr>
        <w:t xml:space="preserve">22. </w:t>
      </w:r>
      <w:r>
        <w:t>зарегистрированная предельная отпускная цена производителя на медицинское изделие в рублях</w:t>
      </w:r>
    </w:p>
    <w:p>
      <w:r>
        <w:rPr>
          <w:b/>
        </w:rPr>
        <w:t xml:space="preserve">22. </w:t>
      </w:r>
      <w:r>
        <w:t>дата государственной регистрации предельной отпускной цены производителя на медицинское изделие. (Дополнение частью - Федеральный закон от 08.03.2015 № 33-ФЗ)</w:t>
      </w:r>
    </w:p>
    <w:p>
      <w:r>
        <w:rPr>
          <w:b/>
        </w:rPr>
        <w:t xml:space="preserve">3. </w:t>
      </w:r>
      <w:r>
        <w:t>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стандартов медицинской помощи; (В редакции Федерального закона от 25.12.2018 № 489-ФЗ) 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 (В редакции Федерального закона от 25.12.2018 № 489-ФЗ) 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
        <w:rPr>
          <w:b/>
        </w:rPr>
        <w:t xml:space="preserve">3. </w:t>
      </w:r>
      <w:r>
        <w:t>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(В редакции Федерального закона от 14.07.2022 № 317-ФЗ) 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клинических рекомендаций и с учетом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 (В редакции Федерального закона от 25.12.2018 № 489-ФЗ) 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
        <w:rPr>
          <w:b/>
        </w:rPr>
        <w:t xml:space="preserve">3. </w:t>
      </w:r>
      <w:r>
        <w:t>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 (Дополнение пунктом - Федеральный закон от 13.07.2015 № 271-ФЗ) (В редакции Федерального закона от 01.05.2022 № 129-ФЗ)</w:t>
      </w:r>
    </w:p>
    <w:p>
      <w:r>
        <w:rPr>
          <w:b/>
        </w:rPr>
        <w:t xml:space="preserve">5. </w:t>
      </w:r>
      <w:r>
        <w:t>перечень видов (включая 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 (В редакции Федерального закона от 25.11.2013 № 317-ФЗ) 2) перечень заболеваний и состояний, оказание медицинской помощи при которых осуществляется бесплатно</w:t>
      </w:r>
    </w:p>
    <w:p>
      <w:r>
        <w:rPr>
          <w:b/>
        </w:rPr>
        <w:t xml:space="preserve">5. </w:t>
      </w:r>
      <w:r>
        <w:t>категории граждан, оказание медицинской помощи которым осуществляется бесплатно</w:t>
      </w:r>
    </w:p>
    <w:p>
      <w:r>
        <w:rPr>
          <w:b/>
        </w:rPr>
        <w:t xml:space="preserve">5. </w:t>
      </w:r>
      <w:r>
        <w:t>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r>
        <w:rPr>
          <w:b/>
        </w:rPr>
        <w:t xml:space="preserve">5. </w:t>
      </w:r>
      <w:r>
        <w:t>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
        <w:rPr>
          <w:b/>
        </w:rPr>
        <w:t xml:space="preserve">5. </w:t>
      </w:r>
      <w:r>
        <w:t>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
        <w:rPr>
          <w:b/>
        </w:rPr>
        <w:t xml:space="preserve">6. </w:t>
      </w:r>
      <w:r>
        <w:t>перечень видов, форм и условий медицинской помощи, оказание которой осуществляется за счет бюджетных ассигнований федерального бюджета</w:t>
      </w:r>
    </w:p>
    <w:p>
      <w:r>
        <w:rPr>
          <w:b/>
        </w:rPr>
        <w:t xml:space="preserve">6. </w:t>
      </w:r>
      <w:r>
        <w:t>перечень заболеваний, состояний, оказание медицинской помощи при которых осуществляется за счет бюджетных ассигнований федерального бюджета</w:t>
      </w:r>
    </w:p>
    <w:p>
      <w:r>
        <w:rPr>
          <w:b/>
        </w:rPr>
        <w:t xml:space="preserve">6. </w:t>
      </w:r>
      <w:r>
        <w:t>категории граждан, оказание медицинской помощи которым осуществляется за счет бюджетных ассигнований федерального бюджета</w:t>
      </w:r>
    </w:p>
    <w:p>
      <w:r>
        <w:rPr>
          <w:b/>
        </w:rPr>
        <w:t xml:space="preserve">6. </w:t>
      </w:r>
      <w:r>
        <w:t>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
        <w:rPr>
          <w:b/>
        </w:rPr>
        <w:t>Статья 81. Территориальная программа государственных гарантий бесплатного оказания гражданам медицинской помощи</w:t>
      </w:r>
    </w:p>
    <w:p>
      <w:r>
        <w:rPr>
          <w:b/>
        </w:rPr>
        <w:t xml:space="preserve">1. </w:t>
      </w:r>
      <w:r>
        <w:t>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r>
        <w:rPr>
          <w:b/>
        </w:rPr>
        <w:t xml:space="preserve">2. </w:t>
      </w:r>
      <w:r>
        <w:t>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
        <w:rPr>
          <w:b/>
        </w:rPr>
        <w:t xml:space="preserve">3. </w:t>
      </w:r>
      <w:r>
        <w:t>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
        <w:rPr>
          <w:b/>
        </w:rPr>
        <w:t xml:space="preserve">4. </w:t>
      </w:r>
      <w:r>
        <w:t>При формировании территориальной программы государственных гарантий бесплатного оказания гражданам медицинской помощи учитываются</w:t>
      </w:r>
    </w:p>
    <w:p>
      <w:r>
        <w:rPr>
          <w:b/>
        </w:rPr>
        <w:t xml:space="preserve">5. </w:t>
      </w:r>
      <w:r>
        <w:t>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
        <w:rPr>
          <w:b/>
        </w:rPr>
        <w:t xml:space="preserve">6. </w:t>
      </w:r>
      <w:r>
        <w:t>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порядке, установленном Правительством Российской Федерации. Указанные в настоящей части соглашения заключаются по форме, утвержденной уполномоченным федеральным органом исполнительной власти. (Дополнение частью - Федеральный закон от 01.12.2014 № 418-ФЗ) (В редакции Федерального закона от 08.08.2024 № 232-ФЗ)</w:t>
      </w:r>
    </w:p>
    <w:p>
      <w:r>
        <w:rPr>
          <w:b/>
        </w:rPr>
        <w:t xml:space="preserve">2. </w:t>
      </w:r>
      <w:r>
        <w:t>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
        <w:rPr>
          <w:b/>
        </w:rPr>
        <w:t xml:space="preserve">2. </w:t>
      </w:r>
      <w:r>
        <w:t>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
        <w:rPr>
          <w:b/>
        </w:rPr>
        <w:t xml:space="preserve">2. </w:t>
      </w:r>
      <w:r>
        <w:t>порядок и условия предоставления медицинской помощи, в том числе сроки ожидания медицинской помощи, оказываемой в плановом порядке</w:t>
      </w:r>
    </w:p>
    <w:p>
      <w:r>
        <w:rPr>
          <w:b/>
        </w:rPr>
        <w:t xml:space="preserve">2. </w:t>
      </w: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
        <w:rPr>
          <w:b/>
        </w:rPr>
        <w:t xml:space="preserve">2. </w:t>
      </w: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законом от 12 апреля 2010 года № 61-ФЗ "Об обращении лекарственных средств"; (В редакции Федерального закона от 13.07.2020 № 206-ФЗ) 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
        <w:rPr>
          <w:b/>
        </w:rPr>
        <w:t xml:space="preserve">2. </w:t>
      </w:r>
      <w:r>
        <w:t>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
        <w:rPr>
          <w:b/>
        </w:rPr>
        <w:t xml:space="preserve">2. </w:t>
      </w:r>
      <w:r>
        <w:t>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
        <w:rPr>
          <w:b/>
        </w:rPr>
        <w:t xml:space="preserve">2. </w:t>
      </w: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
        <w:rPr>
          <w:b/>
        </w:rPr>
        <w:t xml:space="preserve">2. </w:t>
      </w:r>
      <w:r>
        <w:t>порядок и размеры возмещения расходов, связанных с оказанием гражданам медицинской помощи в экстренной форме. (Дополнение пунктом - Федеральный закон от 25.11.2013 № 317-ФЗ)</w:t>
      </w:r>
    </w:p>
    <w:p>
      <w:r>
        <w:rPr>
          <w:b/>
        </w:rPr>
        <w:t xml:space="preserve">4. </w:t>
      </w:r>
      <w:r>
        <w:t>порядки оказания медицинской помощи и стандарты медицинской помощи</w:t>
      </w:r>
    </w:p>
    <w:p>
      <w:r>
        <w:rPr>
          <w:b/>
        </w:rPr>
        <w:t xml:space="preserve">4. </w:t>
      </w:r>
      <w:r>
        <w:t>особенности половозрастного состава населения</w:t>
      </w:r>
    </w:p>
    <w:p>
      <w:r>
        <w:rPr>
          <w:b/>
        </w:rPr>
        <w:t xml:space="preserve">4. </w:t>
      </w:r>
      <w:r>
        <w:t>уровень и структура заболеваемости населения субъекта Российской Федерации, основанные на данных медицинской статистики</w:t>
      </w:r>
    </w:p>
    <w:p>
      <w:r>
        <w:rPr>
          <w:b/>
        </w:rPr>
        <w:t xml:space="preserve">4. </w:t>
      </w:r>
      <w:r>
        <w:t>климатические и географические особенности региона и транспортная доступность медицинских организаций</w:t>
      </w:r>
    </w:p>
    <w:p>
      <w:r>
        <w:rPr>
          <w:b/>
        </w:rPr>
        <w:t xml:space="preserve">4. </w:t>
      </w: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Heading3"/>
      </w:pPr>
      <w:r>
        <w:t>Финансовое обеспечение в сфере охраны здоровья</w:t>
      </w:r>
    </w:p>
    <w:p>
      <w:r>
        <w:rPr>
          <w:b/>
        </w:rPr>
        <w:t>Статья 82. Источники финансового обеспечения в сфере охраны здоровья</w:t>
      </w:r>
    </w:p>
    <w:p>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
        <w:rPr>
          <w:b/>
        </w:rPr>
        <w:t>Статья 83. Финансовое обеспечение оказания гражданам медицинской помощи и санаторно-курортного лечения</w:t>
      </w:r>
    </w:p>
    <w:p>
      <w:r>
        <w:rPr>
          <w:b/>
        </w:rPr>
        <w:t xml:space="preserve">1. </w:t>
      </w:r>
      <w:r>
        <w:t>Финансовое обеспечение оказания гражданам первичной медико-санитарной помощи осуществляется за счет</w:t>
      </w:r>
    </w:p>
    <w:p>
      <w:r>
        <w:rPr>
          <w:b/>
        </w:rPr>
        <w:t xml:space="preserve">2. </w:t>
      </w:r>
      <w:r>
        <w:t>Финансовое обеспечение оказания гражданам специализированной, в том числе высокотехнологичной, медицинской помощи осуществляется за счет</w:t>
      </w:r>
    </w:p>
    <w:p>
      <w:r>
        <w:rPr>
          <w:b/>
        </w:rPr>
        <w:t xml:space="preserve">3. </w:t>
      </w:r>
      <w:r>
        <w:t>Финансовое обеспечение оказания гражданам скорой, в том числе скорой специализированной, медицинской помощи осуществляется за счет</w:t>
      </w:r>
    </w:p>
    <w:p>
      <w:r>
        <w:rPr>
          <w:b/>
        </w:rPr>
        <w:t xml:space="preserve">4. </w:t>
      </w:r>
      <w:r>
        <w:t>Финансовое обеспечение оказания гражданам паллиативной медицинской помощи осуществляется за счет</w:t>
      </w:r>
    </w:p>
    <w:p>
      <w:r>
        <w:rPr>
          <w:b/>
        </w:rPr>
        <w:t xml:space="preserve">5. </w:t>
      </w:r>
      <w:r>
        <w:t>Финансовое обеспечение санаторно-курортного лечения граждан, за исключением медицинской реабилитации, осуществляется за счет</w:t>
      </w:r>
    </w:p>
    <w:p>
      <w:r>
        <w:rPr>
          <w:b/>
        </w:rPr>
        <w:t xml:space="preserve">51. </w:t>
      </w:r>
      <w:r>
        <w:t>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 (Дополнение частью - Федеральный закон от 08.03.2015 № 55-ФЗ)</w:t>
      </w:r>
    </w:p>
    <w:p>
      <w:r>
        <w:rPr>
          <w:b/>
        </w:rPr>
        <w:t xml:space="preserve">6. </w:t>
      </w:r>
      <w:r>
        <w:t>Финансовое обеспечение оказания медицинской помощи населению отдельных территорий и работникам отдельных организаций, указанных в части 1 статьи 42 настоящего Федерального закона, осуществляется за счет: (В редакции Федерального закона от 22.10.2014 № 314-ФЗ) 1) средств обязательного медицинского страхования, выделяемых в рамках территориальных программ обязательного медицинского страхования;</w:t>
      </w:r>
    </w:p>
    <w:p>
      <w:r>
        <w:rPr>
          <w:b/>
        </w:rPr>
        <w:t xml:space="preserve">61. </w:t>
      </w:r>
      <w:r>
        <w:t>Финансовое обеспечение оказания медицинской помощи лицам, указанным в части 3 статьи 42 настоящего Федерального закона, осуществляется за счет</w:t>
      </w:r>
    </w:p>
    <w:p>
      <w:r>
        <w:rPr>
          <w:b/>
        </w:rPr>
        <w:t xml:space="preserve">62. </w:t>
      </w:r>
      <w:r>
        <w:t>Финансовое обеспечение медико-биологического обеспечения лиц, указанных в части 1 статьи 421 настоящего Федерального закона, осуществляется</w:t>
      </w:r>
    </w:p>
    <w:p>
      <w:r>
        <w:rPr>
          <w:b/>
        </w:rPr>
        <w:t xml:space="preserve">7. </w:t>
      </w:r>
      <w:r>
        <w:t>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
        <w:rPr>
          <w:b/>
        </w:rPr>
        <w:t xml:space="preserve">8. </w:t>
      </w:r>
      <w:r>
        <w:t>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
        <w:rPr>
          <w:b/>
        </w:rPr>
        <w:t xml:space="preserve">9. </w:t>
      </w:r>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пункте 21 части 2 статьи 14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порядке и на основании критериев,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порядок их предоставления устанавливаются Правительством Российской Федерации. (В редакции федеральных законов от 26.04.2016 № 112-ФЗ, от 23.07.2025 № 252-ФЗ)</w:t>
      </w:r>
    </w:p>
    <w:p>
      <w:r>
        <w:rPr>
          <w:b/>
        </w:rPr>
        <w:t xml:space="preserve">91. </w:t>
      </w:r>
      <w:r>
        <w:t>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 (В редакции Федерального закона от 01.05.2022 № 129-ФЗ) 1) бюджетных ассигнований, предусмотренных в федеральном бюджете уполномоченному федеральному органу исполнительной власти;</w:t>
      </w:r>
    </w:p>
    <w:p>
      <w:r>
        <w:rPr>
          <w:b/>
        </w:rPr>
        <w:t xml:space="preserve">92. </w:t>
      </w:r>
      <w:r>
        <w:t>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
        <w:rPr>
          <w:b/>
        </w:rPr>
        <w:t xml:space="preserve">93. </w:t>
      </w:r>
      <w:r>
        <w:t>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 (Дополнение частью - Федеральный закон от 03.07.2016 № 286-ФЗ)</w:t>
      </w:r>
    </w:p>
    <w:p>
      <w:r>
        <w:rPr>
          <w:b/>
        </w:rPr>
        <w:t xml:space="preserve">94. </w:t>
      </w:r>
      <w:r>
        <w:t>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 (Дополнение частью - Федеральный закон от 03.07.2016 № 286-ФЗ)</w:t>
      </w:r>
    </w:p>
    <w:p>
      <w:r>
        <w:rPr>
          <w:b/>
        </w:rPr>
        <w:t xml:space="preserve">10. </w:t>
      </w:r>
      <w:r>
        <w:t>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r>
        <w:rPr>
          <w:b/>
        </w:rPr>
        <w:t xml:space="preserve">11. </w:t>
      </w:r>
      <w:r>
        <w:t>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
        <w:rPr>
          <w:b/>
        </w:rPr>
        <w:t xml:space="preserve">1. </w:t>
      </w:r>
      <w:r>
        <w:t>средств обязательного медицинского страхования</w:t>
      </w:r>
    </w:p>
    <w:p>
      <w:r>
        <w:rPr>
          <w:b/>
        </w:rPr>
        <w:t xml:space="preserve">1. </w:t>
      </w:r>
      <w:r>
        <w:t>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
        <w:rPr>
          <w:b/>
        </w:rPr>
        <w:t xml:space="preserve">1. </w:t>
      </w:r>
      <w:r>
        <w:t>иных источников в соответствии с настоящим Федеральным законом</w:t>
      </w:r>
    </w:p>
    <w:p>
      <w:r>
        <w:rPr>
          <w:b/>
        </w:rPr>
        <w:t xml:space="preserve">2. </w:t>
      </w:r>
      <w:r>
        <w:t>средств обязательного медицинского страхования</w:t>
      </w:r>
    </w:p>
    <w:p>
      <w:r>
        <w:rPr>
          <w:b/>
        </w:rPr>
        <w:t xml:space="preserve">2. </w:t>
      </w:r>
      <w:r>
        <w:t>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
        <w:rPr>
          <w:b/>
        </w:rPr>
        <w:t xml:space="preserve">2. </w:t>
      </w:r>
      <w:r>
        <w:t>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 (В редакции федеральных законов от 25.11.2013 № 317-ФЗ; от 01.12.2014 № 418-ФЗ; от 03.07.2016 № 286-ФЗ) 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(Дополнение пунктом - Федеральный закон от 03.07.2016 № 286-ФЗ) 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Порядок софинансирования указанных в настоящем пункте расходов субъектов Российской Федерации устанавливается Правительством Российской Федерации; (Дополнение пунктом - Федеральный закон от 03.07.2016 № 286-ФЗ) (В редакции Федерального закона от 02.12.2019 № 399-ФЗ) 4) иных источников в соответствии с настоящим Федеральным законом</w:t>
      </w:r>
    </w:p>
    <w:p>
      <w:r>
        <w:rPr>
          <w:b/>
        </w:rPr>
        <w:t xml:space="preserve">3. </w:t>
      </w:r>
      <w:r>
        <w:t>средств обязательного медицинского страхования</w:t>
      </w:r>
    </w:p>
    <w:p>
      <w:r>
        <w:rPr>
          <w:b/>
        </w:rPr>
        <w:t xml:space="preserve">3. </w:t>
      </w:r>
      <w:r>
        <w:t>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
        <w:rPr>
          <w:b/>
        </w:rPr>
        <w:t xml:space="preserve">3. </w:t>
      </w:r>
      <w:r>
        <w:t>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 (В редакции федеральных законов от 25.11.2013 № 317-ФЗ; от 01.12.2014 № 418-ФЗ)</w:t>
      </w:r>
    </w:p>
    <w:p>
      <w:r>
        <w:rPr>
          <w:b/>
        </w:rPr>
        <w:t xml:space="preserve">4. </w:t>
      </w:r>
      <w:r>
        <w:t>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
        <w:rPr>
          <w:b/>
        </w:rPr>
        <w:t xml:space="preserve">4. </w:t>
      </w:r>
      <w:r>
        <w:t>иных источников в соответствии с настоящим Федеральным законом</w:t>
      </w:r>
    </w:p>
    <w:p>
      <w:r>
        <w:rPr>
          <w:b/>
        </w:rPr>
        <w:t xml:space="preserve">5. </w:t>
      </w:r>
      <w:r>
        <w:t>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
        <w:rPr>
          <w:b/>
        </w:rPr>
        <w:t xml:space="preserve">5. </w:t>
      </w:r>
      <w:r>
        <w:t>иных источников в соответствии с настоящим Федеральным законом</w:t>
      </w:r>
    </w:p>
    <w:p>
      <w:r>
        <w:rPr>
          <w:b/>
        </w:rPr>
        <w:t xml:space="preserve">6. </w:t>
      </w:r>
      <w:r>
        <w:t>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
        <w:rPr>
          <w:b/>
        </w:rPr>
        <w:t xml:space="preserve">61. </w:t>
      </w:r>
      <w:r>
        <w:t>бюджетных ассигнований федерального бюджета</w:t>
      </w:r>
    </w:p>
    <w:p>
      <w:r>
        <w:rPr>
          <w:b/>
        </w:rPr>
        <w:t xml:space="preserve">61. </w:t>
      </w:r>
      <w:r>
        <w:t>средств обязательного медицинского страхования. (Дополнение частью - Федеральный закон от 22.10.2014 № 314-ФЗ)</w:t>
      </w:r>
    </w:p>
    <w:p>
      <w:r>
        <w:rPr>
          <w:b/>
        </w:rPr>
        <w:t xml:space="preserve">62. </w:t>
      </w:r>
      <w:r>
        <w:t>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
        <w:rPr>
          <w:b/>
        </w:rPr>
        <w:t xml:space="preserve">62. </w:t>
      </w:r>
      <w:r>
        <w:t>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 (Дополнение частью - Федеральный закон от 05.12.2017 № 373-ФЗ)</w:t>
      </w:r>
    </w:p>
    <w:p>
      <w:r>
        <w:rPr>
          <w:b/>
        </w:rPr>
        <w:t xml:space="preserve">91. </w:t>
      </w:r>
      <w:r>
        <w:t>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 (В редакции Федерального закона от 08.08.2024 № 232-ФЗ) (Дополнение частью - Федеральный закон от 13.07.2015 № 271-ФЗ)</w:t>
      </w:r>
    </w:p>
    <w:p>
      <w:r>
        <w:rPr>
          <w:b/>
        </w:rPr>
        <w:t xml:space="preserve">92. </w:t>
      </w:r>
      <w:r>
        <w:t>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
        <w:rPr>
          <w:b/>
        </w:rPr>
        <w:t xml:space="preserve">92. </w:t>
      </w:r>
      <w:r>
        <w:t>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 (Дополнение частью - Федеральный закон от 26.04.2016 № 112-ФЗ) (В редакции Федерального закона от 05.12.2022 № 469-ФЗ)</w:t>
      </w:r>
    </w:p>
    <w:p>
      <w:r>
        <w:rPr>
          <w:b/>
        </w:rPr>
        <w:t>Статья 84. Оплата медицинских услуг</w:t>
      </w:r>
    </w:p>
    <w:p>
      <w:r>
        <w:rPr>
          <w:b/>
        </w:rPr>
        <w:t xml:space="preserve">1. </w:t>
      </w:r>
      <w:r>
        <w:t>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
        <w:rPr>
          <w:b/>
        </w:rPr>
        <w:t xml:space="preserve">2. </w:t>
      </w:r>
      <w:r>
        <w:t>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
        <w:rPr>
          <w:b/>
        </w:rPr>
        <w:t xml:space="preserve">3. </w:t>
      </w:r>
      <w:r>
        <w:t>При оказании платных медицинских услуг должны соблюдаться порядки оказания медицинской помощи</w:t>
      </w:r>
    </w:p>
    <w:p>
      <w:r>
        <w:rPr>
          <w:b/>
        </w:rPr>
        <w:t xml:space="preserve">4. </w:t>
      </w:r>
      <w:r>
        <w:t>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
        <w:rPr>
          <w:b/>
        </w:rPr>
        <w:t xml:space="preserve">5. </w:t>
      </w:r>
      <w:r>
        <w:t>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
        <w:rPr>
          <w:b/>
        </w:rPr>
        <w:t xml:space="preserve">6. </w:t>
      </w:r>
      <w:r>
        <w:t>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
        <w:rPr>
          <w:b/>
        </w:rPr>
        <w:t xml:space="preserve">7. </w:t>
      </w:r>
      <w:r>
        <w:t>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
        <w:rPr>
          <w:b/>
        </w:rPr>
        <w:t xml:space="preserve">8. </w:t>
      </w:r>
      <w:r>
        <w:t>К отношениям, связанным с оказанием платных медицинских услуг, применяются положения Закона Российской Федерации от 7 февраля 1992 года № 2300-I "О защите прав потребителей"</w:t>
      </w:r>
    </w:p>
    <w:p>
      <w:r>
        <w:rPr>
          <w:b/>
        </w:rPr>
        <w:t xml:space="preserve">5. </w:t>
      </w:r>
      <w:r>
        <w:t>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
        <w:rPr>
          <w:b/>
        </w:rPr>
        <w:t xml:space="preserve">5. </w:t>
      </w:r>
      <w:r>
        <w:t>при оказании медицинских услуг анонимно, за исключением случаев, предусмотренных законодательством Российской Федерации</w:t>
      </w:r>
    </w:p>
    <w:p>
      <w:r>
        <w:rPr>
          <w:b/>
        </w:rPr>
        <w:t xml:space="preserve">5. </w:t>
      </w:r>
      <w:r>
        <w:t>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
        <w:rPr>
          <w:b/>
        </w:rPr>
        <w:t xml:space="preserve">5. </w:t>
      </w:r>
      <w:r>
        <w:t>при самостоятельном обращении за получением медицинских услуг, за исключением случаев и порядка, предусмотренных статьей 21 настоящего Федерального закона</w:t>
      </w:r>
    </w:p>
    <w:p>
      <w:pPr>
        <w:pStyle w:val="Heading3"/>
      </w:pPr>
      <w:r>
        <w:t>Организация контроля в сфере охраны здоровья</w:t>
      </w:r>
    </w:p>
    <w:p>
      <w:r>
        <w:rPr>
          <w:b/>
        </w:rPr>
        <w:t>Статья 85. Контроль (надзор) в сфере охраны здоровья</w:t>
      </w:r>
    </w:p>
    <w:p>
      <w:r>
        <w:t>Контроль (надзор) в сфере охраны здоровья осуществляется посредством</w:t>
      </w:r>
    </w:p>
    <w:p>
      <w:r>
        <w:t>федерального государственного контроля (надзора) качества и безопасности медицинской деятельности</w:t>
      </w:r>
    </w:p>
    <w:p>
      <w:r>
        <w:t>государственного контроля (надзора) за реализацией исполнительными органами субъектов Российской Федерации полномочий в сфере охраны здоровья; (В редакции Федерального закона от 08.08.2024 № 232-ФЗ) 3) государственного контроля (надзора) за реализацией органами местного самоуправления полномочий в сфере охраны здоровья</w:t>
      </w:r>
    </w:p>
    <w:p>
      <w:r>
        <w:t>федерального государственного контроля (надзора) за обращением медицинских изделий</w:t>
      </w:r>
    </w:p>
    <w:p>
      <w:r>
        <w:t>федерального государственного контроля (надзора) в сфере обращения лекарственных средств, установленного Федеральным законом от 12 апреля 2010 года № 61-ФЗ "Об обращении лекарственных средств"</w:t>
      </w:r>
    </w:p>
    <w:p>
      <w:r>
        <w:t>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 (В редакции Федерального закона от 08.08.2024 № 232-ФЗ) 7) федерального государственного контроля (надзора) в сфере обращения биомедицинских клеточных продуктов, установленного Федеральным законом от 23 июня 2016 года № 180-ФЗ "О биомедицинских клеточных продуктах"</w:t>
      </w:r>
    </w:p>
    <w:p>
      <w:r>
        <w:t>федерального государственного санитарно-эпидемиологического контроля (надзора), установленного Федеральным законом от 30 марта 1999 года № 52-ФЗ "О санитарно-эпидемиологическом благополучии населения"</w:t>
      </w:r>
    </w:p>
    <w:p>
      <w:r>
        <w:t>ведомственного контроля качества и безопасности медицинской деятельности в соответствии с настоящим Федеральным законом</w:t>
      </w:r>
    </w:p>
    <w:p>
      <w:r>
        <w:t>внутреннего контроля качества и безопасности медицинской деятельности в соответствии с настоящим Федеральным законом. (Статья в редакции Федерального закона от 11.06.2021 № 170-ФЗ)</w:t>
      </w:r>
    </w:p>
    <w:p>
      <w:r>
        <w:rPr>
          <w:b/>
        </w:rPr>
        <w:t>Статья 86. Полномочия органов, осуществляющих государственный контроль (надзор) в сфере охраны здоровья</w:t>
      </w:r>
    </w:p>
    <w:p>
      <w:r>
        <w:t>(Наименование в редакции Федерального закона от 11.06.2021 № 170-ФЗ)</w:t>
      </w:r>
    </w:p>
    <w:p>
      <w:r>
        <w:rPr>
          <w:b/>
        </w:rPr>
        <w:t xml:space="preserve">1. </w:t>
      </w:r>
      <w:r>
        <w:t>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 (В редакции федеральных законов от 11.06.2021 № 170-ФЗ, от 08.08.2024 № 232-ФЗ) 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
        <w:rPr>
          <w:b/>
        </w:rPr>
        <w:t xml:space="preserve">2. </w:t>
      </w:r>
      <w:r>
        <w:t>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 (В редакции Федерального закона от 11.06.2021 № 170-ФЗ) 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 (В редакции Федерального закона от 11.06.2021 № 170-ФЗ) 2) запрашивать и получать сведения, необходимые для принятия решений по вопросам, отнесенным к компетенции органа государственного контроля (надзора); (В редакции Федерального закона от 11.06.2021 № 170-ФЗ) 3) давать юридическим лицам и физическим лицам разъяснения по вопросам, отнесенным к компетенции органа государственного контроля (надзора); (В редакции Федерального закона от 11.06.2021 № 170-ФЗ) 4) привлекать в установленном порядке для проработки вопросов в сфере охраны здоровья научные и иные организации, ученых и специалистов;</w:t>
      </w:r>
    </w:p>
    <w:p>
      <w:r>
        <w:rPr>
          <w:b/>
        </w:rPr>
        <w:t xml:space="preserve">3. </w:t>
      </w:r>
      <w:r>
        <w:t>(Дополнение частью - Федеральный закон от 27.12.2018 № 511-ФЗ) (Утратила силу - Федеральный закон от 11.06.2021 № 170-ФЗ)</w:t>
      </w:r>
    </w:p>
    <w:p>
      <w:r>
        <w:rPr>
          <w:b/>
        </w:rPr>
        <w:t xml:space="preserve">1. </w:t>
      </w:r>
      <w:r>
        <w:t>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 (В редакции Федерального закона от 08.08.2024 № 232-ФЗ) 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
        <w:rPr>
          <w:b/>
        </w:rPr>
        <w:t xml:space="preserve">1. </w:t>
      </w:r>
      <w:r>
        <w:t>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
        <w:rPr>
          <w:b/>
        </w:rPr>
        <w:t xml:space="preserve">1. </w:t>
      </w:r>
      <w:r>
        <w:t>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p>
    <w:p>
      <w:r>
        <w:rPr>
          <w:b/>
        </w:rPr>
        <w:t xml:space="preserve">1. </w:t>
      </w:r>
      <w:r>
        <w:t>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
        <w:rPr>
          <w:b/>
        </w:rPr>
        <w:t xml:space="preserve">1. </w:t>
      </w:r>
      <w:r>
        <w:t>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 (В редакции Федерального закона от 11.06.2021 № 170-ФЗ)</w:t>
      </w:r>
    </w:p>
    <w:p>
      <w:r>
        <w:rPr>
          <w:b/>
        </w:rPr>
        <w:t xml:space="preserve">2. </w:t>
      </w:r>
      <w:r>
        <w:t>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
        <w:rPr>
          <w:b/>
        </w:rPr>
        <w:t xml:space="preserve">2. </w:t>
      </w:r>
      <w:r>
        <w:t>изымать образцы производимых товаров в установленном законодательством Российской Федерации порядке</w:t>
      </w:r>
    </w:p>
    <w:p>
      <w:r>
        <w:rPr>
          <w:b/>
        </w:rPr>
        <w:t xml:space="preserve">2. </w:t>
      </w:r>
      <w:r>
        <w:t>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 (В редакции Федерального закона от 11.06.2021 № 170-ФЗ) 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
        <w:rPr>
          <w:b/>
        </w:rPr>
        <w:t>Статья 87. Федеральный государственный контроль (надзор) качества и безопасности медицинской деятельности</w:t>
      </w:r>
    </w:p>
    <w:p>
      <w:r>
        <w:rPr>
          <w:b/>
        </w:rPr>
        <w:t xml:space="preserve">1. </w:t>
      </w:r>
      <w:r>
        <w:t>Федеральный государственный контроль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
        <w:rPr>
          <w:b/>
        </w:rPr>
        <w:t xml:space="preserve">2. </w:t>
      </w:r>
      <w:r>
        <w:t>Предметом федерального государственного контроля (надзора) качества и безопасности медицинской деятельности являются</w:t>
      </w:r>
    </w:p>
    <w:p>
      <w:r>
        <w:rPr>
          <w:b/>
        </w:rPr>
        <w:t xml:space="preserve">3. </w:t>
      </w:r>
      <w:r>
        <w:t>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
        <w:rPr>
          <w:b/>
        </w:rPr>
        <w:t xml:space="preserve">4. </w:t>
      </w:r>
      <w:r>
        <w:t>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5. </w:t>
      </w:r>
      <w:r>
        <w:t>Положение о федеральном государственном контроле (надзоре) качества и безопасности медицинской деятельности утверждается Правительством Российской Федерации. (Статья в редакции Федерального закона от 11.06.2021 № 170-ФЗ)</w:t>
      </w:r>
    </w:p>
    <w:p>
      <w:r>
        <w:rPr>
          <w:b/>
        </w:rPr>
        <w:t xml:space="preserve">2. </w:t>
      </w:r>
      <w:r>
        <w:t>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
        <w:rPr>
          <w:b/>
        </w:rPr>
        <w:t xml:space="preserve">2. </w:t>
      </w:r>
      <w:r>
        <w:t>прав граждан в сфере охраны здоровья</w:t>
      </w:r>
    </w:p>
    <w:p>
      <w:r>
        <w:rPr>
          <w:b/>
        </w:rPr>
        <w:t xml:space="preserve">2. </w:t>
      </w:r>
      <w:r>
        <w:t>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
        <w:rPr>
          <w:b/>
        </w:rPr>
        <w:t xml:space="preserve">2. </w:t>
      </w:r>
      <w:r>
        <w:t>стандартов медицинской помощи</w:t>
      </w:r>
    </w:p>
    <w:p>
      <w:r>
        <w:rPr>
          <w:b/>
        </w:rPr>
        <w:t xml:space="preserve">2. </w:t>
      </w:r>
      <w:r>
        <w:t>порядка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
        <w:rPr>
          <w:b/>
        </w:rPr>
        <w:t xml:space="preserve">2. </w:t>
      </w:r>
      <w:r>
        <w:t>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w:t>
      </w:r>
    </w:p>
    <w:p>
      <w:r>
        <w:rPr>
          <w:b/>
        </w:rPr>
        <w:t xml:space="preserve">2. </w:t>
      </w:r>
      <w:r>
        <w:t>требований к организации и проведению внутреннего контроля качества и безопасности медицинской деятельности</w:t>
      </w:r>
    </w:p>
    <w:p>
      <w:r>
        <w:rPr>
          <w:b/>
        </w:rPr>
        <w:t xml:space="preserve">2. </w:t>
      </w:r>
      <w:r>
        <w:t>требований к предоставлению социальной услуги, предусмотренной пунктом 1 части 1 статьи 62 Федерального закона от 17 июля 1999 года № 178-ФЗ "О государственной социальной помощи"</w:t>
      </w:r>
    </w:p>
    <w:p>
      <w:r>
        <w:rPr>
          <w:b/>
        </w:rPr>
        <w:t xml:space="preserve">2. </w:t>
      </w:r>
      <w:r>
        <w:t>требований к обеспечению доступности для инвалидов объектов инфраструктуры и предоставляемых услуг в сфере охраны здоровья</w:t>
      </w:r>
    </w:p>
    <w:p>
      <w:r>
        <w:rPr>
          <w:b/>
        </w:rPr>
        <w:t xml:space="preserve">2. </w:t>
      </w:r>
      <w:r>
        <w:t>соответствия оказываемой медицинскими работниками медицинской помощи критериям оценки качества медицинской помощи</w:t>
      </w:r>
    </w:p>
    <w:p>
      <w:r>
        <w:rPr>
          <w:b/>
        </w:rPr>
        <w:t xml:space="preserve">2. </w:t>
      </w:r>
      <w:r>
        <w:t>требований, связанных с назначением биологически активных добавок; (Дополнение подпунктом - Федеральный закон от 07.06.2025 № 150-ФЗ) 2) соблюдение лицензионных требований к осуществлению медицинской деятельности</w:t>
      </w:r>
    </w:p>
    <w:p>
      <w:r>
        <w:rPr>
          <w:b/>
        </w:rPr>
        <w:t xml:space="preserve">3. </w:t>
      </w:r>
      <w:r>
        <w:t>документарная проверка</w:t>
      </w:r>
    </w:p>
    <w:p>
      <w:r>
        <w:rPr>
          <w:b/>
        </w:rPr>
        <w:t xml:space="preserve">3. </w:t>
      </w:r>
      <w:r>
        <w:t>выездная проверка</w:t>
      </w:r>
    </w:p>
    <w:p>
      <w:r>
        <w:rPr>
          <w:b/>
        </w:rPr>
        <w:t xml:space="preserve">3. </w:t>
      </w:r>
      <w:r>
        <w:t>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
        <w:rPr>
          <w:b/>
        </w:rPr>
        <w:t xml:space="preserve">3. </w:t>
      </w:r>
      <w:r>
        <w:t>инспекционный визит</w:t>
      </w:r>
    </w:p>
    <w:p>
      <w:r>
        <w:rPr>
          <w:b/>
        </w:rP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
        <w:t>(Наименование в редакции Федерального закона от 08.08.2024 № 232-ФЗ)</w:t>
      </w:r>
    </w:p>
    <w:p>
      <w:r>
        <w:rPr>
          <w:b/>
        </w:rPr>
        <w:t xml:space="preserve">1. </w:t>
      </w:r>
      <w:r>
        <w:t>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 (В редакции Федерального закона от 08.08.2024 № 232-ФЗ)</w:t>
      </w:r>
    </w:p>
    <w:p>
      <w:r>
        <w:rPr>
          <w:b/>
        </w:rPr>
        <w:t xml:space="preserve">2. </w:t>
      </w:r>
      <w:r>
        <w:t>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 (В редакции Федерального закона от 08.08.2024 № 232-ФЗ) 1) прав граждан в сфере охраны здоровья;</w:t>
      </w:r>
    </w:p>
    <w:p>
      <w:r>
        <w:rPr>
          <w:b/>
        </w:rPr>
        <w:t xml:space="preserve">3. </w:t>
      </w:r>
      <w:r>
        <w:t>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
        <w:rPr>
          <w:b/>
        </w:rPr>
        <w:t xml:space="preserve">4. </w:t>
      </w:r>
      <w:r>
        <w:t>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 (В редакции Федерального закона от 08.08.2024 № 232-ФЗ) 1) документарные проверки;</w:t>
      </w:r>
    </w:p>
    <w:p>
      <w:r>
        <w:rPr>
          <w:b/>
        </w:rPr>
        <w:t xml:space="preserve">5. </w:t>
      </w:r>
      <w:r>
        <w:t>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законом от 21 декабря 2021 года № 414-ФЗ "Об общих принципах организации публичной власти в субъектах Российской Федерации". (В редакции Федерального закона от 08.08.2024 № 232-ФЗ)</w:t>
      </w:r>
    </w:p>
    <w:p>
      <w:r>
        <w:rPr>
          <w:b/>
        </w:rPr>
        <w:t xml:space="preserve">6. </w:t>
      </w:r>
      <w:r>
        <w:t>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законом от 6 октября 2003 года № 131-ФЗ "Об общих принципах организации местного самоуправления в Российской Федерации"</w:t>
      </w:r>
    </w:p>
    <w:p>
      <w:r>
        <w:rPr>
          <w:b/>
        </w:rPr>
        <w:t xml:space="preserve">7. </w:t>
      </w:r>
      <w:r>
        <w:t>Положение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 (В редакции Федерального закона от 08.08.2024 № 232-ФЗ) (Статья в редакции Федерального закона от 11.06.2021 № 170-ФЗ)</w:t>
      </w:r>
    </w:p>
    <w:p>
      <w:r>
        <w:rPr>
          <w:b/>
        </w:rPr>
        <w:t xml:space="preserve">2. </w:t>
      </w:r>
      <w:r>
        <w:t>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
        <w:rPr>
          <w:b/>
        </w:rPr>
        <w:t xml:space="preserve">2. </w:t>
      </w:r>
      <w:r>
        <w:t>порядка и сроков представления информации, предусмотренной пунктами 2 и 3 части 3 статьи 911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пункте 4 части 6 статьи 911 настоящего Федерального закона. (Дополнение пунктом - Федеральный закон от 04.08.2023 № 462-ФЗ)</w:t>
      </w:r>
    </w:p>
    <w:p>
      <w:r>
        <w:rPr>
          <w:b/>
        </w:rPr>
        <w:t xml:space="preserve">3. </w:t>
      </w:r>
      <w:r>
        <w:t>прав граждан в сфере охраны здоровья</w:t>
      </w:r>
    </w:p>
    <w:p>
      <w:r>
        <w:rPr>
          <w:b/>
        </w:rPr>
        <w:t xml:space="preserve">3. </w:t>
      </w:r>
      <w:r>
        <w:t>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частью 2 статьи 16 настоящего Федерального закона и Федеральным законом от 21 декабря 2021 года № 414-ФЗ "Об общих принципах организации публичной власти в субъектах Российской Федерации". (В редакции Федерального закона от 08.08.2024 № 232-ФЗ)</w:t>
      </w:r>
    </w:p>
    <w:p>
      <w:r>
        <w:rPr>
          <w:b/>
        </w:rPr>
        <w:t xml:space="preserve">4. </w:t>
      </w:r>
      <w:r>
        <w:t>выездные проверки</w:t>
      </w:r>
    </w:p>
    <w:p>
      <w:r>
        <w:rPr>
          <w:b/>
        </w:rPr>
        <w:t>Статья 89. Ведомственный контроль качества и безопасности медицинской деятельности</w:t>
      </w:r>
    </w:p>
    <w:p>
      <w:r>
        <w:rPr>
          <w:b/>
        </w:rPr>
        <w:t xml:space="preserve">1. </w:t>
      </w:r>
      <w:r>
        <w:t>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подпунктах "а" - "в", "д", "е" и "з" пункта 1 части 2 статьи 87 настоящего Федерального закона и пункте 1 части 2 статьи 95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пунктами 1 и 2 части 3 статьи 87 настоящего Федерального закона. (В редакции федеральных законов от 11.06.2021 № 170-ФЗ, от 08.08.2024 № 232-ФЗ)</w:t>
      </w:r>
    </w:p>
    <w:p>
      <w:r>
        <w:rPr>
          <w:b/>
        </w:rPr>
        <w:t xml:space="preserve">2. </w:t>
      </w:r>
      <w:r>
        <w:t>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
        <w:rPr>
          <w:b/>
        </w:rPr>
        <w:t>Статья 90. Внутренний контроль качества и безопасности медицинской деятельности</w:t>
      </w:r>
    </w:p>
    <w:p>
      <w: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требованиями к его организации и проведению, утвержденными уполномоченным федеральным органом исполнительной власти. (В редакции Федерального закона от 25.12.2018 № 489-ФЗ)</w:t>
      </w:r>
    </w:p>
    <w:p>
      <w:r>
        <w:rPr>
          <w:b/>
        </w:rPr>
        <w:t>Статья 91. Информационное обеспечение в сфере здравоохранения</w:t>
      </w:r>
    </w:p>
    <w:p>
      <w:r>
        <w:rPr>
          <w:b/>
        </w:rPr>
        <w:t xml:space="preserve">1. </w:t>
      </w:r>
      <w:r>
        <w:t>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 (В редакции Федерального закона от 22.12.2020 № 438-ФЗ)</w:t>
      </w:r>
    </w:p>
    <w:p>
      <w:r>
        <w:rPr>
          <w:b/>
        </w:rPr>
        <w:t xml:space="preserve">2. </w:t>
      </w:r>
      <w:r>
        <w:t>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
        <w:rPr>
          <w:b/>
        </w:rPr>
        <w:t xml:space="preserve">3. </w:t>
      </w:r>
      <w:r>
        <w:t>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 (В редакции Федерального закона от 08.08.2024 № 232-ФЗ)</w:t>
      </w:r>
    </w:p>
    <w:p>
      <w:r>
        <w:rPr>
          <w:b/>
        </w:rPr>
        <w:t xml:space="preserve">4. </w:t>
      </w:r>
      <w:r>
        <w:t>Требования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
        <w:rPr>
          <w:b/>
        </w:rPr>
        <w:t xml:space="preserve">5. </w:t>
      </w:r>
      <w:r>
        <w:t>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w:t>
      </w:r>
    </w:p>
    <w:p>
      <w:r>
        <w:rPr>
          <w:b/>
        </w:rPr>
        <w:t xml:space="preserve">6. </w:t>
      </w:r>
      <w:r>
        <w:t>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(Статья в редакции Федерального закона от 29.07.2017 № 242-ФЗ)</w:t>
      </w:r>
    </w:p>
    <w:p>
      <w:r>
        <w:rPr>
          <w:b/>
        </w:rPr>
        <w:t>Статья 911. Единая государственная информационная система в сфере здравоохранения</w:t>
      </w:r>
    </w:p>
    <w:p>
      <w:r>
        <w:rPr>
          <w:b/>
        </w:rPr>
        <w:t xml:space="preserve">1. </w:t>
      </w:r>
      <w:r>
        <w:t>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
        <w:rPr>
          <w:b/>
        </w:rPr>
        <w:t xml:space="preserve">2. </w:t>
      </w:r>
      <w:r>
        <w:t>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
        <w:rPr>
          <w:b/>
        </w:rPr>
        <w:t xml:space="preserve">3. </w:t>
      </w:r>
      <w:r>
        <w:t>Единая система включает в себя</w:t>
      </w:r>
    </w:p>
    <w:p>
      <w:r>
        <w:rPr>
          <w:b/>
        </w:rPr>
        <w:t xml:space="preserve">3. </w:t>
      </w:r>
      <w:r>
        <w:t>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 (В редакции Федерального закона от 02.07.2021 № 313-ФЗ) 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редакции Федерального закона от 28.12.2024 № 554-ФЗ) 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(Дополнение пунктом - Федеральный закон от 04.08.2023 № 469-ФЗ) (В редакции Федерального закона от 28.12.2024 № 554-ФЗ) 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 (В редакции Федерального закона от 14.07.2022 № 275-ФЗ) 4) указанные в статье 94 настоящего Федерального закона и обезличенные в порядке,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
        <w:rPr>
          <w:b/>
        </w:rPr>
        <w:t xml:space="preserve">3. </w:t>
      </w:r>
      <w:r>
        <w:t>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
        <w:rPr>
          <w:b/>
        </w:rPr>
        <w:t xml:space="preserve">3. </w:t>
      </w:r>
      <w:r>
        <w:t>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 (Дополнение пунктом - Федеральный закон от 02.07.2021 № 358-ФЗ) 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 (В редакции Федерального закона от 14.07.2022 № 275-ФЗ) 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части 4 настоящей статьи; (Дополнение пунктом - Федеральный закон от 02.07.2021 № 358-ФЗ) 7) сведения об организации оказания высокотехнологичной медицинской помощи</w:t>
      </w:r>
    </w:p>
    <w:p>
      <w:r>
        <w:rPr>
          <w:b/>
        </w:rPr>
        <w:t xml:space="preserve">3. </w:t>
      </w:r>
      <w:r>
        <w:t>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(Дополнение пунктом - Федеральный закон от 22.12.2020 № 438-ФЗ) 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
        <w:rPr>
          <w:b/>
        </w:rPr>
        <w:t xml:space="preserve">3. </w:t>
      </w:r>
      <w:r>
        <w:t>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статьей 62 Федерального закона от 17 июля 1999 года № 178-ФЗ "О государственной социальной помощи", пунктами 19 и 20 части 1 статьи 14, статьей 44 и пунктом 5 части 2 статьи 81 настоящего Федерального закона</w:t>
      </w:r>
    </w:p>
    <w:p>
      <w:r>
        <w:rPr>
          <w:b/>
        </w:rPr>
        <w:t xml:space="preserve">3. </w:t>
      </w:r>
      <w:r>
        <w:t>классификаторы, справочники и иную нормативно-справочную информацию в сфере здравоохранения, перечень, порядок ведения и использования которой определяются уполномоченным федеральным органом исполнительной власти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