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 недрах"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Закон Российской Федерации от 21 февраля 1992 года № 2395-I "О недрах" (в редакции Федерального закона от 3 марта 1995 года № 27-ФЗ) (Ведомости Съезда народных депутатов Российской Федерации и Верховного Совета Российской Федерации, 1992, № 16, ст. 834; Собрание законодательства Российской Федерации, 1995, № 10, ст. 823; 1999, № 7, ст. 879; 2000, № 2, ст. 141; 2001, № 21, ст. 2061; № 33, ст. 3429; 2004, № 35, ст. 3607; 2006, № 17, ст. 1778; № 44, ст. 4538; 2007, № 27, ст. 3213; 2008, № 18, ст. 1941; № 29, ст. 3418, 3420; № 30, ст. 3616; 2009, № 1, ст. 17; № 29, ст. 3601; № 52, ст. 6450; 2010, № 21, ст. 2527; 2011, № 30, ст. 4567, 4570, 4572, 4590) следующие изменения</w:t>
      </w:r>
    </w:p>
    <w:p>
      <w:r>
        <w:t>дополнить статьей 23 следующего содержания: "Статья 23. Участки недр местного значения К участкам недр местного значения относятся:</w:t>
      </w:r>
    </w:p>
    <w:p>
      <w:r>
        <w:t>участки недр, содержащие общераспространенные полезные ископаемые</w:t>
      </w:r>
    </w:p>
    <w:p>
      <w:r>
        <w:t>участки недр, используемые для строительства и эксплуатации подземных сооружений местного и регионального значения, не связанных с добычей полезных ископаемых. Подготовка и утверждение перечней участков недр местного значения в отношении указанных в пункте 1 части первой настоящей статьи участков недр местного значения осуществляются органами исполнительной власти субъектов Российской Федерации по согласованию с федеральным органом управления государственным фондом недр или его территориальными органами. Порядок подготовки, рассмотрения, согласования перечней участков недр местного значения или отказа в согласовании таких перечней устанавливается федеральным органом управления государственным фондом недр."</w:t>
      </w:r>
    </w:p>
    <w:p>
      <w:r>
        <w:t>в части первой статьи 3: а) в пункте 5 слова ", содержащих месторождения общераспространенных полезных ископаемых, участках недр местного значения, а также участках недр местного значения, используемых для целей строительства и эксплуатации подземных сооружений, не связанных с добычей полезных ископаемых" заменить словами "местного значения"; б) в пункте 61 слова ", и выделение участков недр местного значения" исключить; в) дополнить пунктом 62 следующего содержания: "62) согласование перечней участков недр местного значения, представляемых органами исполнительной власти субъектов Российской Федерации, или отказ в согласовании указанных перечней;"; г) дополнить пунктом 63 следующего содержания: "63) установление порядка подготовки, рассмотрения, согласования перечней участков недр местного значения, представляемых органами исполнительной власти субъектов Российской Федерации, или отказа в согласовании указанных перечней;"</w:t>
      </w:r>
    </w:p>
    <w:p>
      <w:r>
        <w:t>в статье 4: а) пункт 6 после слова "проявлений" дополнить словом "общераспространенных"; б) в пункте 7 слова "выделение участков" заменить словами "предоставление права пользования участками"; в) дополнить пунктом 71 следующего содержания: "71) подготовка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органами;"; г) пункт 9 изложить в следующей редакции: "9) установление порядка пользования участками недр местного значения;"; д) в пункте 14 слова "участков недр, содержащих месторождения общераспространенных полезных ископаемых, а также" исключить; е) в пункте 141 слова ", содержащих месторождения общераспространенных полезных ископаемых, участках недр местного значения, а также об участках недр местного значения, используемых для целей строительства и эксплуатации подземных сооружений, не связанных с добычей полезных ископаемых" заменить словами "местного значения"</w:t>
      </w:r>
    </w:p>
    <w:p>
      <w:r>
        <w:t>пункт 3 статьи 5 признать утратившим силу</w:t>
      </w:r>
    </w:p>
    <w:p>
      <w:r>
        <w:t>в статье 101: а) пункт 2 дополнить словами ", за исключением участков недр местного значения"; б) в пункте 3: абзац второй дополнить словами "и участков недр местного значения"; абзац третий дополнить словами "и участков недр местного значения"; абзац пятый признать утратившим силу; в) пункт 6 изложить в следующей редакции: "6) принятое в соответствии с законодательством субъекта Российской Федерации решение органа государственной власти субъекта Российской Федерации о: предоставлении по результатам аукциона права пользования участком недр местного значения, включенным в перечень участков недр местного значения, утвержденный органом исполнительной власти субъекта Российской Федерации, для разведки и добычи общераспространенных полезных ископаемых или для геологического изучения, разведки и добычи общераспространенных полезных ископаемых; предоставлении права пользования участком недр местного значения, для строительства и эксплуатации подземных сооружений местного и регионального значения, не связанных с добычей полезных ископаемых; предоставлении права пользования участком недр местного значения, содержащим месторождение общераспространенных полезных ископаемых и включенным в перечень участков недр местного значения, утвержденный органом исполнительной власти субъекта Российской Федерации, для разведки и добычи общераспространенных полезных ископаемых открытого месторождения при установлении факта его открытия пользователем недр, проводившим работы по геологическому изучению такого участка недр в целях поисков и оценки месторождений общераспространенных полезных ископаемых, за исключением проведения указанных работ в соответствии с государственным контрактом; предоставлении права краткосрочного (сроком до одного года) пользования участком недр местного значения для осуществления юридическим лицом (оператором) деятельности на участке недр местного значения, право пользования которым досрочно прекращено; предоставлении права пользования участком недр местного значения, включенным в перечень участков недр местного значения, утвержденный органом исполнительной власти субъекта Российской Федерации, для его геологического изучения в целях поисков и оценки месторождений общераспространенных полезных ископаемых;"</w:t>
      </w:r>
    </w:p>
    <w:p>
      <w:r>
        <w:t>пункт 2 части первой статьи 131 изложить в следующей редакции: "2) органом государственной власти соответствующего субъекта Российской Федерации относительно участков недр местного значения;"</w:t>
      </w:r>
    </w:p>
    <w:p>
      <w:r>
        <w:t>в статье 16: а) в части второй: в пункте 2 слова "участков недр, распоряжение которыми отнесено к компетенции субъектов Российской Федерации" заменить словами "участков недр местного значения"; дополнить пунктом 21 следующего содержания: "21) согласовывают перечни участков недр местного значения;"; в пункте 3 слова "участками недр, распоряжение которыми отнесено к компетенции субъектов Российской Федерации" заменить словами "участками недр местного значения"; в пункте 4 слова "участков недр, распоряжение которыми отнесено к компетенции субъектов Российской Федерации" заменить словами "участков недр местного значения"; б) в части третьей: в пункте 1 слова "участками недр, распоряжение которыми отнесено к компетенции субъектов Российской Федерации" заменить словами "участками недр местного значения"; в пункте 2 слова "участками недр, распоряжение которыми отнесено к компетенции субъектов Российской Федерации" заменить словами "участками недр местного значения"; дополнить пунктом 4 следующего содержания: "4) осуществляют подготовку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органами."; в) в части пятой слова "участков недр, распоряжение которыми отнесено к компетенции субъектов Российской Федерации," заменить словами "участков недр местного значения"; г) в части шестой слова ", содержащими месторождения общераспространенных полезных ископаемых, или участками недр местного значения (в том числе участками недр местного значения, используемыми для строительства и эксплуатации подземных сооружений, не связанных с добычей полезных ископаемых)" заменить словами "местного значения"; д) часть восьмую изложить в следующей редакции: "Порядок рассмотрения заявок на получение права пользования недрами для геологического изучения недр (за исключением участков недр федерального значения и участков недр местного значения), для добычи подземных вод, используемых для целей питьевого и хозяйственно-бытового водоснабжения или технологического обеспечения водой объектов промышленности, для строительства нефте- и газохранилищ в пластах горных пород и эксплуатации таких нефте- и газохранилищ, для размещения отходов производства и потребления, для образования особо охраняемых геологических объектов, для предоставления права краткосрочного (сроком до одного года) пользования участком недр, для сбора минералогических, палеонтологических и других геологических коллекционных материалов, а также при установлении факта открытия месторождения полезных ископаемых на участке недр (за исключением участка недр федерального значения, участка недр, который отнесен к участкам недр федерального значения в результате открытия месторождения полезных ископаемых, и участка недр местного значения) пользователем недр, проводившим работы по геологическому изучению недр за счет собственных средств для разведки и добычи полезных ископаемых открытого месторождения, устанавливается федеральным органом управления государственным фондом недр по согласованию с федеральным органом исполнительной власти, осуществляющим функции нормативно-правового регулирования в сфере экономического развития."</w:t>
      </w:r>
    </w:p>
    <w:p>
      <w:r>
        <w:t>в части пятой статьи 171 слова ", содержащими месторождения общераспространенных полезных ископаемых, или участками недр местного значения, участками недр местного значения для строительства и эксплуатации подземных сооружений местного значения, не связанных с добычей полезных ископаемых," заменить словами "местного значения"</w:t>
      </w:r>
    </w:p>
    <w:p>
      <w:r>
        <w:t>в статье 18: а) наименование изложить в следующей редакции: "Статья 18. Предоставление участков недр местного значения для геологического изучения в целях поисков и оценки месторождений общераспространенных полезных ископаемых, для разведки и добычи общераспространенных полезных ископаемых, для геологического изучения, разведки и добычи общераспространенных полезных ископаемых"; б) в части первой слова "предоставления недр для разработки месторождений общераспространенных полезных ископаемых" заменить словами "предоставления участков недр местного значения для геологического изучения в целях поисков и оценки месторождений общераспространенных полезных ископаемых, для разведки и добычи общераспространенных полезных ископаемых, для геологического изучения, разведки и добычи общераспространенных полезных ископаемых"</w:t>
      </w:r>
    </w:p>
    <w:p>
      <w:r>
        <w:t>в статье 29: а) в части седьмой слова ", содержащих месторождения общераспространенных полезных ископаемых, участков недр местного значения, а также участков недр местного значения, используемых для целей строительства и эксплуатации подземных сооружений, не связанных с добычей полезных ископаемых" заменить словами "местного значения"; б) в части восьмой слова ", содержащих месторождения общераспространенных полезных ископаемых, участков недр местного значения, а также участков недр местного значения, используемых для целей строительства и эксплуатации подземных сооружений, не связанных с добычей полезных ископаемых" заменить словами "местного значения"</w:t>
      </w:r>
    </w:p>
    <w:p>
      <w:r>
        <w:t>дополнить статьей 331 следующего содержания: "Статья 331. Установление факта открытия месторождения общераспространенных полезных ископаемых Установление факта открытия месторождения общераспространенных полезных ископаемых осуществляется комиссией, которая создается органом исполнительной власти субъекта Российской Федерации и в состав которой включаются представители федерального органа управления государственным фондом недр или его территориальных органов."</w:t>
      </w:r>
    </w:p>
    <w:p>
      <w:r>
        <w:t>в части второй статьи 42 слова ", содержащих месторождения общераспространенных полезных ископаемых, или участкам недр" исключить</w:t>
      </w:r>
    </w:p>
    <w:p>
      <w:r>
        <w:rPr>
          <w:b/>
        </w:rPr>
        <w:t>Статья 2</w:t>
      </w:r>
    </w:p>
    <w:p>
      <w:r>
        <w:t>(Статья утратила силу - Федеральный закон от 21.12.2021 № 414-ФЗ)</w:t>
      </w:r>
    </w:p>
    <w:p>
      <w:r>
        <w:rPr>
          <w:b/>
        </w:rPr>
        <w:t>Статья 3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2010, № 1, ст. 1) следующие изменения</w:t>
      </w:r>
    </w:p>
    <w:p>
      <w:r>
        <w:t>в части 1 статьи 23.22 слова ", содержащими месторождения общераспространенных полезных ископаемых, участками недр местного значения, а также участками недр местного значения, используемыми для строительства подземных сооружений, не связанных с добычей полезных ископаемых" заменить словами "местного значения", слова ", содержащих месторождения общераспространенных полезных ископаемых, участков недр местного значения, а также участков недр местного значения, используемых для строительства подземных сооружений, не связанных с добычей полезных ископаемых" заменить словами "местного значения"</w:t>
      </w:r>
    </w:p>
    <w:p>
      <w:r>
        <w:t>(Пункт утратил силу - Федеральный закон от 14.10.2014 № 307-ФЗ)</w:t>
      </w:r>
    </w:p>
    <w:p>
      <w:r>
        <w:rPr>
          <w:b/>
        </w:rPr>
        <w:t>Статья 4</w:t>
      </w:r>
    </w:p>
    <w:p>
      <w:r>
        <w:t>В пункте 2 части 5 статьи 51 Градостроительного кодекса Российской Федерации (Собрание законодательства Российской Федерации, 2005, № 1, ст. 16; 2006, № 1, ст. 21; № 52, ст. 5498; 2008, № 30, ст. 3616; 2009, № 48, ст. 5711; 2010, № 48, ст. 6246; 2011, № 13, ст. 1688; № 27, ст. 3880; № 30, ст. 4563, 4572, 4591) слова ", содержащими месторождения общераспространенных полезных ископаемых" заменить словами "местного значения".</w:t>
      </w:r>
    </w:p>
    <w:p>
      <w:r>
        <w:rPr>
          <w:b/>
        </w:rPr>
        <w:t>Статья 5</w:t>
      </w:r>
    </w:p>
    <w:p>
      <w:r>
        <w:t>Абзац тринадцатый пункта 7 статьи 1 Федерального закона от 29 апреля 2008 года № 58-ФЗ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 (Собрание законодательства Российской Федерации, 2008, № 18, ст. 1941) признать утратившим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