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связи с принятием Федерального закона "О порядке финансирования выплат за счет средств пенсионных накоплений"</w:t>
      </w:r>
    </w:p>
    <w:p>
      <w:r>
        <w:rPr>
          <w:b/>
        </w:rPr>
        <w:t>Статья 1</w:t>
      </w:r>
    </w:p>
    <w:p>
      <w:r>
        <w:t>Внести в Федеральный закон от 1 апреля 1996 года № 27-ФЗ "Об индивидуальном (персонифицированном) учете в системе обязательного пенсионного страхования" (Собрание законодательства Российской Федерации, 1996, № 14, ст. 1401; 2001, № 44, ст. 4149; 2003, № 1, ст. 13; 2005, № 19, ст. 1755; 2008, № 18, ст. 1942; 2009, № 30, ст. 3739; № 52, ст. 6454; 2010, № 31, ст. 4196; № 49, ст. 6409; 2011, № 29, ст. 4291; № 45, ст. 6335) следующие изменения</w:t>
      </w:r>
    </w:p>
    <w:p>
      <w:r>
        <w:t>в абзаце десятом статьи 1 слова "включая доход" заменить словами "о доходе"</w:t>
      </w:r>
    </w:p>
    <w:p>
      <w:r>
        <w:t>в абзаце четвертом статьи 3 слова "а также для назначения трудовых пенсий на основе страхового стажа застрахованных лиц и их страховых взносов" заменить словами "для назначения трудовых пенсий на основе страхового стажа застрахованных лиц и их страховых взносов, а также для оценки обязательств перед застрахованными лицами по выплате трудовых пенсий, срочной пенсионной выплаты"</w:t>
      </w:r>
    </w:p>
    <w:p>
      <w:r>
        <w:t>в пункте 3 статьи 6: а) подпункт 11 дополнить словами ", а также доход от их инвестирования"; б) подпункт 12 дополнить словами ", а также доход от их инвестирования"; в) подпункт 10 изложить в следующей редакции: "10) сведения об установлении единовременной выплаты средств пенсионных накоплений, накопительной части трудовой пенсии по старости и (или) срочной пенсионной выплаты, о корректировке размера накопительной части трудовой пенсии по старости и (или) срочной пенсионной выплаты и суммах произведенных выплат за счет средств пенсионных накоплений;"; г) в подпункте 12 слова "включая доход" заменить словами "а также о доходе"; д) дополнить подпунктом 14 следующего содержания: "14) сведения о передаче средств пенсионных накоплений в состав средств выплатного резерва Пенсионного фонда Российской Федерации."</w:t>
      </w:r>
    </w:p>
    <w:p>
      <w:r>
        <w:t>в части второй статьи 16: а) в абзаце девятом слова "включая доход" заменить словами "а также о доходе", дополнить словами ", сведений о выплатах за счет средств пенсионных накоплений"; б) дополнить абзацем следующего содержания: "предоставлять негосударственным пенсионным фондам по их запросам информацию, необходимую для назначения накопительной части трудовой пенсии, а также иных выплат за счет средств пенсионных накоплений. Перечень необходимой информации, а также порядок и сроки ее предоставления устанавливаются уполномоченным Правительством Российской Федерации федеральным органом исполнительной власти."</w:t>
      </w:r>
    </w:p>
    <w:p>
      <w:r>
        <w:rPr>
          <w:b/>
        </w:rPr>
        <w:t>Статья 2</w:t>
      </w:r>
    </w:p>
    <w:p>
      <w:r>
        <w:t>Внести в Федеральный закон от 7 мая 1998 года № 75-ФЗ "О негосударственных пенсионных фондах" (Собрание законодательства Российской Федерации, 1998, № 19, ст. 2071; 2001, № 7, ст. 623; 2003, № 2, ст. 166; 2004, № 49, ст. 4854; 2005, № 19, ст. 1755; 2006, № 43, ст. 4412; 2007, № 50, ст. 6247; 2008, № 18, ст. 1942; № 30, ст. 3616; 2009, № 29, ст. 3619; № 52, ст. 6450, 6454; 2010, № 17, ст. 1988; № 31, ст. 4196; 2011, № 29, ст. 4291) следующие изменения: 1) абзац второй пункта 2 статьи 2 дополнить словами ", осуществление срочных пенсионных выплат и единовременных пенсионных выплат застрахованным лицам, осуществление выплат правопреемникам застрахованных лиц"; 2) в статье 3: а) в абзаце третьем слова "или выплаты его правопреемникам" заменить словами "и (или) срочной пенсионной выплаты или единовременной выплаты либо осуществлять выплаты правопреемникам застрахованного лица"; б) абзац девятнадцатый изложить в следующей редакции: "пенсионный счет накопительной части трудовой пенсии - форма индивидуального аналитического учета в фонде, отражающая движение средств пенсионных накоплений, включая отдельно движение средств дополнительных страховых взносов на накопительную часть трудовой пенсии, взносов работодателя, уплаченных в пользу застрахованного лица, взносов на софинансирование формирования пенсионных накоплений, поступивших в соответствии с Федеральным законом от 30 апреля 2008 года № 56-ФЗ "О дополнительных страховых взносах на накопительную часть трудовой пенсии и государственной поддержке формирования пенсионных накоплений" (далее - Федеральный закон "О дополнительных страховых взносах на накопительную часть трудовой пенсии и государственной поддержке формирования пенсионных накоплений"), а также дохода от их инвестирования, и отдельно движение средств (части средств) материнского (семейного) капитала, направленных на формирование накопительной части трудовой пенсии в соответствии с Федеральным законом от 29 декабря 2006 года № 256-ФЗ "О дополнительных мерах государственной поддержки семей, имеющих детей" (далее - Федеральный закон "О дополнительных мерах государственной поддержки семей, имеющих детей"), а также дохода от их инвестирования, назначение и выплату накопительной части трудовой пенсии по старости, срочной пенсионной выплаты или единовременной выплаты застрахованному лицу, выплаты средств пенсионных накоплений правопреемникам застрахованного лица;"; в) дополнить абзацами следующего содержания: "выплатной резерв - обособленная часть средств пенсионных накоплений, сформированная в соответствии с настоящим Федеральным законом для осуществления выплаты накопительной части трудовой пенсии по старости; сохранность пенсионных накоплений - требование, в соответствии с которым сумма средств пенсионных накоплений на пенсионном счете накопительной части трудовой пенсии застрахованного лица на дату назначения накопительной части трудовой пенсии по старости и (или) срочной пенсионной выплаты или единовременной выплаты не должна быть меньше суммы страховых взносов на накопительную часть трудовой пенсии по старости, средств дополнительных страховых взносов на накопительную часть трудовой пенсии, взносов работодателя, взносов на софинансирование формирования пенсионных накоплений, средств (части средств) материнского (семейного) капитала, направленных на накопительную часть трудовой пенсии, поступивших и учтенных на пенсионном счете накопительной части трудовой пенсии за весь период формирования пенсионных накоплений; срочная пенсионная выплата - ежемесячная денежная выплата, устанавливаемая в соответствии с порядком и условиями, определенными настоящим Федеральным законом и Федеральным законом "О порядке финансирования выплат за счет средств пенсионных накоплений"; единовременная выплата - выплата средств пенсионных накоплений застрахованным лицам, указанным в статье 4 Федерального закона "О порядке финансирования выплат за счет средств пенсионных накоплений"."; 3) в статье 8: а) в пункте 2: абзац двадцать четвертый изложить в следующей редакции: "производит назначение и выплату накопительной части трудовой пенсии по старости и (или) срочной пенсионной выплаты или единовременной выплаты застрахованным лицам либо выплаты их правопреемникам в соответствии с настоящим Федеральным законом, Федеральным законом от 17 декабря 2001 года № 173-ФЗ "О трудовых пенсиях в Российской Федерации" и Федеральным законом "О порядке финансирования выплат за счет средств пенсионных накоплений";"; абзац двадцать шестой дополнить словами "до назначения накопительной части трудовой пенсии по старости или срочной пенсионной выплаты"; б) дополнить абзацем следующего содержания: "формирует выплатной резерв для осуществления выплаты накопительной части трудовой пенсии по старости в порядке, предусмотренном Федеральным законом "О порядке финансирования выплат за счет средств пенсионных накоплений"."; в) (Утратил силу - Федеральный закон от 07.03.2018 № 49-ФЗ) 4) в пункте 3 статьи 9: а) абзац двенадцатый изложить в следующей редакции: "порядок и условия назначения, выплаты и доставки накопительной части трудовой пенсии по старости застрахованному лицу, осуществления срочной пенсионной выплаты, единовременной выплаты застрахованному лицу, порядок осуществления выплат правопреемникам застрахованного лица;"; б) дополнить абзацем следующего содержания: "Страховые правила фонда должны также предусматривать возможность установления срочной пенсионной выплаты."; 5) в пункте 6 статьи 13: а) абзац третий изложить в следующей редакции: "получать накопительную часть трудовой пенсии по старости и (или) срочную пенсионную выплату в соответствии с настоящим Федеральным законом и Федеральным законом "О порядке финансирования выплат за счет средств пенсионных накоплений", страховыми правилами фонда и условиями договора об обязательном пенсионном страховании при возникновении пенсионного основания;"; б) дополнить абзацами следующего содержания: (Абзац утратил силу - Федеральный закон от 21.07.2014 № 218-ФЗ) получить единовременную выплату в случае, если размер накопительной части трудовой пенсии по старости в случае ее назначения составил бы 5 процентов и менее по отношению к размеру трудовой пенсии по старости (включая страховую и накопительную части), рассчитанному на дату назначения накопительной части трудовой пенсии по старости при условии достижения возраста, дающего право на назначение трудовой пенсии по старости (в том числе досрочно) в соответствии с Федеральным законом от 17 декабря 2001 года № 173-ФЗ "О трудовых пенсиях в Российской Федерации"."; 6) в части первой статьи 15 слова "и накопительной части трудовой пенсии" заменить словами ", накопительной части трудовой пенсии по старости, осуществлении срочной пенсионной выплаты, единовременной выплаты"; 7) в статье 18: а) в абзаце четвертом пункта 4 слова "на выплату накопительной части трудовой пенсии" заменить словами "на формирование выплатного резерва, на выплату накопительной части трудовой пенсии по старости, на осуществление срочной пенсионной выплаты, единовременной выплаты, выплат правопреемникам"; б) дополнить пунктом 41 следующего содержания: "41. В состав пенсионных накоплений входят средства выплатного резерва, формируемого фондом в целях финансового обеспечения выплат накопительной части трудовой пенсии по старости, и средства пенсионных накоплений, сформированные в пользу застрахованных лиц, которым назначена срочная пенсионная выплата."; в) пункт 8 дополнить абзацем следующего содержания: "Исполнение обязательств перед застрахованными лицами по выплате накопительной части трудовой пенсии по старости или срочной пенсионной выплаты не может осуществляться за счет средств пенсионных накоплений застрахованных лиц, которым не установлена накопительная часть трудовой пенсии по старости или срочная пенсионная выплата."; 8) статью 20 изложить в следующей редакции: "Статья 20. Формирование страхового резерва и резерва по обязательному пенсионному страхованию 1. Для обеспечения устойчивости исполнения обязательств перед участниками фонд создает страховой резерв. Нормативный размер страхового резерва и порядок его формирования и использования устанавливаются уполномоченным федеральным органом. Размещение страхового резерва осуществляется в порядке, предусмотренном для размещения пенсионных резервов. (Абзац утратил силу - Федеральный закон от 28.12.2013 № 410-ФЗ) (Абзац утратил силу - Федеральный закон от 28.12.2013 № 410-ФЗ) (Абзац утратил силу - Федеральный закон от 28.12.2013 № 410-ФЗ) 9) в статье 22: а) наименование изложить в следующей редакции: "Статья 22. Проверка аудиторской организацией"; б) в части первой слова "аудиторскую проверку" заменить словами "проверку, для проведения которой привлекается аудиторская организация"; в) в части второй слова "Ежегодному аудиту в соответствии с законодательством Российской Федерации об аудиторской деятельности и требованиями настоящего Федерального закона" заменить словами "Ежегодной независимой проверке в соответствии с требованиями настоящего Федерального закона", слова "накопительной части трудовых пенсий" заменить словами "накопительной части трудовой пенсии по старости, срочной пенсионной выплаты, единовременной выплаты"; г) в части третьей слова "Аудитор, осуществляющий проверку деятельности фонда," заменить словами "Аудиторская организация, осуществляющая независимую проверку,"; 10) в статье 27: а) пункт 2 дополнить абзацем следующего содержания: "Доход, полученный от инвестирования средств выплатного резерва, направляется на пополнение средств выплатного резерва и на формирование имущества, предназначенного для обеспечения уставной деятельности фонда."; б) (Утратил силу - Федеральный закон от 07.03.2018 № 49-ФЗ) 11) (Утратил силу - Федеральный закон от 23.07.2013 № 251-ФЗ) 12) в абзаце одиннадцатом пункта 1 статьи 351 слова "для финансирования накопительной части трудовой пенсии" исключить; 13) в статье 362: а) подпункт 2 после слов "о суммах" дополнить словами "дополнительных страховых взносов на накопительную часть трудовой пенсии по старости, взносов работодателя, взносов на софинансирование формирования пенсионных накоплений,", дополнить словами ", а также предоставлять застрахованным лицам информацию о видах выплат, финансируемых за счет средств пенсионных накоплений"; б) подпункт 3 дополнить словами ", единовременной выплаты, срочной пенсионной выплаты в соответствии с настоящим Федеральным законом, Федеральным законом от 17 декабря 2001 года № 173-ФЗ "О трудовых пенсиях в Российской Федерации", Федеральным законом "О порядке финансирования выплат за счет средств пенсионных накоплений"; в) подпункт 4 после слов "в том числе" дополнить словами "дополнительных страховых взносов на накопительную часть трудовой пенсии по старости, взносов работодателя, взносов на софинансирование формирования пенсионных накоплений,"; г) подпункт 5 изложить в следующей редакции: "5) производить назначение и осуществлять выплату застрахованным лицам накопительной части трудовой пенсии по старости, срочной пенсионной выплаты, единовременной выплаты в соответствии с настоящим Федеральным законом, Федеральным законом от 17 декабря 2001 года № 173-ФЗ "О трудовых пенсиях в Российской Федерации", Федеральным законом "О порядке финансирования выплат за счет средств пенсионных накоплений", страховыми правилами фонда и договорами об обязательном пенсионном страховании;"; д) подпункт 8 дополнить словами "до назначения накопительной части трудовой пенсии по старости или срочной пенсионной выплаты"; е) (Утратил силу - Федеральный закон от 21.07.2014 № 218-ФЗ) 14) статью 363 изложить в следующей редакции: "Статья 363. Требования к договору об обязательном пенсионном страховании 1. В договоре об обязательном пенсионном страховании должны быть указаны: 1) наименования сторон; 2) сведения о предмете договора; 3) страховой номер страхового свидетельства обязательного пенсионного страхования застрахованного лица, фамилия, имя и отчество застрахованного лица, в том числе фамилия, которая была у застрахованного лица при рождении, дата и место рождения, пол застрахованного лица в соответствии с требованиями Федерального закона от 1 апреля 1996 года № 27-ФЗ "Об индивидуальном (персонифицированном) учете в системе обязательного пенсионного страхования"; 4) права и обязанности сторон; 5) пенсионные основания; 6) порядок и условия установления и выплаты накопительной части трудовой пенсии по старости, срочной пенсионной выплаты, единовременной выплаты, выплат правопреемникам; 7) порядок и условия доставки накопительной части трудовой пенсии по старости, срочной пенсионной выплаты, единовременной выплаты и порядок оплаты расходов, связанных с доставкой; 8) ответственность сторон за неисполнение своих обязательств; 9) порядок и условия прекращения договора; 10) порядок урегулирования споров; 11) реквизиты сторон.</w:t>
      </w:r>
    </w:p>
    <w:p>
      <w:r>
        <w:rPr>
          <w:b/>
        </w:rPr>
        <w:t xml:space="preserve">2. </w:t>
      </w:r>
      <w:r>
        <w:t>Договор об обязательном пенсионном страховании может содержать иные положения, не противоречащие законодательству Российской Федерации</w:t>
      </w:r>
    </w:p>
    <w:p>
      <w:r>
        <w:rPr>
          <w:b/>
        </w:rPr>
        <w:t xml:space="preserve">3. </w:t>
      </w:r>
      <w:r>
        <w:t>Типовая форма договора об обязательном пенсионном страховании утверждается уполномоченным Правительством Российской Федерации федеральным органом исполнительной власти.";</w:t>
      </w:r>
    </w:p>
    <w:p>
      <w:r>
        <w:rPr>
          <w:b/>
        </w:rPr>
        <w:t xml:space="preserve">2. </w:t>
      </w:r>
      <w:r>
        <w:t>В случае смерти застрахованного лица после назначения ему срочной пенсионной выплаты остаток средств пенсионных накоплений, учтенных на его пенсионном счете накопительной части трудовой пенсии, подлежит выплате в порядке, установленном частями 7 и 8 статьи 5 Федерального закона "О порядке финансирования выплат за счет средств пенсионных накоплений"</w:t>
      </w:r>
    </w:p>
    <w:p>
      <w:r>
        <w:rPr>
          <w:b/>
        </w:rPr>
        <w:t xml:space="preserve">3. </w:t>
      </w:r>
      <w:r>
        <w:t>Выплата средств, учтенных на пенсионном счете накопительной части трудовой пенсии застрахованного лица, производится правопреемникам умершего застрахованного лица при условии обращения за указанной выплатой в фонд в течение шести месяцев со дня смерти застрахованного лица. Срок обращения за выплатой правопреемника умершего застрахованного лица может быть восстановлен в судебном порядке</w:t>
      </w:r>
    </w:p>
    <w:p>
      <w:r>
        <w:rPr>
          <w:b/>
        </w:rPr>
        <w:t xml:space="preserve">4. </w:t>
      </w:r>
      <w:r>
        <w:t>В случае отсутствия обращений правопреемников в течение срока, установленного пунктом 3 настоящей статьи, средства пенсионных накоплений умершего застрахованного лица (за исключением средств (части средств) материнского (семейного) капитала, направленных на формирование накопительной части трудовой пенсии, дохода от их инвестирования) учитываются в составе резерва фонда по обязательному пенсионному страхованию. Выплата средств пенсионных накоплений правопреемникам умершего застрахованного лица, восстановившим в судебном порядке срок обращения за выплатой средств пенсионных накоплений, производится фондом за счет средств резерва фонда по обязательному пенсионному страхованию</w:t>
      </w:r>
    </w:p>
    <w:p>
      <w:r>
        <w:rPr>
          <w:b/>
        </w:rPr>
        <w:t xml:space="preserve">5. </w:t>
      </w:r>
      <w:r>
        <w:t>Основания выплаты средств (части средств) материнского (семейного) капитала, дохода от их инвестирования правопреемникам умершего застрахованного лица, а также основания передачи указанных средств в Пенсионный фонд Российской Федерации устанавливаются частями 8 и 9 статьи 5 Федерального закона "О порядке финансирования выплат за счет средств пенсионных накоплений"</w:t>
      </w:r>
    </w:p>
    <w:p>
      <w:r>
        <w:rPr>
          <w:b/>
        </w:rPr>
        <w:t xml:space="preserve">6. </w:t>
      </w:r>
      <w:r>
        <w:t>Порядок обращения правопреемников умерших застрахованных лиц за выплатами в фонд, а также порядок, сроки и периодичность осуществления указанных выплат устанавливаются Правительством Российской Федерации. Порядок расчета сумм средств пенсионных накоплений, подлежащих выплате фондом правопреемникам умерших застрахованных лиц, порядок передачи средств пенсионных накоплений в резерв фонда по обязательному пенсионному страхованию и порядок выплаты средств пенсионных накоплений из указанного резерва устанавливаются Правительством Российской Федерации.";</w:t>
      </w:r>
    </w:p>
    <w:p>
      <w:r>
        <w:rPr>
          <w:b/>
        </w:rPr>
        <w:t xml:space="preserve">2. </w:t>
      </w:r>
      <w:r>
        <w:t>По выбору застрахованного лица, указанного в пункте 1 настоящей статьи и формировавшего пенсионные накопления за счет дополнительных страховых взносов, взносов работодателя, взносов на софинансирование формирования пенсионных накоплений и дохода от их инвестирования, а также средств (части средств) материнского (семейного) капитала, направленных на формирование накопительной части трудовой пенсии, дохода от их инвестирования, такому лицу может быть установлена срочная пенсионная выплата, продолжительность которой не может быть менее 120 месяцев (10 лет) со дня ее назначения</w:t>
      </w:r>
    </w:p>
    <w:p>
      <w:r>
        <w:rPr>
          <w:b/>
        </w:rPr>
        <w:t xml:space="preserve">3. </w:t>
      </w:r>
      <w:r>
        <w:t>Накопительная часть трудовой пенсии и (или) срочная пенсионная выплата назначаются со дня обращения за ними, но не ранее чем со дня возникновения права на указанную пенсию</w:t>
      </w:r>
    </w:p>
    <w:p>
      <w:r>
        <w:rPr>
          <w:b/>
        </w:rPr>
        <w:t xml:space="preserve">4. </w:t>
      </w:r>
      <w:r>
        <w:t>Назначение застрахованному лицу накопительной части трудовой пенсии по старости и (или) срочной пенсионной выплаты осуществляется на основании соответствующего заявления, поданного в фонд, а также документов, подтверждающих наличие у застрахованного лица пенсионных оснований</w:t>
      </w:r>
    </w:p>
    <w:p>
      <w:r>
        <w:rPr>
          <w:b/>
        </w:rPr>
        <w:t xml:space="preserve">5. </w:t>
      </w:r>
      <w:r>
        <w:t>Формы заявлений застрахованного лица о назначении накопительной части трудовой пенсии и срочной пенсионной выплаты устанавливаются уполномоченным Правительством Российской Федерации федеральным органом</w:t>
      </w:r>
    </w:p>
    <w:p>
      <w:r>
        <w:rPr>
          <w:b/>
        </w:rPr>
        <w:t xml:space="preserve">6. </w:t>
      </w:r>
      <w:r>
        <w:t>Перечень документов, необходимых для установления накопительной части трудовой пенсии и срочной пенсионной выплаты, правила обращения за указанными выплатами и их назначения устанавливаются страховыми правилами фонда с учетом требований настоящего Федерального закона и Федерального закона от 17 декабря 2001 года № 173-ФЗ "О трудовых пенсиях в Российской Федерации"</w:t>
      </w:r>
    </w:p>
    <w:p>
      <w:r>
        <w:rPr>
          <w:b/>
        </w:rPr>
        <w:t xml:space="preserve">7. </w:t>
      </w:r>
      <w:r>
        <w:t>Заявление о назначении накопительной части трудовой пенсии и (или) срочной пенсионной выплаты рассматривается фондом в течение 10 дней с даты его приема со всеми необходимыми документами</w:t>
      </w:r>
    </w:p>
    <w:p>
      <w:r>
        <w:rPr>
          <w:b/>
        </w:rPr>
        <w:t xml:space="preserve">8. </w:t>
      </w:r>
      <w:r>
        <w:t>По результатам рассмотрения заявления застрахованного лица, обратившегося за назначением накопительной части трудовой пенсии и (или) срочной пенсионной выплаты, фонд производит расчет размеров указанных выплат и выносит решение о назначении накопительной части трудовой пенсии и (или) срочной пенсионной выплаты или единовременной выплаты</w:t>
      </w:r>
    </w:p>
    <w:p>
      <w:r>
        <w:rPr>
          <w:b/>
        </w:rPr>
        <w:t xml:space="preserve">9. </w:t>
      </w:r>
      <w:r>
        <w:t>Исчисление размера накопительной части трудовой пенсии и его корректировка производятся в порядке, предусмотренном Федеральным законом от 17 декабря 2001 года № 173-ФЗ "О трудовых пенсиях в Российской Федерации" и Федеральным законом "О порядке финансирования выплат за счет средств пенсионных накоплений"</w:t>
      </w:r>
    </w:p>
    <w:p>
      <w:r>
        <w:rPr>
          <w:b/>
        </w:rPr>
        <w:t xml:space="preserve">10. </w:t>
      </w:r>
      <w:r>
        <w:t>Исчисление размера срочной пенсионной выплаты и его корректировка производятся в порядке, предусмотренном Федеральным законом "О порядке финансирования выплат за счет средств пенсионных накоплений"</w:t>
      </w:r>
    </w:p>
    <w:p>
      <w:r>
        <w:rPr>
          <w:b/>
        </w:rPr>
        <w:t xml:space="preserve">11. </w:t>
      </w:r>
      <w:r>
        <w:t>Корректировка размера накопительной части трудовой пенсии и корректировка срочной пенсионной выплаты по результатам инвестирования соответственно средств выплатного резерва и средств пенсионных накоплений застрахованных лиц, которым назначена срочная пенсионная выплата, производятся в порядке, установленном Федеральным законом "О порядке финансирования выплат за счет средств пенсионных накоплений"."</w:t>
      </w:r>
    </w:p>
    <w:p>
      <w:r>
        <w:rPr>
          <w:b/>
        </w:rPr>
        <w:t xml:space="preserve">3. </w:t>
      </w:r>
      <w:r>
        <w:t>в пункте 3 статьи 365 слова "включая доход от их инвестирования" заменить словами "доход от их инвестирования, а в случае, если смерть застрахованного лица наступила после назначения ему срочной пенсионной выплаты, применяется порядок выплаты, предусмотренный статьей 5 Федерального закона "О порядке финансирования выплат за счет средств пенсионных накоплений"</w:t>
      </w:r>
    </w:p>
    <w:p>
      <w:r>
        <w:rPr>
          <w:b/>
        </w:rPr>
        <w:t xml:space="preserve">3. </w:t>
      </w:r>
      <w:r>
        <w:t>абзац шестой пункта 1 статьи 366 дополнить словами ", за исключением случаев, если умершему застрахованному лицу была установлена срочная пенсионная выплата"</w:t>
      </w:r>
    </w:p>
    <w:p>
      <w:r>
        <w:rPr>
          <w:b/>
        </w:rPr>
        <w:t xml:space="preserve">3. </w:t>
      </w:r>
      <w:r>
        <w:t>абзац тринадцатый статьи 3614 после слов "для выплаты накопительной части трудовой пенсии" дополнить словами "по старости, срочной пенсионной выплаты, единовременной выплаты"</w:t>
      </w:r>
    </w:p>
    <w:p>
      <w:r>
        <w:rPr>
          <w:b/>
        </w:rPr>
        <w:t xml:space="preserve">3. </w:t>
      </w:r>
      <w:r>
        <w:t>в пункте 1 статьи 3619 второе предложение изложить в следующей редакции: "Фонд обязан обеспечить обособленный учет на пенсионном счете накопительной части трудовой пенсии застрахованного лица средств дополнительных страховых взносов на накопительную часть трудовой пенсии, взносов работодателя, уплаченных в пользу застрахованного лица, взносов на софинансирование формирования пенсионных накоплений, дохода от их инвестирования, средств (части средств) материнского (семейного) капитала, направленных на формирование накопительной части трудовой пенсии, дохода от их инвестирования."</w:t>
      </w:r>
    </w:p>
    <w:p>
      <w:r>
        <w:rPr>
          <w:b/>
        </w:rPr>
        <w:t xml:space="preserve">3. </w:t>
      </w:r>
      <w:r>
        <w:t>статью 3621 изложить в следующей редакции: "Статья 3621. Порядок выплаты правопреемникам средств пенсионных накоплений застрахованных лиц 1. В случае, если смерть застрахованного лица наступила до назначения ему накопительной части трудовой пенсии по старости и (или) срочной пенсионной выплаты либо до корректировки размера этой части указанной пенсии и (или) срочной пенсионной выплаты с учетом дополнительных пенсионных накоплений, средства, учтенные на его пенсионном счете накопительной части трудовой пенсии (за исключением средств (части средств) материнского (семейного) капитала, направленных на формирование накопительной части трудовой пенсии, дохода от их инвестирования), выплачиваются правопреемникам застрахованного лица в соответствии с настоящим Федеральным законом, страховыми правилами фонда и договором об обязательном пенсионном страховании фонда с застрахованным лицом. Выплата средств пенсионных накоплений умершего застрахованного лица производится правопреемникам, указанным в договоре об обязательном пенсионном страховании либо в заявлении застрахованного лица о распределении средств пенсионных накоплений, поданном в фонд, в соответствии с размером долей, определенным застрахованным лицом в таком договоре или заявлении. При отсутствии указания на размер долей или отсутствии в договоре указания о распределении средств пенсионных накоплений и отсутствии заявления о распределении средств пенсионных накоплений средства пенсионных накоплений, учтенные на пенсионном счете накопительной части трудовой пенсии и подлежащие выплате правопреемникам, распределяются между ними в равных долях</w:t>
      </w:r>
    </w:p>
    <w:p>
      <w:r>
        <w:rPr>
          <w:b/>
        </w:rPr>
        <w:t xml:space="preserve">6. </w:t>
      </w:r>
      <w:r>
        <w:t>статью 3622 дополнить пунктом 5 следующего содержания: "5. Корректировка Пенсионным фондом Российской Федерации сведений, содержащихся в едином реестре застрахованных лиц по обязательному пенсионному страхованию, осуществляется по основаниям и в порядке, которые установлены уполномоченным федеральным органом."</w:t>
      </w:r>
    </w:p>
    <w:p>
      <w:r>
        <w:rPr>
          <w:b/>
        </w:rPr>
        <w:t xml:space="preserve">6. </w:t>
      </w:r>
      <w:r>
        <w:t>главу X1 дополнить статьей 3628 следующего содержания: "Статья 3628. Назначение и выплата фондом накопительной части трудовой пенсии по старости и (или) срочной пенсионной выплаты 1. Назначение накопительной части трудовой пенсии осуществляется застрахованным лицам, достигшим возраста, дающего право на назначение трудовой пенсии по старости (в том числе досрочной), в соответствии с Федеральным законом от 17 декабря 2001 года № 173-ФЗ "О трудовых пенсиях в Российской Федерации" при наличии средств, учтенных на пенсионном счете накопительной части трудовой пенсии застрахованного лица</w:t>
      </w:r>
    </w:p>
    <w:p>
      <w:r>
        <w:rPr>
          <w:b/>
        </w:rPr>
        <w:t>Статья 3</w:t>
      </w:r>
    </w:p>
    <w:p>
      <w:r>
        <w:t>Внести в часть вторую Налогового кодекса Российской Федерации (Собрание законодательства Российской Федерации, 2000, № 32, ст. 3340; 2001, № 1, ст. 18; № 23, ст. 2289; № 33, ст. 3413; 2002, № 22, ст. 2026; № 30, ст. 3021; 2003, № 1, ст. 2, 6; № 21, ст. 1958; № 28, ст. 2886; № 52, ст. 5030; 2004, № 27, ст. 2711, 2715; № 34, ст. 3518, 3520; 2005, № 1, ст. 30, 38; № 24, ст. 2312; № 27, ст. 2710, 2717; № 30, ст. 3104; № 52, ст. 5581; 2006, № 31, ст. 3443, 3452; № 45, ст. 4627; № 50, ст. 5279, 5286; 2007, № 1, ст. 20, 39; № 13, ст. 1465; № 22, ст. 2563; № 31, ст. 3991, 4013; № 45, ст. 5416; № 49, ст. 6045, 6071; № 50, ст. 6237, 6245; 2008, № 18, ст. 1942; № 27, ст. 3126; № 30, ст. 3614; № 48, ст. 5519; № 49, ст. 5723; № 52, ст. 6237; 2009, № 1, ст. 31; № 11, ст. 1265; № 18, ст. 2147; № 23, ст. 2772; № 29, ст. 3598, 3639; № 30, ст. 3739; № 39, ст. 4534; № 45, ст. 5271; № 48, ст. 5726, 5731; № 51, ст. 6153, 6155; № 52, ст. 6444, 6455; 2010, № 15, ст. 1737; № 19, ст. 2291; № 31, ст. 4176, 4198; № 32, ст. 4298; № 47, ст. 6034; № 49, ст. 6409; 2011, № 1, ст. 7, 9, 21, 37; № 24, ст. 3357; № 26, ст. 3652; № 27, ст. 3881; № 30, ст. 4583, 4587, 4597; № 45, ст. 6335; № 47, ст. 6610, 6611; № 48, ст. 6729, 6731) следующие изменения</w:t>
      </w:r>
    </w:p>
    <w:p>
      <w:r>
        <w:t>статью 217 дополнить пунктами 53 и 54 следующего содержания: "53) единовременная выплата, осуществляемая в порядке, установленном Федеральным законом "О порядке финансирования выплат за счет средств пенсионных накоплений"</w:t>
      </w:r>
    </w:p>
    <w:p>
      <w:r>
        <w:t>срочная пенсионная выплата, осуществляемая в порядке, установленном Федеральным законом "О порядке финансирования выплат за счет средств пенсионных накоплений"."</w:t>
      </w:r>
    </w:p>
    <w:p>
      <w:r>
        <w:t>в статье 251: а) в подпункте 31 пункта 1 слова "предназначенных для финансирования накопительной части трудовой пенсии" заменить словами "формируемых в соответствии с законодательством Российской Федерации"; б) (Утратил силу - Федеральный закон от 23.06.2014 № 167-ФЗ) 3) в статье 270: а) в пункте 482 слова "предназначенных для финансирования накопительной части трудовой пенсии" заменить словами "формируемых в соответствии с законодательством Российской Федерации"; б) в пункте 483 слова "предназначенных для финансирования накопительной части трудовой пенсии" заменить словами "формируемых в соответствии с законодательством Российской Федерации"; в) в пункте 484 слова "для финансирования накопительной части трудовой пенсии" заменить словами ", формируемых в соответствии с законодательством Российской Федерации"</w:t>
      </w:r>
    </w:p>
    <w:p>
      <w:r>
        <w:t>в абзаце четвертом пункта 3 статьи 295 слова "предназначенных для финансирования накопительной части трудовой пенсии" заменить словами "формируемых в соответствии с законодательством Российской Федерации"</w:t>
      </w:r>
    </w:p>
    <w:p>
      <w:r>
        <w:t>в пункте 4 статьи 296: а) в абзаце первом слова "предназначенных на финансирование накопительной части трудовой пенсии" заменить словами "формируемых в соответствии с законодательством Российской Федерации"; б) в подпункте 1 слова "предназначенных для финансирования накопительной части трудовой пенсии" заменить словами "формируемых в соответствии с законодательством Российской Федерации"; в) в подпункте 3 слова "предназначенных на формирование накопительной части трудовой пенсии" заменить словами "формируемых в соответствии с законодательством Российской Федерации"</w:t>
      </w:r>
    </w:p>
    <w:p>
      <w:r>
        <w:rPr>
          <w:b/>
        </w:rPr>
        <w:t>Статья 4</w:t>
      </w:r>
    </w:p>
    <w:p>
      <w:r>
        <w:t>Внести в Федеральный закон от 15 декабря 2001 года № 167-ФЗ "Об обязательном пенсионном страховании в Российской Федерации" (Собрание законодательства Российской Федерации, 2001, № 51, ст. 4832; 2003, № 1, ст. 13; 2006, № 6, ст. 636; 2007, № 30, ст. 3754; 2008, № 18, ст. 1942; № 29, ст. 3417; № 30, ст. 3602; 2009, № 30, ст. 3739; № 52, ст. 6454; 2010, № 31, ст. 4196; 2011, № 23, ст. 3258) следующие изменения: 1) статью 9 изложить в следующей редакции: "Статья 9. Обязательное страховое обеспечение 1. Обязательным страховым обеспечением по обязательному пенсионному страхованию являются: 1) трудовая пенсия по старости; 2) трудовая пенсия по инвалидности; 3) трудовая пенсия по случаю потери кормильца; 4) единовременная выплата средств пенсионных накоплений; 5) срочная пенсионная выплата; 6) выплата средств пенсионных накоплений правопреемникам умершего застрахованного лица; 7) социальное пособие на погребение умерших пенсионеров, не подлежавших обязательному социальному страхованию на случай временной нетрудоспособности и в связи с материнством на день смерти.</w:t>
      </w:r>
    </w:p>
    <w:p>
      <w:r>
        <w:rPr>
          <w:b/>
        </w:rPr>
        <w:t xml:space="preserve">2. </w:t>
      </w:r>
      <w:r>
        <w:t>Установление и выплата обязательного страхового обеспечения по обязательному пенсионному страхованию осуществляются в порядке и на условиях, которые установлены Федеральным законом от 12 января 1996 года № 8-ФЗ "О погребении и похоронном деле", Федеральным законом от 7 мая 1998 года № 75-ФЗ "О негосударственных пенсионных фондах", Федеральным законом от 17 декабря 2001 года № 173-ФЗ "О трудовых пенсиях в Российской Федерации" и Федеральным законом "О порядке финансирования выплат за счет средств пенсионных накоплений"</w:t>
      </w:r>
    </w:p>
    <w:p>
      <w:r>
        <w:rPr>
          <w:b/>
        </w:rPr>
        <w:t xml:space="preserve">3. </w:t>
      </w:r>
      <w:r>
        <w:t>Финансовое обеспечение обязательного страхового обеспечения, указанного в подпунктах 1 - 3 и 7 пункта 1 настоящей статьи, осуществляется за счет средств бюджета Пенсионного фонда Российской Федерации, а в части накопительной части трудовой пенсии по старости, выплачиваемой негосударственными пенсионными фондами, за счет средств пенсионных накоплений, формируемых в негосударственных пенсионных фондах. (Абзац утратил силу - Федеральный закон от 21.07.2014 № 216-ФЗ) 2) абзац четвертый пункта 2 статьи 13 изложить в следующей редакции: "назначать (пересчитывать) и своевременно выплачивать трудовые пенсии на основе данных индивидуального (персонифицированного) учета, а также предусмотренные законодательством Российской Федерации другие виды пенсий, единовременные выплаты средств пенсионных накоплений, срочные пенсионные выплаты, выплаты средств пенсионных накоплений правопреемникам умершего застрахованного лица, социальные пособия на погребение умерших пенсионеров, не подлежавших обязательному социальному страхованию на случай временной нетрудоспособности и в связи с материнством на день смерти;";</w:t>
      </w:r>
    </w:p>
    <w:p>
      <w:r>
        <w:rPr>
          <w:b/>
        </w:rPr>
        <w:t xml:space="preserve">3. </w:t>
      </w:r>
      <w:r>
        <w:t>пункт 3 статьи 16 после слов "выплаты за счет средств пенсионных накоплений," дополнить словами "средства выплатного резерва для осуществления выплаты накопительной части трудовой пенсии по старости, средства пенсионных накоплений застрахованных лиц, которым назначена срочная пенсионная выплата,"</w:t>
      </w:r>
    </w:p>
    <w:p>
      <w:r>
        <w:rPr>
          <w:b/>
        </w:rPr>
        <w:t xml:space="preserve">3. </w:t>
      </w:r>
      <w:r>
        <w:t>в пункте 1 статьи 17:</w:t>
      </w:r>
    </w:p>
    <w:p>
      <w:r>
        <w:rPr>
          <w:b/>
        </w:rPr>
        <w:t xml:space="preserve">3. </w:t>
      </w:r>
      <w:r>
        <w:t>дополнить новым абзацем седьмым следующего содержания: "средств выплатного резерва для осуществления выплаты накопительной части трудовой пенсии по старости;"</w:t>
      </w:r>
    </w:p>
    <w:p>
      <w:r>
        <w:rPr>
          <w:b/>
        </w:rPr>
        <w:t xml:space="preserve">3. </w:t>
      </w:r>
      <w:r>
        <w:t>дополнить абзацем восьмым следующего содержания: "средств пенсионных накоплений застрахованных лиц, которым назначена срочная пенсионная выплата;"</w:t>
      </w:r>
    </w:p>
    <w:p>
      <w:r>
        <w:rPr>
          <w:b/>
        </w:rPr>
        <w:t xml:space="preserve">3. </w:t>
      </w:r>
      <w:r>
        <w:t>абзац седьмой считать абзацем девятым</w:t>
      </w:r>
    </w:p>
    <w:p>
      <w:r>
        <w:rPr>
          <w:b/>
        </w:rPr>
        <w:t>Статья 5</w:t>
      </w:r>
    </w:p>
    <w:p>
      <w:r>
        <w:t>Внести в Федеральный закон от 17 декабря 2001 года № 173-ФЗ "О трудовых пенсиях в Российской Федерации" (Собрание законодательства Российской Федерации, 2001, № 52, ст. 4920; 2003, № 1, ст. 13; № 48, ст. 4587; 2004, № 35, ст. 3607; 2005, № 8, ст. 605; 2007, № 40, ст. 4711; № 45, ст. 5421; № 49, ст. 6073; 2008, № 18, ст. 1942; № 30, ст. 3612; № 52, ст. 6224; 2009, № 18, ст. 2152; № 27, ст. 3265; № 30, ст. 3739; № 52, ст. 6454; 2010, № 31, ст. 4196) следующие изменения: 1) статью 1 дополнить пунктом 6 следующего содержания: "6. Положения настоящего Федерального закона, относящиеся к трудовой пенсии по старости, в равной степени применяются к частям трудовой пенсии по старости, доле страховой части трудовой пенсии по старости, если иное не установлено законодательством Российской Федерации."; 2) абзац восьмой статьи 2 изложить в следующей редакции: "пенсионные накопления - совокупность учтенных в специальной части индивидуального лицевого счета либо на пенсионном счете накопительной части трудовой пенсии средств, сформированных за счет поступивших страховых взносов на финансирование накопительной части трудовой пенсии по старости, дополнительных страховых взносов на накопительную часть трудовой пенсии, взносов работодателя, уплаченных в пользу застрахованного лица, взносов на софинансирование формирования пенсионных накоплений, дохода от их инвестирования, средств (части средств) материнского (семейного) капитала, направленных на формирование накопительной части трудовой пенсии, дохода от их инвестирования;"; 3) пункт 4 статьи 6 изложить в следующей редакции: "4. Лица, указанные в статье 4 Федерального закона "О порядке финансирования выплат за счет средств пенсионных накоплений", при наличии средств, учтенных в специальной части индивидуального лицевого счета или на пенсионном счете накопительной части трудовой пенсии, имеют право на получение указанных средств в виде единовременной выплаты."; 4) в статье 14: а) пункт 23 изложить в следующей редакции: "23. Размер накопительной части трудовой пенсии по старости определяется по формуле: НЧ = ПН / Т, где НЧ - размер накопительной части трудовой пенсии по старости; ПН - сумма пенсионных накоплений застрахованного лица, учтенных в специальной части его индивидуального лицевого счета или на пенсионном счете накопительной части трудовой пенсии, по состоянию на день, с которого ему назначается накопительная часть трудовой пенсии по старости. В случае установления застрахованному лицу срочной пенсионной выплаты, предусмотренной Федеральным законом "О порядке финансирования выплат за счет средств пенсионных накоплений", средства пенсионных накоплений, исходя из которых рассчитан размер этой выплаты, не учитываются в составе пенсионных накоплений, исходя из которых определяется размер накопительной части трудовой пенсии по старости этому застрахованному лицу; Т - количество месяцев ожидаемого периода выплаты трудовой пенсии по старости, применяемого для расчета размера накопительной части указанной пенсии, определяемого федеральным законом (пункт 4 статьи 32 настоящего Федерального закона)."; б) пункт 24 после слов "пунктами 3 - 5" дополнить цифрой ", 8"; 5) пункты 8 и 9 статьи 17 изложить в следующей редакции: "8. Размер накопительной части трудовой пенсии по старости с 1 августа каждого года подлежит корректировке исходя из суммы страховых взносов на накопительную часть трудовой пенсии по старости, дополнительных страховых взносов на накопительную часть трудовой пенсии по старости, взносов работодателя, взносов на софинансирование формирования пенсионных накоплений, дохода от их инвестирования, средств (части средств) материнского (семейного) капитала, направленных на формирование накопительной части трудовой пенсии, дохода от их инвестирования, которые не были учтены при определении величины суммы пенсионных накоплений для исчисления размера накопительной части трудовой пенсии по старости при ее назначении или предыдущей корректировке, предусмотренной настоящим пунктом. Корректировка размера накопительной части трудовой пенсии по старости осуществляется по формуле: НЧ = НЧк + ПНк / Т, где НЧ - размер накопительной части трудовой пенсии по старости; НЧк - установленный размер накопительной части трудовой пенсии по старости по состоянию на 31 июля года, в котором производится соответствующая корректировка; ПНк - сумма пенсионных накоплений, учтенных по состоянию на 1 июля года, с которого производится соответствующая корректировка. В случае проведения корректировки установленной застрахованному лицу срочной пенсионной выплаты, предусмотренной Федеральным законом "О порядке финансирования выплат за счет средств пенсионных накоплений", средства пенсионных накоплений, исходя из которых произведена корректировка размера этой выплаты, не учитываются в составе пенсионных накоплений, исходя из которых производится корректировка размера накопительной части трудовой пенсии по старости этого застрахованного лица; Т - количество месяцев ожидаемого периода выплаты трудовой пенсии по старости, применяемого для расчета размера накопительной части указанной пенсии, определяемого федеральным законом (пункт 4 статьи 32 настоящего Федерального закона), по состоянию на 31 июля года, в котором производится соответствующая корректировка.</w:t>
      </w:r>
    </w:p>
    <w:p>
      <w:r>
        <w:rPr>
          <w:b/>
        </w:rPr>
        <w:t xml:space="preserve">9. </w:t>
      </w:r>
      <w:r>
        <w:t>Размер накопительной части трудовой пенсии по старости подлежит корректировке по результатам инвестирования средств выплатного резерва в соответствии с Федеральным законом "О порядке финансирования выплат за счет средств пенсионных накоплений".";</w:t>
      </w:r>
    </w:p>
    <w:p>
      <w:r>
        <w:rPr>
          <w:b/>
        </w:rPr>
        <w:t xml:space="preserve">9. </w:t>
      </w:r>
      <w:r>
        <w:t>статью 32 дополнить пунктом 4 следующего содержания: "4. До 1 января 2013 года ожидаемый период выплаты накопительной части трудовой пенсии по старости, применяемый для расчета размера накопительной части трудовой пенсии по старости (пункт 23 статьи 14 настоящего Федерального закона), определяется в соответствии с пунктом 1 статьи 14 настоящего Федерального закона и пунктом 1 настоящей статьи. С 1 января 2013 года продолжительность ожидаемого периода выплаты накопительной части трудовой пенсии по старости ежегодно определяется федеральным законом на основании официальных статистических данных о продолжительности жизни получателя этой части трудовой пенсии."</w:t>
      </w:r>
    </w:p>
    <w:p>
      <w:r>
        <w:rPr>
          <w:b/>
        </w:rPr>
        <w:t>Статья 6</w:t>
      </w:r>
    </w:p>
    <w:p>
      <w:r>
        <w:t>Внести в Федеральный закон от 24 июля 2002 года № 111-ФЗ "Об инвестировании средств для финансирования накопительной части трудовой пенсии в Российской Федерации" (Собрание законодательства Российской Федерации, 2002, № 30, ст. 3028; 2003, № 1, ст. 13; 2005, № 1, ст. 9; № 19, ст. 1755; 2006, № 6, ст. 636; 2008, № 18, ст. 1942; № 30, ст. 3616; 2009, № 29, ст. 3619; № 52, ст. 6454; 2010, № 31, ст. 4196; 2011, № 29, ст. 4291) следующие изменения</w:t>
      </w:r>
    </w:p>
    <w:p>
      <w:r>
        <w:t>в статье 3: а) в абзаце первом подпункта 4 слова "а также государственная управляющая компания" заменить словами "государственная управляющая компания, а также государственная управляющая компания средствами выплатного резерва"; б) дополнить подпунктом 43 следующего содержания: "43) государственная управляющая компания средствами выплатного резерва - юридическое лицо, уполномоченное Правительством Российской Федерации осуществлять инвестирование переданных ему в доверительное управление Пенсионным фондом Российской Федерации средств выплатного резерва путем формирования инвестиционного портфеля выплатного резерва, включающего средства пенсионных накоплений, сформированных в пользу застрахованных лиц, которым Пенсионным фондом Российской Федерации назначена накопительная часть трудовой пенсии по старости, а также средств пенсионных накоплений застрахованных лиц, которым Пенсионным фондом Российской Федерации назначена срочная пенсионная выплата, путем формирования отдельного инвестиционного портфеля, включающего указанные средства;"; в) подпункт 8 после слов "средств пенсионных накоплений," дополнить словами "в том числе включенных в выплатной резерв,"; г) (Утратил силу - Федеральный закон от 03.12.2012 № 242-ФЗ) 2) (Утратил силу - Федеральный закон от 03.12.2012 № 242-ФЗ) 3) в статье 5: а) наименование дополнить словами ", в том числе включенные в выплатной резерв"; б) после слов "Средства пенсионных накоплений" дополнить словами ", в том числе включенные в выплатной резерв,"</w:t>
      </w:r>
    </w:p>
    <w:p>
      <w:r>
        <w:t>статью 6 после слов "Государственное регулирование, контроль и надзор в сфере формирования и инвестирования средств пенсионных накоплений" дополнить словами ", в том числе включенных в выплатной резерв,"</w:t>
      </w:r>
    </w:p>
    <w:p>
      <w:r>
        <w:t>в статье 7: а) пункт 1 после слов "деятельность по регулированию, контролю и надзору в сфере формирования и инвестирования средств пенсионных накоплений" дополнить словами ", в том числе включенных в выплатной резерв,"; б) в пункте 2: в подпункте 9 слова "аудиторские заключения на отчетность" заменить словами "отчеты аудиторских организаций по отчетности"; в подпункте 11 слова "аудиторские заключения на отчетность" заменить словами "отчеты аудиторских организаций по отчетности"</w:t>
      </w:r>
    </w:p>
    <w:p>
      <w:r>
        <w:t>в статье 8: а) пункт 1 после слов "инвестированием средств пенсионных накоплений" дополнить словами ", в том числе включенных в выплатной резерв,"; б) подпункт 1 пункта 7 после слов "в том числе" дополнить словом "включая", после слов "по формированию и инвестированию средств пенсионных накоплений," дополнить словами "в том числе включенных в выплатной резерв,", слова "аудиторские отчеты и аудиторские заключения на указанную отчетность, подготовленные в соответствии с требованиями законодательства Российской Федерации об аудите" заменить словами "отчеты аудиторских организаций по указанной отчетности"</w:t>
      </w:r>
    </w:p>
    <w:p>
      <w:r>
        <w:t>в наименовании главы 4 слово "Аудит" заменить словом "Проверка"</w:t>
      </w:r>
    </w:p>
    <w:p>
      <w:r>
        <w:t>в статье 9: а) в наименовании слово "Аудит" заменить словом "Проверка"; б) в пункте 1: абзац первый после слов "застрахованных лиц," дополнить словами "учет средств выплатного резерва,"; абзац второй после слов "по формированию и инвестированию средств пенсионных накоплений," дополнить словами "в том числе включенных в выплатной резерв,", слова "ежегодному аудиту" заменить словами "ежегодной проверке аудиторской организацией", слова "Правительством Российской Федерации" заменить словами "федеральными стандартами аудиторской деятельности"; в) в пункте 2 слова "Аудитор, осуществляющий" заменить словами "Аудиторская организация, осуществляющая"; г) в пункте 3 слово "аудита" заменить словом "проверки", после слов "по формированию и инвестированию средств пенсионных накоплений" дополнить словами ", в том числе включенных в выплатной резерв,"</w:t>
      </w:r>
    </w:p>
    <w:p>
      <w:r>
        <w:t>наименование главы 5 дополнить словами ", средств выплатного резерва"</w:t>
      </w:r>
    </w:p>
    <w:p>
      <w:r>
        <w:t>в статье 10: а) пункт 1 после слов "средствами пенсионных накоплений" дополнить словами ", в том числе включенными в выплатной резерв,", после слов "Федерального закона," дополнить словами "Федерального закона "О порядке финансирования выплат за счет средств пенсионных накоплений","; б) в пункте 2: подпункт 1 после слов "средства пенсионных накоплений" дополнить словами ", в том числе включенные в выплатной резерв,", дополнить словами "и Федеральным законом "О порядке финансирования выплат за счет средств пенсионных накоплений"; подпункт 2 после слов "с государственной управляющей компанией," дополнить словами "государственной управляющей компанией средствами выплатного резерва,"; подпункт 5 дополнить словами ", в том числе включенных в выплатной резерв"; подпункт 7 после слов "средств пенсионных накоплений," дополнить словами "в том числе включенных в выплатной резерв,"; подпункт 10 после слов "государственной управляющей компании" дополнить словами ", государственной управляющей компании средствами выплатного резерва"; подпункт 11 после слов "об их направлении на инвестирование," дополнить словами "о средствах выплатного резерва, направляемых на инвестирование,"; подпункт 12 после слов "и о результатах инвестирования средств пенсионных накоплений (с выделением средств (части средств) материнского (семейного) капитала, направленных на формирование накопительной части трудовой пенсии)," дополнить словами "а также о средствах выплатного резерва, средствах пенсионных накоплений застрахованных лиц, которым назначена срочная пенсионная выплата,"; подпункт 13 после слов "средств пенсионных накоплений," дополнить словами "в том числе включенных в выплатной резерв,"</w:t>
      </w:r>
    </w:p>
    <w:p>
      <w:r>
        <w:t>в статье 11: а) подпункт 1 после слов "средствами пенсионных накоплений" дополнить словами ", в том числе включенными в выплатной резерв"; б) подпункт 2 дополнить словами ", в том числе включенными в выплатной резерв"; в) подпункт 3 после слов "средства пенсионных накоплений" дополнить словами ", в том числе включенные в выплатной резерв,"; г) подпункт 4 после слов "средств пенсионных накоплений" дополнить словами ", в том числе включенных в выплатной резерв"; д) подпункт 5 после слов "средств пенсионных накоплений" дополнить словами ", в том числе включенных в выплатной резерв"; е) подпункт 9 после слов "государственной управляющей компании," дополнить словами "государственной управляющей компании средствами выплатного резерва,"; ж) подпункт 11 после слов "средствами пенсионных накоплений" дополнить словами ", в том числе включенными в выплатной резерв"; з) подпункт 12 после слов "средств пенсионных накоплений" дополнить словами ", в том числе включенных в выплатной резерв,", после слов "средствами пенсионных накоплений" дополнить словами ", в том числе включенными в выплатной резерв"; и) подпункт 13 после слов "средств пенсионных накоплений" дополнить словами ", в том числе включенных в выплатной резерв"; к) подпункт 14 после слов "договора доверительного управления средствами пенсионных накоплений" дополнить словами ", в том числе включенными в выплатной резерв,", дополнить словами ", а также процесс передачи активов от государственной управляющей компании средствами выплатного резерва, с которой прекращается (расторгается) договор доверительного управления средствами выплатного резерва, вновь назначенной государственной управляющей компании средствами выплатного резерва"; л) подпункт 19 после слов "средствами пенсионных накоплений" дополнить словами ", в том числе включенными в выплатной резерв"</w:t>
      </w:r>
    </w:p>
    <w:p>
      <w:r>
        <w:t>в статье 12: а) в пункте 1: подпункт 2 изложить в следующей редакции: "2) нести установленную настоящим Федеральным законом, договором доверительного управления средствами пенсионных накоплений, а также договором доверительного управления средствами выплатного резерва ответственность за соответствие инвестирования пенсионных накоплений, в том числе включенных в выплатной резерв, требованиям настоящего Федерального закона;"; подпункт 10 после слов "пенсионных накоплений," дополнить словами "Федеральным законом "О порядке финансирования выплат за счет средств пенсионных накоплений" и договором доверительного управления средствами выплатного резерва,", после слов "для выплаты накопительной части трудовой пенсии" дополнить словами "по старости и (или) срочной пенсионной выплаты"; подпункт 11 после слов "средствами пенсионных накоплений," дополнить словами "договора доверительного управления средствами выплатного резерва, договора доверительного управления средствами пенсионных накоплений застрахованных лиц, которым назначена срочная пенсионная выплата,"; подпункт 16 после слов "договором доверительного управления средствами пенсионных накоплений," дополнить словами "договором доверительного управления средствами выплатного резерва и договором доверительного управления средствами пенсионных накоплений застрахованных лиц, которым назначена срочная пенсионная выплата,", после слов "отчет об инвестировании средств пенсионных накоплений," дополнить словами "средств выплатного резерва,"; подпункт 17 после слов "договором доверительного управления средствами пенсионных накоплений," дополнить словами "договором доверительного управления средствами выплатного резерва и договором доверительного управления средствами пенсионных накоплений застрахованных лиц, которым назначена срочная пенсионная выплата,"; подпункт 19 после слов "средств пенсионных накоплений," дополнить словами "в том числе включенных в выплатной резерв,"; подпункт 191 после слова "открыть" дополнить словами "по инвестиционному портфелю средств выплатного резерва и", дополнить словами ", в том числе включенные в выплатной резерв"; в подпункте 192: абзац второй дополнить словами ", в том числе включенных в выплатной резерв"; абзац третий дополнить словами ", в том числе включенных в выплатной резерв"; абзац четвертый после слов "средств пенсионных накоплений" дополнить словами ", в том числе включенных в выплатной резерв,"; дополнить подпунктом 21 следующего содержания: "21) в порядке и сроки, которые предусмотрены договором доверительного управления средствами пенсионных накоплений, договором доверительного управления средствами выплатного резерва и договором доверительного управления средствами пенсионных накоплений застрахованных лиц, которым назначена срочная пенсионная выплата, обеспечить передачу активов, находившихся в доверительном управлении, Пенсионному фонду Российской Федерации в случае прекращения (расторжения) договора доверительного управления средствами пенсионных накоплений и договора доверительного управления средствами выплатного резерва."; б) пункт 2 дополнить словами "и государственную управляющую компанию средствами выплатного резерва"</w:t>
      </w:r>
    </w:p>
    <w:p>
      <w:r>
        <w:t>в статье 13: а) наименование дополнить словами ", средствами выплатного резерва"; б) пункт 1 после слов "средствами пенсионных накоплений" дополнить словами ", в том числе включенными в выплатной резерв,"; в) пункт 2 изложить в следующей редакции: "2. На средства пенсионных накоплений, в том числе включенные в выплатной резерв, и активы, в которые инвестированы средства пенсионных накоплений, в том числе включенные в выплатной резерв, не может быть обращено взыскание по обязательствам субъектов и участников отношений по формированию и инвестированию средств пенсионных накоплений, в том числе включенных в выплатной резерв, за исключением обязательств Пенсионного фонда Российской Федерации, установленных главой 13 настоящего Федерального закона и Федеральным законом "О порядке финансирования выплат за счет средств пенсионных накоплений", и обязательств управляющей компании, возникших в связи с осуществлением ею деятельности по доверительному управлению средствами пенсионных накоплений, в том числе включенными в выплатной резерв. В случае признания управляющей компании несостоятельной (банкротом) средства пенсионных накоплений, в том числе включенные в выплатной резерв, и активы, в которые инвестированы средства пенсионных накоплений, в том числе включенные в выплатной резерв, находящиеся в ее доверительном управлении в соответствии с настоящим Федеральным законом, не включаются в конкурсную массу."; г) пункт 3 после слов "средств пенсионных накоплений," дополнить словами "в том числе включенных в выплатной резерв,"; д) пункт 4 после слов "средствами пенсионных накоплений" дополнить словами ", в том числе включенными в выплатной резерв,", после слов "Федеральным законом" дополнить словами "и Федеральным законом "О порядке финансирования выплат за счет средств пенсионных накоплений"</w:t>
      </w:r>
    </w:p>
    <w:p>
      <w:r>
        <w:t>пункт 4 статьи 14 дополнить абзацем следующего содержания: "Средства пенсионных накоплений, формируемые в пользу застрахованных лиц, которые продолжают (возобновляют) работу и (или) иную деятельность, предусмотренные статьей 10 Федерального закона от 17 декабря 2001 года № 173-ФЗ "О трудовых пенсиях в Российской Федерации", после назначения накопительной части трудовой пенсии по старости и (или) срочной пенсионной выплаты перечисляются Пенсионным фондом Российской Федерации для их инвестирования на отдельный банковский счет государственной управляющей компании, открытый по расширенному инвестиционному портфелю государственной управляющей компании."</w:t>
      </w:r>
    </w:p>
    <w:p>
      <w:r>
        <w:t>в пункте 5 статьи 15 слова "выплаты накопительной части трудовых пенсий" заменить словами "выплатами за счет средств пенсионных накоплений, предусмотренными законодательством Российской Федерации"</w:t>
      </w:r>
    </w:p>
    <w:p>
      <w:r>
        <w:t>в статье 16: а) абзац первый пункта 2 дополнить словами ", в том числе включенными в выплатной резерв"; б) абзац первый пункта 4 после слов "по инвестированию средств пенсионных накоплений" дополнить словами ", в том числе включенных в выплатной резерв,", после слов "инвестированы средства пенсионных накоплений," дополнить словами "в том числе включенные в выплатной резерв,", слово "аудиторов" заменить словами "аудиторских организаций", дополнить словами ", в том числе включенных в выплатной резерв"; в) дополнить пунктом 6 следующего содержания: "6. Оплата необходимых расходов по инвестированию средств выплатного резерва, средств пенсионных накоплений застрахованных лиц, которым назначена срочная пенсионная выплата, и выплата вознаграждения государственной управляющей компании средствами выплатного резерва осуществляются в порядке, предусмотренном статьей 11 Федерального закона "О порядке финансирования выплат за счет средств пенсионных накоплений"."</w:t>
      </w:r>
    </w:p>
    <w:p>
      <w:r>
        <w:t>пункт 1 статьи 17 после слов "настоящим Федеральным законом" дополнить словами "и Федеральным законом "О порядке финансирования выплат за счет средств пенсионных накоплений"</w:t>
      </w:r>
    </w:p>
    <w:p>
      <w:r>
        <w:t>в статье 18: а) пункт 1 после слов "средства пенсионных накоплений" в соответствующем падеже дополнить словами ", в том числе включенные в выплатной резерв," в соответствующем падеже, после слов "настоящего Федерального закона" дополнить словами "и Федерального закона "О порядке финансирования выплат за счет средств пенсионных накоплений", слова "на накопительную часть трудовой пенсии" заменить словами "на выплаты за счет средств пенсионных накоплений, предусмотренные законодательством Российской Федерации"; б) пункт 2 после слов "средств пенсионных накоплений" дополнить словами ", в том числе включенных в выплатной резерв,"; в) пункт 3 после слов "средствами пенсионных накоплений" дополнить словами ", в том числе включенными в выплатной резерв,"; г) пункт 4 после слов "средствами пенсионных накоплений" дополнить словами ", в том числе включенными в выплатной резерв,"; д) в пункте 5: абзац первый после слов "средства пенсионных накоплений," дополнить словами "в том числе включенные в выплатной резерв,"; абзац второй после слов "средствами пенсионных накоплений" дополнить словами ", в том числе включенными в выплатной резерв,", после слов "настоящего Федерального закона" дополнить словами "и Федерального закона "О порядке финансирования выплат за счет средств пенсионных накоплений"; е) в пункте 6: абзац первый после слов "средствами пенсионных накоплений" дополнить словами ", в том числе включенными в выплатной резерв,"; абзац второй после слов "средств пенсионных накоплений" дополнить словами ", в том числе включенных в выплатной резерв"; ж) пункт 7 после слов "средствами пенсионных накоплений" дополнить словами ", в том числе включенными в выплатной резерв,"; з) пункт 8 после слов "средствами пенсионных накоплений" дополнить словами ", в том числе включенными в выплатной резерв,", слова "на получение накопительной части трудовой пенсии в соответствии с Федеральным законом "О трудовых пенсиях в Российской Федерации" заменить словами "на выплаты за счет средств пенсионных накоплений, предусмотренные законодательством Российской Федерации"; и) пункт 9 после слов "средства пенсионных накоплений" дополнить словами ", в том числе включенные в выплатной резерв", после слов "средств пенсионных накоплений" дополнить словами ", в том числе включенных в выплатной резерв,"; к) пункт 10 после слов "средствами пенсионных накоплений" дополнить словами ", в том числе включенными в выплатной резерв,"; л) пункт 11 после слов "средствами пенсионных накоплений" дополнить словами ", в том числе включенными в выплатной резерв,"; м) пункт 12 после слов "средств пенсионных накоплений" дополнить словами ", в том числе включенных в выплатной резерв", после слов "средствами пенсионных накоплений," дополнить словами "в том числе включенными в выплатной резерв, соответственно", дополнить словами "и средств выплатного резерва"; н) пункт 13 после слов "средствами пенсионных накоплений" дополнить словами ", в том числе включенными в выплатной резерв,", после слов "средств пенсионных накоплений," дополнить словами "в том числе включенных в выплатной резерв,"; о) пункт 15 после слов "с государственной управляющей компанией" дополнить словами ", договор доверительного управления средствами выплатного резерва и договор доверительного управления средствами пенсионных накоплений застрахованных лиц, которым назначена срочная пенсионная выплата, с государственной управляющей компанией средствами выплатного резерва", после слов "инвестиционного портфеля государственной управляющей компании" дополнить словами "и каждого инвестиционного портфеля государственной управляющей компании средствами выплатного резерва"; п) в пункте 16: абзац первый после слов "средствами пенсионных накоплений," дополнить словами "в том числе включенными в выплатной резерв,"; абзац второй после слов "средств пенсионных накоплений" дополнить словами ", в том числе включенных в выплатной резерв,"; р) абзац первый пункта 17 после слов "средствами пенсионных накоплений" дополнить словами ", в том числе включенными в выплатной резерв,"; с) дополнить пунктом 182 следующего содержания: "182. Государственная управляющая компания средствами выплатного резерва, с которой прекращаются (расторгаются) договор доверительного управления средствами выплатного резерва и договор доверительного управления средствами пенсионных накоплений застрахованных лиц, которым назначена срочная пенсионная выплата, по указанию Пенсионного фонда Российской Федерации обеспечивает передачу активов, находящихся у нее в доверительном управлении, вновь назначаемой государственной управляющей компании средствами выплатного резерва в порядке, установленном Правительством Российской Федерации. Отчет государственной управляющей компании средствами выплатного резерва, с которой прекращаются (расторгаются) договор доверительного управления средствами выплатного резерва и договор доверительного управления средствами пенсионных накоплений застрахованных лиц, которым назначена срочная пенсионная выплата, о передаче активов согласовывается со специализированным депозитарием и вновь назначенной государственной управляющей компанией средствами выплатного резерва и направляется в Пенсионный фонд Российской Федерации в порядке, по форме и в сроки, которые установлены уполномоченным федеральным органом исполнительной власти."; т) пункт 19 после слов "средствами пенсионных накоплений," дополнить словами "в том числе включенными в выплатной резерв,", слова ", предусмотренных настоящим Федеральным законом" заменить словами "за счет средств пенсионных накоплений, предусмотренных законодательством Российской Федерации"</w:t>
      </w:r>
    </w:p>
    <w:p>
      <w:r>
        <w:t>пункт 1 статьи 19 после слов "средствами пенсионных накоплений" дополнить словами ", в том числе включенными в выплатной резерв,", дополнить словами "и государственной управляющей компании средствами выплатного резерва"</w:t>
      </w:r>
    </w:p>
    <w:p>
      <w:r>
        <w:t>пункт 2 статьи 24 дополнить словами ", в том числе включенные в выплатной резерв"</w:t>
      </w:r>
    </w:p>
    <w:p>
      <w:r>
        <w:t>в статье 25: а) абзац первый пункта 2 после слов "средствами пенсионных накоплений," дополнить словами "в том числе включенными в выплатной резерв,"; б) абзацы третий и четвертый пункта 3 после слов "средств пенсионных накоплений," дополнить словами "в том числе включенных в выплатной резерв,"; в) пункт 6 после слов "средств пенсионных накоплений" дополнить словами ", в том числе включенных в выплатной резерв"</w:t>
      </w:r>
    </w:p>
    <w:p>
      <w:r>
        <w:t>в статье 26: а) пункт 2 после слов "средств пенсионных накоплений" дополнить словами ", в том числе включенных в выплатной резерв,"; б) пункт 3 после слов "Средства пенсионных накоплений" дополнить словами ", в том числе включенные в выплатной резерв,"</w:t>
      </w:r>
    </w:p>
    <w:p>
      <w:r>
        <w:t>в статье 27: а) пункт 1 после слов "средств пенсионных накоплений," дополнить словами "в том числе включенных в выплатной резерв,"; б) в пункте 2: подпункт 1 после слов "средств пенсионных накоплений" дополнить словами ", в том числе включенных в выплатной резерв,"; подпункт 2 после слов "средств пенсионных накоплений," дополнить словами "в том числе включенных в выплатной резерв,"; в) абзац первый пункта 4 после слов "государственной управляющей компании" дополнить словами "и государственной управляющей компании средствами выплатного резерва"</w:t>
      </w:r>
    </w:p>
    <w:p>
      <w:r>
        <w:t>пункт 5 статьи 28 после слов "средств пенсионных накоплений" дополнить словами ", в том числе включенных в выплатной резерв,", дополнить словами ", договоре доверительного управления средствами выплатного резерва, договоре доверительного управления средствами пенсионных накоплений застрахованных лиц, которым назначена срочная пенсионная выплата"</w:t>
      </w:r>
    </w:p>
    <w:p>
      <w:r>
        <w:t>в статье 29: а) пункт 2 после слов "средства пенсионных накоплений," дополнить словами "в том числе включенные в выплатной резерв,"; б) пункт 3 после слов "Средства пенсионных накоплений" дополнить словами ", в том числе включенные в выплатной резерв,"; в) пункт 5 после слов "средств пенсионных накоплений" дополнить словами ", в том числе включенных в выплатной резерв,"; г) пункт 6 после слов "средств пенсионных накоплений" дополнить словами ", в том числе включенных в выплатной резерв,", после слов "средства пенсионных накоплений" дополнить словами ", в том числе включенные в выплатной резерв,"; д) пункт 7 после слов "средств пенсионных накоплений" дополнить словами ", в том числе включенных в выплатной резерв,"</w:t>
      </w:r>
    </w:p>
    <w:p>
      <w:r>
        <w:t>(Утратил силу - Федеральный закон от 21.07.2014 № 218-ФЗ) 27) в статье 35: а) пункт 1 после слов "средств пенсионных накоплений" дополнить словами ", в том числе включенных в выплатной резерв,", после слов "средств пенсионных накоплений," дополнить словами "в том числе включенных в выплатной резерв,", дополнить словами ", в том числе включенных в выплатной резерв"; б) пункт 3 после слов "средств пенсионных накоплений" дополнить словами ", в том числе включенных в выплатной резерв,"</w:t>
      </w:r>
    </w:p>
    <w:p>
      <w:r>
        <w:t>в статье 36: а) пункт 1 после слов "средств пенсионных накоплений" дополнить словами ", в том числе включенных в выплатной резерв,", после слов "средствами пенсионных накоплений" дополнить словами ", в том числе включенными в выплатной резерв,"; б) в пункте 4: подпункт 1 дополнить словами ", в том числе включенных в выплатной резерв"; подпункт 2 дополнить словами ", в том числе включенных в выплатной резерв"; подпункт 3 после слов "средства пенсионных накоплений," дополнить словами "в том числе включенные в выплатной резерв,"; подпункт 4 после слов "средств пенсионных накоплений," дополнить словами "в том числе включенных в выплатной резерв,"</w:t>
      </w:r>
    </w:p>
    <w:p>
      <w:r>
        <w:t>статью 37 после слов "средств пенсионных накоплений," дополнить словами "в том числе включенных в выплатной резерв,"</w:t>
      </w:r>
    </w:p>
    <w:p>
      <w:r>
        <w:t>в статье 38: а) пункт 1 изложить в следующей редакции: "1. За счет средств пенсионных накоплений осуществляются выплаты накопительной части трудовой пенсии по старости, срочные пенсионные выплаты, единовременные выплаты, предусмотренные законодательством Российской Федерации, а также выплаты в случае смерти застрахованного лица лицам, указанным в пункте 12 статьи 16 Федерального закона от 17 декабря 2001 года № 173-ФЗ "О трудовых пенсиях в Российской Федерации" (далее - выплаты правопреемникам умерших застрахованных лиц), в случаях, установленных Федеральным законом от 17 декабря 2001 года № 173-ФЗ "О трудовых пенсиях в Российской Федерации". Не учтенные на индивидуальных лицевых счетах суммы страховых взносов на финансирование накопительной части трудовой пенсии по старости и чистый финансовый результат (доход от инвестирования), полученный от временного размещения (инвестирования) указанных взносов, включаются в состав средств резерва Пенсионного фонда Российской Федерации по обязательному пенсионному страхованию. Оплата услуг по доставке застрахованным лицам накопительной части трудовой пенсии по старости, срочной пенсионной выплаты и единовременной выплаты средств пенсионных накоплений производится организациям федеральной почтовой связи и организациям, занимающимся доставкой трудовых пенсий, заключившим соответствующие договоры с органом, осуществляющим пенсионное обеспечение, за счет средств резерва Пенсионного фонда Российской Федерации по обязательному пенсионному страхованию."; б) в пункте 2 после слов "трудовой пенсии" дополнить словами "по старости, срочной пенсионной выплаты и единовременной выплаты", слова "устанавливается отдельным федеральным законом" заменить словами "осуществляется в соответствии с Федеральным законом "О порядке финансирования выплат за счет средств пенсионных накоплений"</w:t>
      </w:r>
    </w:p>
    <w:p>
      <w:r>
        <w:t>пункт 3 статьи 40 признать утратившим силу</w:t>
      </w:r>
    </w:p>
    <w:p>
      <w:r>
        <w:rPr>
          <w:b/>
        </w:rPr>
        <w:t>Статья 7</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p>
    <w:p>
      <w:r>
        <w:rPr>
          <w:b/>
        </w:rPr>
        <w:t xml:space="preserve">2. </w:t>
      </w:r>
      <w:r>
        <w:t>Статьи 1, 2, 4 - 6 настоящего Федерального закона вступают в силу с 1 июля 2012 года</w:t>
      </w:r>
    </w:p>
    <w:p>
      <w:r>
        <w:rPr>
          <w:b/>
        </w:rPr>
        <w:t xml:space="preserve">3. </w:t>
      </w:r>
      <w:r>
        <w:t>Действие положений абзаца третьего пункта 6 статьи 13, статей 365, 3628 Федерального закона от 7 мая 1998 года № 75-ФЗ "О негосударственных пенсионных фондах" (в редакции настоящего Федерального закона) распространяется на правоотношения, возникшие с 1 января 2002 года</w:t>
      </w:r>
    </w:p>
    <w:p>
      <w:r>
        <w:rPr>
          <w:b/>
        </w:rPr>
        <w:t xml:space="preserve">4. </w:t>
      </w:r>
      <w:r>
        <w:t>Положения статей 217, 251, 270, 295 и 296 части второй Налогового кодекса Российской Федерации (в редакции настоящего Федерального закона) применяются с 1 июля 2012 года</w:t>
      </w:r>
    </w:p>
    <w:p>
      <w:r>
        <w:rPr>
          <w:b/>
        </w:rPr>
        <w:t xml:space="preserve">5. </w:t>
      </w:r>
      <w:r>
        <w:t>Со дня официального опубликования настоящего Федерального закона и до 1 июля 2012 года положения статей 251, 270, 295 и 296 части второй Налогового кодекса Российской Федерации применяются без учета изменений, внесенных в указанные статьи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