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отдельные законодательные акты Российской Федерации</w:t>
      </w:r>
    </w:p>
    <w:p>
      <w:r>
        <w:rPr>
          <w:b/>
        </w:rPr>
        <w:t>Статья 1</w:t>
      </w:r>
    </w:p>
    <w:p>
      <w:r>
        <w:t>Часть вторую статьи 3 Закона Российской Федерации от 11 марта 1992 года № 2487-I "О частной детективной и охранной деятельности" (Ведомости Съезда народных депутатов Российской Федерации и Верховного Совета Российской Федерации, 1992, № 17, ст. 888; Собрание законодательства Российской Федерации, 2006, № 30, ст. 3294; 2007, № 31, ст. 4011; 2008, № 52, ст. 6227) дополнить пунктом 8 следующего содержания: "8) поиск лица, являющегося должником в соответствии с исполнительным документом, его имущества, а также поиск ребенка по исполнительному документу, содержащему требование об отобрании ребенка, на договорной основе с взыскателем.".</w:t>
      </w:r>
    </w:p>
    <w:p>
      <w:r>
        <w:rPr>
          <w:b/>
        </w:rPr>
        <w:t>Статья 2</w:t>
      </w:r>
    </w:p>
    <w:p>
      <w:r>
        <w:t>Внести в Федеральный закон от 21 июля 1997 года № 118-ФЗ "О судебных приставах" (Собрание законодательства Российской Федерации, 1997, № 30, ст. 3590; 2004, № 27, ст. 2711; № 35, ст. 3607; 2007, № 10, ст. 1156; 2009, № 29, ст. 3631; 2010, № 31, ст. 4182; 2011, № 29, ст. 4287) следующие изменения</w:t>
      </w:r>
    </w:p>
    <w:p>
      <w:r>
        <w:t>абзац седьмой пункта 2 статьи 8 дополнить словами ", а также по розыску на основании судебного акта гражданина - ответчика по гражданскому делу"</w:t>
      </w:r>
    </w:p>
    <w:p>
      <w:r>
        <w:t>абзац пятый пункта 2 статьи 9 дополнить словами ", а также по розыску на основании судебного акта гражданина - ответчика по гражданскому делу"</w:t>
      </w:r>
    </w:p>
    <w:p>
      <w:r>
        <w:t>абзац восьмой пункта 2 статьи 10 дополнить словами ", а также розыск на основании судебного акта гражданина - ответчика по гражданскому делу"</w:t>
      </w:r>
    </w:p>
    <w:p>
      <w:r>
        <w:t>пункт 1 статьи 11 дополнить абзацами следующего содержания: "оказывать органам внутренних дел содействие в розыске и задержании лиц, скрывшихся от органов дознания, следствия или суда; по поручению старшего судебного пристава или его заместителя оказывать содействие судебному приставу-исполнителю при осуществлении исполнительного производства и розыска, а также дознавателю службы судебных приставов при осуществлении дознания."</w:t>
      </w:r>
    </w:p>
    <w:p>
      <w:r>
        <w:t>пункт 1 статьи 12 дополнить абзацами следующего содержания: "объявляет розыск должника по исполнительному документу, его имущества или розыск ребенка по исполнительному документу, содержащему требование об отобрании ребенка, и осуществляет такой розыск в соответствии с законодательством Российской Федерации; осуществляет розыск на основании судебного акта гражданина - ответчика по гражданскому делу в порядке, установленном федеральным органом исполнительной власти, осуществляющим функции по нормативно-правовому регулированию в сфере обеспечения установленного порядка деятельности судов и исполнения судебных актов и актов других органов."</w:t>
      </w:r>
    </w:p>
    <w:p>
      <w:r>
        <w:rPr>
          <w:b/>
        </w:rPr>
        <w:t>Статья 3</w:t>
      </w:r>
    </w:p>
    <w:p>
      <w:r>
        <w:t>Пункт 4 части 1 статьи 320 Арбитражного процессуального кодекса Российской Федерации (Собрание законодательства Российской Федерации, 2002, № 30, ст. 3012; 2007, № 41, ст. 4845; 2010, № 18, ст. 2145; № 31, ст. 4197) после слов "их место нахождения" дополнить словами ", фактический адрес (если он известен), дата государственной регистрации в качестве юридического лица, идентификационный номер налогоплательщика", дополнить словами ", идентификационный номер налогоплательщика".</w:t>
      </w:r>
    </w:p>
    <w:p>
      <w:r>
        <w:rPr>
          <w:b/>
        </w:rPr>
        <w:t>Статья 4</w:t>
      </w:r>
    </w:p>
    <w:p>
      <w:r>
        <w:t>Внести в Гражданский процессуальный кодекс Российской Федерации (Собрание законодательства Российской Федерации, 2002, № 46, ст. 4532; 2003, № 27, ст. 2700; 2007, № 41, ст. 4845) следующие изменения</w:t>
      </w:r>
    </w:p>
    <w:p>
      <w:r>
        <w:t>в части второй статьи 120 слова "органа внутренних дел" заменить словами "территориального органа федерального органа исполнительной власти по обеспечению установленного порядка деятельности судов и исполнению судебных актов и актов других органов"</w:t>
      </w:r>
    </w:p>
    <w:p>
      <w:r>
        <w:t>в абзаце восьмом статьи 122 слова "органом внутренних дел" заменить словами "территориальным органом федерального органа исполнительной власти по обеспечению установленного порядка деятельности судов и исполнению судебных актов и актов других органов"</w:t>
      </w:r>
    </w:p>
    <w:p>
      <w:r>
        <w:rPr>
          <w:b/>
        </w:rPr>
        <w:t>Статья 5</w:t>
      </w:r>
    </w:p>
    <w:p>
      <w:r>
        <w:t>Часть 1 статьи 6 Федерального закона от 30 декабря 2004 года № 218-ФЗ "О кредитных историях" (Собрание законодательства Российской Федерации, 2005, № 1, ст. 44; № 30, ст. 3121; 2007, № 31, ст. 4011; 2011, № 15, ст. 2038; № 29, ст. 4291) дополнить пунктом 5 следующего содержания: "5) в федеральный орган исполнительной власти, уполномоченный на осуществление функций по обеспечению установленного порядка деятельности судов и исполнению судебных актов и актов других органов, - титульную и основную части кредитной истории по его запросу.".</w:t>
      </w:r>
    </w:p>
    <w:p>
      <w:r>
        <w:rPr>
          <w:b/>
        </w:rPr>
        <w:t>Статья 6</w:t>
      </w:r>
    </w:p>
    <w:p>
      <w:r>
        <w:t>Внести в Федеральный закон от 2 октября 2007 года № 229-ФЗ "Об исполнительном производстве" (Собрание законодательства Российской Федерации, 2007, № 41, ст. 4849; 2009, № 29, ст. 3642; 2010, № 31, ст. 4182; 2011, № 27, ст. 3873; № 29, ст. 4287; № 30, ст. 4573, 4574) следующие изменения: 1) в пункте 5 части 1 статьи 13: а) подпункт "а" дополнить словами "и для должника, являющегося индивидуальным предпринимателем, также - дата и место его государственной регистрации в качестве индивидуального предпринимателя, идентификационный номер налогоплательщика"; б) подпункт "б" изложить в следующей редакции: "б) для организаций - наименование, место нахождения, фактический адрес (если он известен), дата государственной регистрации в качестве юридического лица, идентификационный номер налогоплательщика;"; 2) в части 5 статьи 30 слова "и частью 6 статьи 33 настоящего Федерального закона" исключить; 3) в статье 33: а) пункт 2 части 5 изложить в следующей редакции: "2) передает исполнительное производство на исполнение в другое подразделение судебных приставов в порядке и по основаниям, которые предусмотрены частями 7 - 72 настоящей статьи."; б) в части 6 слова "и утверждается старшим судебным приставом или его заместителем" исключить, третье и четвертое предложения исключить, дополнить предложениями следующего содержания: "Поручение направляется в соответствующее подразделение судебных приставов в письменной форме с одновременным (по возможности) направлением посредством информационно-телекоммуникационной сети "Интернет" (далее - сеть "Интернет") не позднее дня, следующего за днем вынесения постановления. На время исполнения поручения исполнительное производство может быть приостановлено, за исключением случаев, если для исполнения поручения необходимо применение мер принудительного исполнения."; в) часть 7 изложить в следующей редакции: "7. Если в процессе исполнения исполнительного документа изменились место жительства должника, место его пребывания и выяснилось, что на территории, на которую распространяются полномочия судебного пристава-исполнителя, отсутствует имущество должника, на которое может быть обращено взыскание, судебный пристав-исполнитель составляет акт и выносит постановление о передаче исполнительного производства в другое подразделение судебных приставов."; г) дополнить частью 71 следующего содержания: "71. Постановление о передаче исполнительного производства в другое подразделение судебных приставов утверждается: 1) старшим судебным приставом или его заместителем, в подчинении которого находится судебный пристав-исполнитель, - при передаче исполнительного производства в подразделение судебных приставов в пределах территории субъекта Российской Федерации; 2) главным судебным приставом субъекта Российской Федерации или его заместителем, в подчинении которого находится судебный пристав-исполнитель, - при передаче исполнительного производства в подразделение судебных приставов другого территориального органа Федеральной службы судебных приставов."; д) дополнить частью 72 следующего содержания: "72. Постановление о передаче исполнительного производства в другое подразделение судебных приставов, подлинники исполнительного документа и материалов исполнительного производства передаются в другое подразделение судебных приставов не позднее дня, следующего за днем его вынесения. Копии постановления о передаче исполнительного производства, исполнительного документа и материалов исполнительного производства остаются в подразделении судебных приставов, в котором ранее исполнялся исполнительный документ."; е) часть 8 признать утратившей силу; ж) часть 9 изложить в следующей редакции: "9. Главный судебный пристав Российской Федерации или главный судебный пристав субъекта Российской Федерации в целях более полного и правильного осуществления исполнительного производства вправе передать исполнительное производство из одного подразделения судебных приставов в другое (в том числе на стадии возбуждения исполнительного производства), о чем выносится соответствующее постановление. Постановление главного судебного пристава Российской Федерации или главного судебного пристава субъекта Российской Федерации о передаче исполнительного производства из одного подразделения судебных приставов в другое не позднее дня, следующего за днем его вынесения, направляется соответствующим главным судебным приставам субъектов Российской Федерации и старшим судебным приставам. Главный судебный пристав субъекта Российской Федерации, старший судебный пристав, получив указанное постановление, не позднее дня, следующего за днем его получения, организуют передачу исполнительного производства в другое подразделение судебных приставов в порядке, предусмотренном частями 7 - 72 настоящей статьи."; з) часть 10 изложить в следующей редакции: "10. По исполнительному производству, переданному по решению главного судебного пристава Российской Федерации или главного судебного пристава субъекта Российской Федерации из одного подразделения судебных приставов в другое, судебный пристав-исполнитель вправе совершать исполнительные действия и применять меры принудительного исполнения на территории, на которую не распространяются его полномочия. При совершении судебным приставом-исполнителем исполнительных действий и применении мер принудительного исполнения на территории, на которую не распространяются его полномочия, на данной территории главный судебный пристав субъекта Российской Федерации, старший судебный пристав обязаны оказывать содействие судебному приставу-исполнителю в исполнении исполнительного документа."; и) часть 11 изложить в следующей редакции: "11. При вынесении постановления о передаче исполнительного производства из одного подразделения судебных приставов в другое по основаниям, установленным настоящей статьей, отмена розыска должника, его имущества, розыска ребенка, а также установленных для должника ограничений не производится. Полномочия по отмене розыска, а также по изменению и отмене ограничений переходят к судебному приставу-исполнителю, которому передано исполнительное производство."; к) часть 12 признать утратившей силу; л) дополнить частью 121 следующего содержания: "121. Копия постановления о передаче исполнительного производства в другое подразделение службы судебных приставов не позднее дня, следующего за днем его вынесения, направляется взыскателю, должнику, а также в суд, другой орган или должностному лицу, выдавшим исполнительный документ."; м) часть 13 изложить в следующей редакции: "13. Требования настоящей статьи не распространяются на совершение исполнительных действий, указанных в пунктах 2, 4, 7, 10 и 11 части 1 статьи 64 настоящего Федерального закона, которые судебный пристав-исполнитель вправе совершать на всей территории Российской Федерации."; н) дополнить частью 15 следующего содержания: "15. На территории иностранных государств исполнительные действия совершаются в порядке, предусмотренном международными договорами Российской Федерации."; 4) пункт 3 части 3 статьи 35 изложить в следующей редакции: "3) исполнения требований исполнительного документа, подлежащего немедленному исполнению, за исключением требований о взыскании алиментов, выплате заработной платы, восстановлении на работе;"; 5) в статье 36: а) часть 3 дополнить словами ", если самим поручением не предусмотрен иной срок его исполнения"; б) пункт 4 части 7 признать утратившим силу; 6) в статье 47: а) пункт 5 части 1 признать утратившим силу; б) в части 4 второе и третье предложения исключить; 7) часть 1 статьи 60 дополнить предложением следующего содержания: "В акт о совершении исполнительных действий и (или) применении мер принудительного исполнения судебный пристав вносит сведения о реквизитах документа, удостоверяющего личность понятого."; 8) статью 62 изложить в следующей редакции: "Статья 62. Взаимодействие судебных приставов-исполнителей с органами внутренних дел Сотрудники органов внутренних дел в пределах предоставленных им федеральным законом полномочий оказывают содействие судебным приставам-исполнителям в ходе исполнительного производства, в том числе при осуществлении розыска должника, его имущества или розыска ребенка, в порядке, установленном совместным нормативным правовым актом федерального органа исполнительной власти, осуществляющего функции по нормативно-правовому регулированию в сфере юстиции, и федерального органа исполнительной власти, осуществляющего функции по нормативно-правовому регулированию в сфере внутренних дел."; 9) в статье 64: а) абзац первый части 1 изложить в следующей редакции: "1. Исполнительными действиями являются совершаемые судебным приставом-исполнителем в соответствии с настоящим Федеральным законом действия, направленные на создание условий для применения мер принудительного исполнения, а равно на понуждение должника к полному, правильному и своевременному исполнению требований, содержащихся в исполнительном документе. Судебный пристав-исполнитель вправе совершать следующие исполнительные действия:"; б) часть 2 признать утратившей силу; 10) статью 65 изложить в следующей редакции: "Статья 65. Розыск должника, его имущества или розыск ребенка 1. В случае отсутствия сведений о местонахождении должника, его имущества или местонахождении ребенка судебный пристав-исполнитель вправе объявить розыск должника, его имущества или розыск ребенка.</w:t>
      </w:r>
    </w:p>
    <w:p>
      <w:r>
        <w:rPr>
          <w:b/>
        </w:rPr>
        <w:t xml:space="preserve">2. </w:t>
      </w:r>
      <w:r>
        <w:t>Розыск объявляется по месту исполнения исполнительного документа либо по последнему известному месту жительства или месту пребывания должника или ребенка, местонахождению имущества должника либо месту жительства взыскателя. Объявление розыска является основанием для осуществления такого розыска на территории Российской Федерации, а также в порядке, установленном международными договорами Российской Федерации, на территориях иностранных государств</w:t>
      </w:r>
    </w:p>
    <w:p>
      <w:r>
        <w:rPr>
          <w:b/>
        </w:rPr>
        <w:t xml:space="preserve">3. </w:t>
      </w:r>
      <w:r>
        <w:t>По своей инициативе или по заявлению взыскателя судебный пристав-исполнитель объявляет розыск должника или его имущества по исполнительным документам, содержащим требования о защите интересов Российской Федерации, субъектов Российской Федерации, муниципальных образований, требования о взыскании алиментов, возмещении вреда, причиненного здоровью или в связи со смертью кормильца</w:t>
      </w:r>
    </w:p>
    <w:p>
      <w:r>
        <w:rPr>
          <w:b/>
        </w:rPr>
        <w:t xml:space="preserve">4. </w:t>
      </w:r>
      <w:r>
        <w:t>По своей инициативе или по заявлению взыскателя судебный пристав-исполнитель объявляет розыск ребенка по исполнительному документу, содержащему требование об отобрании ребенка</w:t>
      </w:r>
    </w:p>
    <w:p>
      <w:r>
        <w:rPr>
          <w:b/>
        </w:rPr>
        <w:t xml:space="preserve">5. </w:t>
      </w:r>
      <w:r>
        <w:t>По исполнительным документам, содержащим другие требования, судебный пристав-исполнитель по заявлению взыскателя вправе объявить розыск</w:t>
      </w:r>
    </w:p>
    <w:p>
      <w:r>
        <w:rPr>
          <w:b/>
        </w:rPr>
        <w:t xml:space="preserve">6. </w:t>
      </w:r>
      <w:r>
        <w:t>Постановление о розыске должника, его имущества или розыске ребенка либо об отказе в объявлении такого розыска выносится судебным приставом-исполнителем в трехдневный срок со дня поступления к нему заявления взыскателя об объявлении розыска или со дня возникновения оснований для объявления розыска</w:t>
      </w:r>
    </w:p>
    <w:p>
      <w:r>
        <w:rPr>
          <w:b/>
        </w:rPr>
        <w:t xml:space="preserve">7. </w:t>
      </w:r>
      <w:r>
        <w:t>Постановление судебного пристава-исполнителя о розыске должника, его имущества или розыске ребенка выносится в порядке, установленном частью 6 статьи 33 настоящего Федерального закона, с указанием исполнительных действий, которые могут быть совершены, и (или) мер принудительного исполнения, которые могут быть применены судебным приставом-исполнителем, на которого возложены функции по розыску (далее - судебный пристав-исполнитель, осуществляющий розыск), в отношении должника, имущества должника или ребенка, обнаруженных в ходе производства розыска</w:t>
      </w:r>
    </w:p>
    <w:p>
      <w:r>
        <w:rPr>
          <w:b/>
        </w:rPr>
        <w:t xml:space="preserve">8. </w:t>
      </w:r>
      <w:r>
        <w:t>Постановление судебного пристава-исполнителя о розыске должника, его имущества или розыске ребенка утверждается старшим судебным приставом или его заместителем, направляется для производства розыска судебному приставу-исполнителю, осуществляющему розыск, и подлежит немедленному исполнению</w:t>
      </w:r>
    </w:p>
    <w:p>
      <w:r>
        <w:rPr>
          <w:b/>
        </w:rPr>
        <w:t xml:space="preserve">9. </w:t>
      </w:r>
      <w:r>
        <w:t>Копии постановления судебного пристава-исполнителя об объявлении розыска или об отказе в объявлении розыска направляются сторонам исполнительного производства. В случае отсутствия сведений о местонахождении должника копия постановления судебного пристава-исполнителя направляется по последнему известному месту жительства или месту пребывания должника. Копия постановления об объявлении розыска ребенка направляется также в органы опеки и попечительства по месту жительства ребенка</w:t>
      </w:r>
    </w:p>
    <w:p>
      <w:r>
        <w:rPr>
          <w:b/>
        </w:rPr>
        <w:t xml:space="preserve">10. </w:t>
      </w:r>
      <w:r>
        <w:t>При производстве розыска судебный пристав-исполнитель, осуществляющий розыск, вправе запрашивать из банков данных оперативно-справочной, разыскной информации и обрабатывать необходимые для осуществления розыска персональные данные, в том числе сведения о лицах и об их имуществе</w:t>
      </w:r>
    </w:p>
    <w:p>
      <w:r>
        <w:rPr>
          <w:b/>
        </w:rPr>
        <w:t xml:space="preserve">11. </w:t>
      </w:r>
      <w:r>
        <w:t>Для производства розыска судебный пристав-исполнитель, осуществляющий розыск, по заявлению взыскателя вправе использовать сведения, полученные в результате осуществления частной детективной (сыскной) деятельности, а для производства розыска должника-гражданина или ребенка также использовать на безвозмездной основе возможности средств массовой информации</w:t>
      </w:r>
    </w:p>
    <w:p>
      <w:r>
        <w:rPr>
          <w:b/>
        </w:rPr>
        <w:t xml:space="preserve">12. </w:t>
      </w:r>
      <w:r>
        <w:t>Если разыскиваемые должник, его имущество или ребенок обнаружены на территории, на которую не распространяются полномочия судебного пристава-исполнителя, объявившего розыск, главный судебный пристав субъекта Российской Федерации по месту обнаружения должника, его имущества или ребенка организует незамедлительное направление сообщения об этом, в том числе с использованием сети "Интернет", в территориальный орган Федеральной службы судебных приставов по месту объявления розыска, обеспечение сохранности обнаруженного имущества, а также взаимодействие с органами опеки и попечительства по передаче обнаруженного в результате розыска ребенка законному представителю, опекуну или попечителю, которому должен быть передан ребенок во исполнение требования исполнительного документа</w:t>
      </w:r>
    </w:p>
    <w:p>
      <w:r>
        <w:rPr>
          <w:b/>
        </w:rPr>
        <w:t xml:space="preserve">13. </w:t>
      </w:r>
      <w:r>
        <w:t>При обнаружении разыскиваемого должника-гражданина исполнительные действия совершаются, а меры принудительного исполнения применяются по месту его обнаружения. В случае необходимости для совершения исполнительных действий или применения мер принудительного исполнения должник-гражданин может быть препровожден в ближайшее к месту обнаружения подразделение судебных приставов</w:t>
      </w:r>
    </w:p>
    <w:p>
      <w:r>
        <w:rPr>
          <w:b/>
        </w:rPr>
        <w:t xml:space="preserve">14. </w:t>
      </w:r>
      <w:r>
        <w:t>При обнаружении ребенка, в отношении которого объявлен розыск, судебный пристав-исполнитель, осуществляющий розыск, незамедлительно сообщает об этом органам опеки и попечительства по месту обнаружения ребенка и принимает меры для передачи ребенка законному представителю, опекуну или попечителю, которому должен быть передан ребенок во исполнение требования исполнительного документа. В случае невозможности немедленной передачи ребенка указанному законному представителю, опекуну или попечителю судебный пристав-исполнитель передает ребенка органам опеки и попечительства по месту обнаружения ребенка, о чем незамедлительно извещает указанного законного представителя, опекуна или попечителя</w:t>
      </w:r>
    </w:p>
    <w:p>
      <w:r>
        <w:rPr>
          <w:b/>
        </w:rPr>
        <w:t xml:space="preserve">15. </w:t>
      </w:r>
      <w:r>
        <w:t>Судебный пристав-исполнитель, осуществляющий розыск, не позднее дня, следующего за днем совершения исполнительных действий и (или) применения мер принудительного исполнения, направляет вынесенные (составленные) в результате их совершения или применения постановления (акты) судебному приставу-исполнителю, объявившему розыск.";</w:t>
      </w:r>
    </w:p>
    <w:p>
      <w:r>
        <w:rPr>
          <w:b/>
        </w:rPr>
        <w:t xml:space="preserve">5. </w:t>
      </w:r>
      <w:r>
        <w:t>должника по исполнительному документу неимущественного характера, если исполнение требований исполнительного документа невозможно в отсутствие должника</w:t>
      </w:r>
    </w:p>
    <w:p>
      <w:r>
        <w:rPr>
          <w:b/>
        </w:rPr>
        <w:t xml:space="preserve">5. </w:t>
      </w:r>
      <w:r>
        <w:t>должника по исполнительным документам имущественного характера, если исполнение требований исполнительного документа невозможно в отсутствие должника и сумма требований по исполнительному документу (исполнительным документам) в отношении должника превышает 10 000 рублей</w:t>
      </w:r>
    </w:p>
    <w:p>
      <w:r>
        <w:rPr>
          <w:b/>
        </w:rPr>
        <w:t xml:space="preserve">5. </w:t>
      </w:r>
      <w:r>
        <w:t>имущества должника по исполнительным документам имущественного характера, если сумма требований по исполнительному документу (исполнительным документам) в отношении должника превышает 10 000 рублей</w:t>
      </w:r>
    </w:p>
    <w:p>
      <w:r>
        <w:rPr>
          <w:b/>
        </w:rPr>
        <w:t xml:space="preserve">15. </w:t>
      </w:r>
      <w:r>
        <w:t>в статье 70:</w:t>
      </w:r>
    </w:p>
    <w:p>
      <w:r>
        <w:rPr>
          <w:b/>
        </w:rPr>
        <w:t xml:space="preserve">15. </w:t>
      </w:r>
      <w:r>
        <w:t>в статье 75:</w:t>
      </w:r>
    </w:p>
    <w:p>
      <w:r>
        <w:rPr>
          <w:b/>
        </w:rPr>
        <w:t xml:space="preserve">15. </w:t>
      </w:r>
      <w:r>
        <w:t>в пункте 2 части 4 статьи 77 слова "в статье 73" заменить словами "в статьях 73 и 731"</w:t>
      </w:r>
    </w:p>
    <w:p>
      <w:r>
        <w:rPr>
          <w:b/>
        </w:rPr>
        <w:t xml:space="preserve">15. </w:t>
      </w:r>
      <w:r>
        <w:t>в части 4 статьи 80 слова "и других факторов" заменить словами ", о чем судебный пристав-исполнитель делает отметку в постановлении о наложении ареста на имущество должника и (или) акте о наложении ареста (описи имущества)"</w:t>
      </w:r>
    </w:p>
    <w:p>
      <w:r>
        <w:rPr>
          <w:b/>
        </w:rPr>
        <w:t xml:space="preserve">15. </w:t>
      </w:r>
      <w:r>
        <w:t>в статье 81:</w:t>
      </w:r>
    </w:p>
    <w:p>
      <w:r>
        <w:rPr>
          <w:b/>
        </w:rPr>
        <w:t xml:space="preserve">15. </w:t>
      </w:r>
      <w:r>
        <w:t>в статье 84:</w:t>
      </w:r>
    </w:p>
    <w:p>
      <w:r>
        <w:rPr>
          <w:b/>
        </w:rPr>
        <w:t xml:space="preserve">15. </w:t>
      </w:r>
      <w:r>
        <w:t>в статье 86:</w:t>
      </w:r>
    </w:p>
    <w:p>
      <w:r>
        <w:rPr>
          <w:b/>
        </w:rPr>
        <w:t xml:space="preserve">15. </w:t>
      </w:r>
      <w:r>
        <w:t>статью 99 дополнить частью 4 следующего содержания: "4. Ограничения размеров удержания из заработной платы и иных доходов должника-гражданина, установленные частями 1 -3 настоящей статьи, не применяются при обращении взыскания на денежные средства, находящиеся на счетах должника, на которые работодателем производится зачисление заработной платы, за исключением суммы последнего периодического платежа."</w:t>
      </w:r>
    </w:p>
    <w:p>
      <w:r>
        <w:rPr>
          <w:b/>
        </w:rPr>
        <w:t xml:space="preserve">15. </w:t>
      </w:r>
      <w:r>
        <w:t>статью 123 дополнить частью 21 следующего содержания: "21. Жалоба на постановление судебного пристава-исполнителя подразделения Федеральной службы судебных приставов, утвержденное старшим судебным приставом, постановление старшего судебного пристава указанного подразделения, на их действия (бездействие) подается заместителю главного судебного пристава Российской Федерации."</w:t>
      </w:r>
    </w:p>
    <w:p>
      <w:r>
        <w:rPr>
          <w:b/>
        </w:rPr>
        <w:t xml:space="preserve">15. </w:t>
      </w:r>
      <w:r>
        <w:t>в части 1 слова "изымаются и арестовываются" заменить словами "изымаются, о чем составляется соответствующий акт"</w:t>
      </w:r>
    </w:p>
    <w:p>
      <w:r>
        <w:rPr>
          <w:b/>
        </w:rPr>
        <w:t xml:space="preserve">15. </w:t>
      </w:r>
      <w:r>
        <w:t>в части 2 слова "и (или)" заменить словом "или"</w:t>
      </w:r>
    </w:p>
    <w:p>
      <w:r>
        <w:rPr>
          <w:b/>
        </w:rPr>
        <w:t xml:space="preserve">15. </w:t>
      </w:r>
      <w:r>
        <w:t>часть 5 изложить в следующей редакции: "5. Банк или иная кредитная организация, осуществляющие обслуживание счетов должника, незамедлительно исполняют содержащиеся в исполнительном документе или постановлении судебного пристава-исполнителя требования о взыскании денежных средств, о чем в течение трех дней со дня их исполнения информирует взыскателя или судебного пристава-исполнителя."</w:t>
      </w:r>
    </w:p>
    <w:p>
      <w:r>
        <w:rPr>
          <w:b/>
        </w:rPr>
        <w:t xml:space="preserve">15. </w:t>
      </w:r>
      <w:r>
        <w:t>часть 6 дополнить предложением следующего содержания: "При проведении указанной проверки банк или кредитная организация незамедлительно приостанавливает операции с денежными средствами на счетах должника в пределах суммы денежных средств, подлежащей взысканию."</w:t>
      </w:r>
    </w:p>
    <w:p>
      <w:r>
        <w:rPr>
          <w:b/>
        </w:rPr>
        <w:t xml:space="preserve">15. </w:t>
      </w:r>
      <w:r>
        <w:t>в части 7 слова "исполнительного документа от" заменить словом "постановления"</w:t>
      </w:r>
    </w:p>
    <w:p>
      <w:r>
        <w:rPr>
          <w:b/>
        </w:rPr>
        <w:t xml:space="preserve">15. </w:t>
      </w:r>
      <w:r>
        <w:t>часть 8 после слов "Не исполнить исполнительный документ" дополнить словами "или постановление судебного пристава-исполнителя"</w:t>
      </w:r>
    </w:p>
    <w:p>
      <w:r>
        <w:rPr>
          <w:b/>
        </w:rPr>
        <w:t xml:space="preserve">15. </w:t>
      </w:r>
      <w:r>
        <w:t>часть 9 после слов "в исполнительном документе" дополнить словами "или постановлении судебного пристава-исполнителя"</w:t>
      </w:r>
    </w:p>
    <w:p>
      <w:r>
        <w:rPr>
          <w:b/>
        </w:rPr>
        <w:t xml:space="preserve">15. </w:t>
      </w:r>
      <w:r>
        <w:t>в части 1: в пункте 3 слово "долгосрочную" исключить; дополнить пунктом 7 следующего содержания: "7) иные принадлежащие должнику имущественные права."</w:t>
      </w:r>
    </w:p>
    <w:p>
      <w:r>
        <w:rPr>
          <w:b/>
        </w:rPr>
        <w:t xml:space="preserve">15. </w:t>
      </w:r>
      <w:r>
        <w:t>часть 2 изложить в следующей редакции: "2. Взыскание на принадлежащие должнику исключительные права на результаты интеллектуальной деятельности и средства индивидуализации, право использования результатов интеллектуальной деятельности и средств индивидуализации, а также на имущественные права в отношении третьих лиц обращается с соблюдением правил, установленных Гражданским кодексом Российской Федерации."</w:t>
      </w:r>
    </w:p>
    <w:p>
      <w:r>
        <w:rPr>
          <w:b/>
        </w:rPr>
        <w:t xml:space="preserve">15. </w:t>
      </w:r>
      <w:r>
        <w:t>дополнить частью 21 следующего содержания: "21. Обращение взыскания на принадлежащее должнику право получения денежных средств производится в порядке, установленном статьей 76 настоящего Федерального закона для обращения взыскания на дебиторскую задолженность."</w:t>
      </w:r>
    </w:p>
    <w:p>
      <w:r>
        <w:rPr>
          <w:b/>
        </w:rPr>
        <w:t xml:space="preserve">15. </w:t>
      </w:r>
      <w:r>
        <w:t>в части 2 слова "денежные счета должника" заменить словами "средства, находящиеся на счетах должника,"</w:t>
      </w:r>
    </w:p>
    <w:p>
      <w:r>
        <w:rPr>
          <w:b/>
        </w:rPr>
        <w:t xml:space="preserve">15. </w:t>
      </w:r>
      <w:r>
        <w:t>дополнить частью 6 следующего содержания: "6. Если денежные средства отсутствуют либо их недостаточно, банк или иная кредитная организация приостанавливает операции с имеющимися денежными средствами на счетах должника и (или) продолжает дальнейшее исполнение постановления о наложении ареста по мере поступления денежных средств на счета должника до исполнения в полном объеме указанного постановления или до снятия ареста судебным приставом-исполнителем."</w:t>
      </w:r>
    </w:p>
    <w:p>
      <w:r>
        <w:rPr>
          <w:b/>
        </w:rPr>
        <w:t xml:space="preserve">15. </w:t>
      </w:r>
      <w:r>
        <w:t>в части 3 слова "наличные денежные средства в рублях и иностранной валюте," исключить</w:t>
      </w:r>
    </w:p>
    <w:p>
      <w:r>
        <w:rPr>
          <w:b/>
        </w:rPr>
        <w:t xml:space="preserve">15. </w:t>
      </w:r>
      <w:r>
        <w:t>дополнить частью 4 следующего содержания: "4. Обнаруженные судебным приставом-исполнителем наличные денежные средства должника в рублях и иностранной валюте изымаются в порядке, установленном частью 1 статьи 70 настоящего Федерального закона."</w:t>
      </w:r>
    </w:p>
    <w:p>
      <w:r>
        <w:rPr>
          <w:b/>
        </w:rPr>
        <w:t xml:space="preserve">15. </w:t>
      </w:r>
      <w:r>
        <w:t>часть 2 изложить в следующей редакции: "2. Движимое имущество должника, на которое наложен арест, передается на хранение под роспись в акте о наложении ареста должнику или членам его семьи, взыскателю либо лицу, с которым территориальным органом Федеральной службы судебных приставов заключен договор. Хранение документов, подтверждающих наличие и объем имущественных прав должника, а также движимого имущества может осуществляться в подразделении судебных приставов при условии обеспечения их сохранности."</w:t>
      </w:r>
    </w:p>
    <w:p>
      <w:r>
        <w:rPr>
          <w:b/>
        </w:rPr>
        <w:t xml:space="preserve">15. </w:t>
      </w:r>
      <w:r>
        <w:t>часть 4 после слов "не является" дополнить словом "взыскатель,"</w:t>
      </w:r>
    </w:p>
    <w:p>
      <w:r>
        <w:rPr>
          <w:b/>
        </w:rPr>
        <w:t xml:space="preserve">15. </w:t>
      </w:r>
      <w:r>
        <w:t>дополнить частью 5 следующего содержания: "5. При необходимости смены хранителя судебный пристав-исполнитель выносит постановление. Передача имущества новому хранителю осуществляется по акту приема-передачи имущества."</w:t>
      </w:r>
    </w:p>
    <w:p>
      <w:r>
        <w:rPr>
          <w:b/>
        </w:rPr>
        <w:t>Статья 7</w:t>
      </w:r>
    </w:p>
    <w:p>
      <w:r>
        <w:t>Часть 1 статьи 12 Федерального закона от 7 февраля 2011 года № 3-ФЗ "О полиции" (Собрание законодательства Российской Федерации, 2011, № 7, ст. 900; № 27, ст. 3880, 3881) дополнить пунктом 41 следующего содержания: "41) оказывать содействие судебным приставам в порядке, определяемом федеральным органом исполнительной власти в сфере внутренних дел и федеральным органом исполнительной власти, осуществляющим функции по нормативно-правовому регулированию в сфере обеспечения установленного порядка деятельности судов и исполнения судебных актов и актов других органов, при осуществлении розыска гражданина - ответчика по гражданскому делу, а также должника, имущества должника или розыска ребенка по исполнительным документам.".</w:t>
      </w:r>
    </w:p>
    <w:p>
      <w:r>
        <w:rPr>
          <w:b/>
        </w:rPr>
        <w:t>Статья 8</w:t>
      </w:r>
    </w:p>
    <w:p>
      <w:r>
        <w:t>Настоящий Федеральный закон вступает в силу с 1 января 2012 года.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