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судебных приставах" и отдельные законодательные акты Российской Федерации</w:t>
      </w:r>
    </w:p>
    <w:p>
      <w:r>
        <w:rPr>
          <w:b/>
        </w:rPr>
        <w:t>Статья 1</w:t>
      </w:r>
    </w:p>
    <w:p>
      <w:r>
        <w:t>Внести в Федеральный закон от 21 июля 1997 года № 118-ФЗ "О судебных приставах" (Собрание законодательства Российской Федерации, 1997, № 30, ст. 3590; 2004, № 35, ст. 3607; 2007, № 10, ст. 1156; 2008, № 30, ст. 3588; № 52, ст. 6235; 2009, № 29, ст. 3631) следующие изменения</w:t>
      </w:r>
    </w:p>
    <w:p>
      <w:r>
        <w:t>в статье 21: а) в наименовании слова "словосочетания "судебный пристав" заменить словами "слов "судебный пристав" или "пристав" и образованных на их основе словосочетаний"; б) слова "словосочетания "судебный пристав" заменить словами "слов "судебный пристав" или "пристав" и образованных на их основе словосочетаний", после слов "а также в наименованиях" дополнить словами "учреждений, обеспечивающих деятельность Федеральной службы судебных приставов,"</w:t>
      </w:r>
    </w:p>
    <w:p>
      <w:r>
        <w:t>в статье 3: а) пункт 1 после слов "высшее юридическое образование" дополнить словами ", для судебного пристава-исполнителя - высшее юридическое или высшее экономическое образование"; б) в пункте 3 слова "имеющий судимость" заменить словами "который был осужден за преступление по приговору суда, вступившему в законную силу, имеет судимость либо имел судимость, которая снята или погашена, в отношении которого осуществляется уголовное преследование либо прекращено уголовное преследование за истечением срока давности, в связи с примирением сторон, вследствие акта об амнистии или в связи с деятельным раскаянием"</w:t>
      </w:r>
    </w:p>
    <w:p>
      <w:r>
        <w:t>пункт 1 статьи 10 изложить в следующей редакции: "1. Старший судебный пристав возглавляет структурное подразделение Федеральной службы судебных приставов или службы судебных приставов субъекта Российской Федерации (далее - подразделение судебных приставов)."</w:t>
      </w:r>
    </w:p>
    <w:p>
      <w:r>
        <w:t>в пункте 1 статьи 11: а) дополнить новыми абзацами двенадцатым и тринадцатым следующего содержания: "на основании постановления судьи о принудительном выдворении за пределы Российской Федерации иностранного гражданина или лица без гражданства и помещении указанного лица в специальное учреждение, создаваемое в установленном порядке органами исполнительной власти субъекта Российской Федерации, обеспечивать препровождение иностранных граждан или лиц без гражданства в указанные специальные учреждения; на основании постановления судебного пристава-исполнителя препровождать иностранного гражданина или лицо без гражданства, которым назначено административное наказание в виде принудительного выдворения за пределы Российской Федерации, до пункта пропуска через Государственную границу Российской Федерации;"; б) абзацы двенадцатый и тринадцатый считать соответственно абзацами четырнадцатым и пятнадцатым</w:t>
      </w:r>
    </w:p>
    <w:p>
      <w:r>
        <w:t>статью 22 после слов "к судебному приставу-исполнителю," дополнить словами "а также связанных с исполнением содержащегося в исполнительном документе требования о принудительном выдворении за пределы Российской Федерации иностранных граждан или лиц без гражданства,"</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27, ст. 2700, 2708, 2717; № 46, ст.4434; № 50, ст. 4847, 4855; 2004, № 31, ст. 3229; № 34, ст. 3529, 3533; 2005, № 1, ст. 9, 13; № 10, ст. 763; № 13, ст. 1077; № 19, ст. 1752; № 27, ст. 2719, 2721; № 30, ст. 3104, 3131; № 40, ст. 3986; 2006, № 1, ст. 10; № 10, ст. 1067; № 12, ст.1234; № 17, ст. 1776; № 18, ст. 1907; № 19, ст. 2066; № 23, ст. 2380, 2385; № 31, ст. 3420, 3438, 3452; № 45, ст. 4641; № 50, ст. 5279, 5281; № 52, ст. 5498; 2007, № 1, ст. 21, 29; № 15, ст. 1743; № 26, ст. 3089; № 30, ст. 3755; № 31, ст. 4001, 4007; № 41, ст. 4845; № 43, ст. 5084; 2008, № 18, ст. 1941; № 30, ст. 3604; № 45, ст. 5143; № 49, ст. 5748; № 52, ст. 6248; 2009, № 7, ст. 777; № 23, ст. 2759; № 26, ст. 3120, 3122, 3132; № 29, ст. 3642; № 30, ст. 3739; № 52, ст. 6412; 2010, № 1, ст. 1; № 21, ст. 2525, 2526; № 23, ст. 2790; № 27, ст. 3416; № 30, ст. 4000, 4002, 4006, 4007; № 31, ст. 4164, 4192, 4195, 4207, 4208; № 49, ст. 6409; 2011, № 1, ст. 10, 23, 29, 54; № 7, ст. 901; № 17, ст. 2310, 2312; № 23, ст. 3260; № 27, ст. 3873; № 29, ст. 4289, 4298; № 30, ст. 4573, 4574, 4585, 4590, 4598, 4600, 4605; № 46, ст. 6406) следующие изменения: 1) в статье 3.10: а) часть 1 после слов "Государственную границу Российской Федерации за пределы Российской Федерации" дополнить словами "(далее - принудительное выдворение за пределы Российской Федерации)"; б) дополнить частью 4 следующего содержания: "4.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 в) дополнить частью 5 следующего содержания: "5.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для помещения иностранных граждан и лиц без гражданства, подлежащих административному выдворению за пределы Российской Федерации."; г) дополнить частью 6 следующего содержания: "6.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статье 16 Федерального закона от 25 июля 2002 года № 115-ФЗ "О правовом положении иностранных граждан в Российской Федерации"."; 2) дополнить статьей 17.81 следующего содержания: "Статья 17.81. Незаконное использование слов "судебный пристав", "пристав" и образованных на их основе словосочетаний 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 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 3) в статье 20.25: а) наименование изложить в следующей редакции: "Статья 20.25. Уклонение от исполнения административного наказания"; б) дополнить частью 3 следующего содержания: "3.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 влечет наложение административного штрафа в размере от трех тысяч до пяти тысяч рублей и принудительное выдворение за пределы Российской Федерации."; 4) в части 1 статьи 23.68 слова "статьей 13.26," заменить словами "статьями 13.26, 17.81,"; 5) часть 1 статьи 27.1 дополнить пунктом 12 следующего содержания: "12)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6) в пункте 14 части 1 статьи 27.2 слова "по обеспечению установленного порядка деятельности судов" исключить, цифры "17.3, 17.8," заменить цифрами "13.26, 17.3, 17.8, 17.81,"; 7) в пункте 10 части 1 статьи 27.3 слова "по обеспечению установленного порядка деятельности судов" исключить, цифры "17.3, 17.8," заменить цифрами "13.26, 17.3, 17.8, 17.81,"; 8) главу 27 дополнить статьей 27.19 следующего содержания: "Статья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 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законодательством Российской Федерации (далее - специальное учреждение, создаваемое в установленном порядке органами исполнительной власти субъекта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
        <w:rPr>
          <w:b/>
        </w:rPr>
        <w:t xml:space="preserve">2. </w:t>
      </w:r>
      <w:r>
        <w:t>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
        <w:rPr>
          <w:b/>
        </w:rPr>
        <w:t xml:space="preserve">3. </w:t>
      </w:r>
      <w:r>
        <w:t>В специальное учреждение, создаваемое в установленном порядке органами исполнительной власти субъекта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
        <w:rPr>
          <w:b/>
        </w:rPr>
        <w:t xml:space="preserve">4. </w:t>
      </w:r>
      <w:r>
        <w:t>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
        <w:rPr>
          <w:b/>
        </w:rPr>
        <w:t xml:space="preserve">4. </w:t>
      </w:r>
      <w:r>
        <w:t>(Утратил силу - Федеральный закон от 03.07.2016 № 305-ФЗ) 10) часть 2 статьи 29.10 дополнить абзацем следующего содержания: "При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
        <w:rPr>
          <w:b/>
        </w:rPr>
        <w:t xml:space="preserve">4. </w:t>
      </w:r>
      <w:r>
        <w:t>статью 31.3 дополнить частью 5 следующего содержания: "5.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
        <w:rPr>
          <w:b/>
        </w:rPr>
        <w:t xml:space="preserve">4. </w:t>
      </w:r>
      <w:r>
        <w:t>пункт 2 статьи 32.9 изложить в следующей редакции: "2)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
        <w:rPr>
          <w:b/>
        </w:rPr>
        <w:t xml:space="preserve">4. </w:t>
      </w:r>
      <w:r>
        <w:t>в статье 32.10:</w:t>
      </w:r>
    </w:p>
    <w:p>
      <w:r>
        <w:rPr>
          <w:b/>
        </w:rPr>
        <w:t xml:space="preserve">4. </w:t>
      </w:r>
      <w:r>
        <w:t>часть 4 дополнить словами "или к материалам исполнительного производства"</w:t>
      </w:r>
    </w:p>
    <w:p>
      <w:r>
        <w:rPr>
          <w:b/>
        </w:rPr>
        <w:t xml:space="preserve">4. </w:t>
      </w:r>
      <w:r>
        <w:t>часть 5 признать утратившей силу</w:t>
      </w:r>
    </w:p>
    <w:p>
      <w:r>
        <w:rPr>
          <w:b/>
        </w:rPr>
        <w:t xml:space="preserve">4. </w:t>
      </w:r>
      <w:r>
        <w:t>дополнить частью 6 следующего содержания: "6.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
        <w:rPr>
          <w:b/>
        </w:rPr>
        <w:t xml:space="preserve">4. </w:t>
      </w:r>
      <w:r>
        <w:t>дополнить частью 7 следующего содержания: "7. Федеральный орган исполнительной власти, уполномоченный на осуществление функций по контролю и надзору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
        <w:rPr>
          <w:b/>
        </w:rPr>
        <w:t>Статья 3</w:t>
      </w:r>
    </w:p>
    <w:p>
      <w:r>
        <w:t>Внести в Федеральный закон от 25 июля 2002 года № 115-ФЗ "О правовом положении иностранных граждан в Российской Федерации" (Собрание законодательства Российской Федерации, 2002, № 30, ст. 3032; 2003, № 27, ст. 2700; 2004, № 35, ст. 3607; 2006, № 30, ст. 3286; 2010, № 30, ст. 4011) следующие изменения</w:t>
      </w:r>
    </w:p>
    <w:p>
      <w:r>
        <w:t>в пункте 9 статьи 31: а) в абзаце первом слова "в специально отведенных помещениях органов внутренних дел либо" исключить; б) (Утратил силу - Федеральный закон от 21.07.2014 № 232-ФЗ) в) (Утратил силу - Федеральный закон от 21.07.2014 № 232-ФЗ) 2) в статье 34: а) пункт 3 изложить в следующей редакции: "3. Федеральный орган исполнительной власти, уполномоченный на осуществление функций по обеспечению установленного порядка деятельности судов, исполнению судебных актов, актов иных органов и должностных лиц, или его территориальный орган либо пограничные органы в соответствии со своими полномочиями осуществляют административное выдворение за пределы Российской Федерации иностранного гражданина в форме принудительного выдворения за пределы Российской Федерации и направляют информацию об этом в федеральный орган исполнительной власти, ведающий вопросами иностранных дел, а также в федеральный орган исполнительной власти в сфере миграции. Федеральный орган исполнительной власти в сфере миграции осуществляет контроль за исполнением иностранным гражданином или лицом без гражданства назначенного ему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б) в пункте 5: слова "внутренних дел или" исключить; (Утратил силу - Федеральный закон от 21.07.2014 № 232-ФЗ) (Утратил силу - Федеральный закон от 21.07.2014 № 232-ФЗ)</w:t>
      </w:r>
    </w:p>
    <w:p>
      <w:r>
        <w:rPr>
          <w:b/>
        </w:rPr>
        <w:t>Статья 4</w:t>
      </w:r>
    </w:p>
    <w:p>
      <w:r>
        <w:t>Внести в Федеральный закон от 2 октября 2007 года № 229-ФЗ "Об исполнительном производстве" (Собрание законодательства Российской Федерации, 2007, № 41, ст. 4849; 2009, № 1, ст. 14; № 51, ст. 6162; 2011, № 30, ст. 4573) следующие изменения: 1) часть 2 статьи 5 изложить в следующей редакции: "2. Непосредственное осуществление функций по принудительному исполнению судебных актов, актов других органов и должностных лиц возлагается на судебных приставов-исполнителей структурных подразделений Федеральной службы судебных приставов и ее территориальных органов (далее - подразделения судебных приставов)."; 2) часть 14 статьи 30 дополнить пунктом 7 следующего содержания: "7) об административном выдворении за пределы Российской Федерации в формах принудительного и контролируемого перемещения иностранных граждан или лиц без гражданства за пределы Российской Федерации (далее - принудительное выдворение за пределы Российской Федерации иностранного гражданина или лица без гражданства)."; 3) часть 3 статьи 35 дополнить пунктом 5 следующего содержания: "5) исполнения требований, содержащихся в исполнительном документе о принудительном выдворении за пределы Российской Федерации иностранного гражданина или лица без гражданства."; 4) часть 3 статьи 68 дополнить пунктом 101 следующего содержания: "101) принудительное выдворение за пределы Российской Федерации иностранных граждан или лиц без гражданства;"; 5) главу 13 дополнить статьей 1091 следующего содержания: "Статья 1091. Исполнение содержащегося в исполнительном документе требования об административном выдворении за пределы Российской Федерации иностранного гражданина или лица без гражданства 1. Судебным приставом-исполнителем исполняется постановление судьи о принудительном выдворении за пределы Российской Федерации иностранного гражданина или лица без гражданства.</w:t>
      </w:r>
    </w:p>
    <w:p>
      <w:r>
        <w:rPr>
          <w:b/>
        </w:rPr>
        <w:t xml:space="preserve">2. </w:t>
      </w:r>
      <w:r>
        <w:t>Исполнение постановления судьи о принудительном выдворении за пределы Российской Федерации иностранного гражданина или лица без гражданства заключается в приобретении проездного документа для указанных лиц, препровождении до пункта пропуска через Государственную границу Российской Федерации и официальной передаче указанных лиц пограничным органам</w:t>
      </w:r>
    </w:p>
    <w:p>
      <w:r>
        <w:rPr>
          <w:b/>
        </w:rPr>
        <w:t xml:space="preserve">3. </w:t>
      </w:r>
      <w:r>
        <w:t>Постановление судьи о принудительном выдворении за пределы Российской Федерации иностранного гражданина или лица без гражданства передается судебному приставу-исполнителю одновременно с имеющимися документами для принудительного выдворения за пределы Российской Федерации таких лиц. Другие необходимые документы запрашиваются судебным приставом-исполнителем после возбуждения исполнительного производства у федерального органа исполнительной власти, уполномоченного на осуществление функций по контролю и надзору в сфере миграции</w:t>
      </w:r>
    </w:p>
    <w:p>
      <w:r>
        <w:rPr>
          <w:b/>
        </w:rPr>
        <w:t xml:space="preserve">4. </w:t>
      </w:r>
      <w:r>
        <w:t>Судебный пристав-исполнитель не позднее дня, следующего за днем поступления к нему документов, предусмотренных частью 3 настоящей статьи, выносит постановление о препровождении иностранного гражданина или лица без гражданства до пункта пропуска через Государственную границу Российской Федерации</w:t>
      </w:r>
    </w:p>
    <w:p>
      <w:r>
        <w:rPr>
          <w:b/>
        </w:rPr>
        <w:t xml:space="preserve">5. </w:t>
      </w:r>
      <w:r>
        <w:t>Постановление судебного пристава-исполнителя о препровождении иностранного гражданина или лица без гражданства до пункта пропуска через Государственную границу Российской Федерации утверждается старшим судебным приставом или его заместителем и передается (направляется) для исполнения судебному приставу по обеспечению установленного порядка деятельности судов</w:t>
      </w:r>
    </w:p>
    <w:p>
      <w:r>
        <w:rPr>
          <w:b/>
        </w:rPr>
        <w:t xml:space="preserve">6. </w:t>
      </w:r>
      <w:r>
        <w:t>Исполнение судебным приставом по обеспечению установленного порядка деятельности судов постановления судебного пристава-исполнителя, предусмотренного частью 5 настоящей статьи, производится путем препровождения иностранного гражданина или лица без гражданства до пункта пропуска через Государственную границу Российской Федерации и официальной передачи указанных лиц пограничным органам, о чем составляется двусторонний акт</w:t>
      </w:r>
    </w:p>
    <w:p>
      <w:r>
        <w:rPr>
          <w:b/>
        </w:rPr>
        <w:t xml:space="preserve">7. </w:t>
      </w:r>
      <w:r>
        <w:t>При исполнении содержащегося в исполнительном документе требования о принудительном выдворении за пределы Российской Федерации иностранного гражданина или лица без гражданства должностные лица службы судебных приставов взаимодействуют с федеральным органом исполнительной власти, уполномоченным на осуществление функций по контролю и надзору в сфере миграции, федеральным органом исполнительной власти, ведающим вопросами иностранных дел, федеральным органом исполнительной власти, ведающим вопросами безопасности, в порядке, установленном совместными нормативными правовыми актами</w:t>
      </w:r>
    </w:p>
    <w:p>
      <w:r>
        <w:rPr>
          <w:b/>
        </w:rPr>
        <w:t xml:space="preserve">8. </w:t>
      </w:r>
      <w:r>
        <w:t>Судебный пристав-исполнитель выносит постановление об окончании исполнительного производства на основании пункта 1 части 1 статьи 47 настоящего Федерального закона после поступления к нему из пограничных органов акта о пересечении иностранным гражданином или лицом без гражданства Государственной границы Российской Федерации</w:t>
      </w:r>
    </w:p>
    <w:p>
      <w:r>
        <w:rPr>
          <w:b/>
        </w:rPr>
        <w:t xml:space="preserve">9. </w:t>
      </w:r>
      <w:r>
        <w:t>Копия постановления судебного пристава-исполнителя об окончании исполнительного производства не позднее дня, следующего за днем его вынесения, направляется в суд, выдавший исполнительный документ, федеральный орган исполнительной власти, уполномоченный на осуществление функций по контролю и надзору в сфере миграции, и федеральный орган исполнительной власти, ведающий вопросами иностранных дел.";</w:t>
      </w:r>
    </w:p>
    <w:p>
      <w:r>
        <w:rPr>
          <w:b/>
        </w:rPr>
        <w:t xml:space="preserve">9. </w:t>
      </w:r>
      <w:r>
        <w:t>часть 5 статьи 112 дополнить пунктом 5 следующего содержания: "5) по исполнительным документам, содержащим требования о принудительном выдворении за пределы Российской Федерации иностранных граждан или лиц без гражданства."</w:t>
      </w:r>
    </w:p>
    <w:p>
      <w:r>
        <w:rPr>
          <w:b/>
        </w:rPr>
        <w:t>Статья 5</w:t>
      </w:r>
    </w:p>
    <w:p>
      <w:r>
        <w:t>Статью 54 Федерального закона от 7 февраля 2011 года № 3-ФЗ "О полиции" (Собрание законодательства Российской Федерации, 2011, № 7, ст. 900; № 27, ст. 3881) дополнить частью 12 следующего содержания: "12. До создания в установленном порядке органами исполнительной власти субъектов Российской Федерации и введения в эксплуатацию специальных учреждений для содержания иностранных граждан и лиц без гражданства, подлежащих административному выдворению за пределы Российской Федерации или депортации, полиция продолжает исполнять обязанности по содержанию иностранных граждан и лиц без гражданства, подлежащих административному выдворению за пределы Российской Федерации, в специально отведенных помещениях органов внутренних дел, но не позднее 1 июля 2012 года.".</w:t>
      </w:r>
    </w:p>
    <w:p>
      <w:r>
        <w:rPr>
          <w:b/>
        </w:rPr>
        <w:t>Статья 6</w:t>
      </w:r>
    </w:p>
    <w:p>
      <w:r>
        <w:rPr>
          <w:b/>
        </w:rPr>
        <w:t xml:space="preserve">1. </w:t>
      </w:r>
      <w:r>
        <w:t>Настоящий Федеральный закон вступает в силу с 1 января 2012 года, за исключением подпункта "а" пункта 2 статьи 1 настоящего Федерального закона</w:t>
      </w:r>
    </w:p>
    <w:p>
      <w:r>
        <w:rPr>
          <w:b/>
        </w:rPr>
        <w:t xml:space="preserve">2. </w:t>
      </w:r>
      <w:r>
        <w:t>Подпункт "а" пункта 2 статьи 1 настоящего Федерального закона вступает в силу по истечении трех лет после дня официального опубликования настоящего Федерального закона</w:t>
      </w:r>
    </w:p>
    <w:p>
      <w:r>
        <w:rPr>
          <w:b/>
        </w:rPr>
        <w:t xml:space="preserve">3. </w:t>
      </w:r>
      <w:r>
        <w:t>(Утратила силу - Федеральный закон от 28.12.2013 № 388-ФЗ)</w:t>
      </w:r>
    </w:p>
    <w:p>
      <w:r>
        <w:rPr>
          <w:b/>
        </w:rPr>
        <w:t xml:space="preserve">4. </w:t>
      </w:r>
      <w:r>
        <w:t>Со дня вступления в силу настоящего Федерального закона и до 1 апреля 2014 года судебные приставы вправе препровождать иностранных граждан и лиц без гражданства, подлежащих принудительному выдворению за пределы Российской Федерации, в помещения органов внутренних дел. (В редакции федеральных законов от 25.06.2012 № 88-ФЗ; от 30.12.2012 № 307-ФЗ; от 28.12.2013 № 388-ФЗ)</w:t>
      </w:r>
    </w:p>
    <w:p>
      <w:r>
        <w:rPr>
          <w:b/>
        </w:rPr>
        <w:t xml:space="preserve">5. </w:t>
      </w:r>
      <w:r>
        <w:t>Организации, общественные объединения и должности, созданные до дня вступления в силу настоящего Федерального закона, не указанные в статье 21 Федерального закона от 21 июля 1997 года № 118-ФЗ "О судебных приставах" (в редакции настоящего Федерального закона) и содержащие в своем наименовании слова "судебный пристав" или "пристав" или образованные на их основе словосочетания, должны быть переименованы либо ликвидированы в течение девяноста дней со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