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статью 26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33, ст. 3424; 2003, № 27, ст. 2700; № 52, ст. 5033; 2004, № 27, ст. 2711; 2005, № 1, ст. 45; 2007, № 31, ст. 4011; № 41, ст. 4845; 2009, № 23, ст. 2776; № 30, ст. 3739; 2010, № 31, ст. 4193; № 47, ст. 6028; 2011, № 7, ст. 905; № 27, ст. 3873) следующие изменения</w:t>
      </w:r>
    </w:p>
    <w:p>
      <w:r>
        <w:t>в части второй слова "таможенным органам Российской Федерации," исключить</w:t>
      </w:r>
    </w:p>
    <w:p>
      <w:r>
        <w:t>дополнить частью двадцать третьей следующего содержания: "Документы и сведения, которые содержат банковскую тайну юридических лиц и граждан, осуществляющих предпринимательскую деятельность без образования юридического лица, предоставляются кредитными организациями таможенным органам Российской Федерации в случаях, порядке и объеме, предусмотренных Таможенным кодексом Таможенного союза и Федеральным законом от 27 ноября 2010 года № 311-ФЗ "О таможенном регулировании в Российской Федерации". Таможенные органы Российской Федерации и их должностные лица не вправе разглашать сведения, которые содержат банковскую тайну, полученные ими от кредитных организаций, за исключением случаев, предусмотренных федеральными законами. За разглашение банковской тайны таможенные органы Российской Федерации и их должностные лица несут ответственность, включая возмещение нанесенного ущерба, в порядке, установленном федеральным законом."</w:t>
      </w:r>
    </w:p>
    <w:p>
      <w:r>
        <w:rPr>
          <w:b/>
        </w:rPr>
        <w:t>Статья 2</w:t>
      </w:r>
    </w:p>
    <w:p>
      <w:r>
        <w:t>Внести в Закон Российской Федерации от 15 апреля 1993 года № 4804-I "О вывозе и ввозе культурных ценностей" (Ведомости Съезда народных депутатов Российской Федерации и Верховного Совета Российской Федерации, 1993, № 20, ст. 718; Собрание законодательства Российской Федерации, 2004, № 45, ст. 4377; 2008, № 30, ст. 3616; 2009, № 29, ст. 3587; 2011, № 27, ст. 3880) следующие изменения</w:t>
      </w:r>
    </w:p>
    <w:p>
      <w:r>
        <w:t>в абзаце втором преамбулы слова "таможенным законодательством Российской Федерации" заменить словами "законодательством Российской Федерации о таможенном деле"</w:t>
      </w:r>
    </w:p>
    <w:p>
      <w:r>
        <w:t>статью 2 признать утратившей силу</w:t>
      </w:r>
    </w:p>
    <w:p>
      <w:r>
        <w:t>в статье 5: а) в абзаце втором слова "таможенную границу Российской Федерации" заменить словами "Государственную границу Российской Федерации"; б) в абзаце третьем слова "таможенную границу Российской Федерации" заменить словами "Государственную границу Российской Федерации"; в) в абзаце четвертом слова "таможенную границу Российской Федерации" заменить словами "Государственную границу Российской Федерации"; г) в абзаце пятом слова "таможенную границу Российской Федерации" заменить словами "Государственную границу Российской Федерации"</w:t>
      </w:r>
    </w:p>
    <w:p>
      <w:r>
        <w:t>(Пункт утратил силу - Федеральный закон от 28.12.2017 № 435-ФЗ) 5) (Пункт утратил силу - Федеральный закон от 28.12.2017 № 435-ФЗ) 6) (Пункт утратил силу - Федеральный закон от 28.12.2017 № 435-ФЗ) 7) (Пункт утратил силу - Федеральный закон от 28.12.2017 № 435-ФЗ) 8) (Пункт утратил силу - Федеральный закон от 28.12.2017 № 435-ФЗ) 9) (Пункт утратил силу - Федеральный закон от 28.12.2017 № 435-ФЗ) 10) (Пункт утратил силу - Федеральный закон от 28.12.2017 № 435-ФЗ) 11) (Пункт утратил силу - Федеральный закон от 28.12.2017 № 435-ФЗ) 12) (Пункт утратил силу - Федеральный закон от 28.12.2017 № 435-ФЗ) 13) (Пункт утратил силу - Федеральный закон от 28.12.2017 № 435-ФЗ)</w:t>
      </w:r>
    </w:p>
    <w:p>
      <w:r>
        <w:rPr>
          <w:b/>
        </w:rPr>
        <w:t>Статья 3</w:t>
      </w:r>
    </w:p>
    <w:p>
      <w:r>
        <w:t>Внести в Закон Российской Федерации от 21 мая 1993 года № 5003-I "О таможенном тарифе" (Ведомости Съезда народных депутатов Российской Федерации и Верховного Совета Российской Федерации, 1993, № 23, ст. 821; Собрание законодательства Российской Федерации, 1995, № 32, ст. 3204; № 48, ст. 4567; 1996, № 1, ст. 4; 1997, № 6, ст. 709; 1999, № 7, ст. 879; № 18, ст. 2221; 2000, № 22, ст. 2263; 2001, № 33, ст. 3429; № 53, ст. 5026; 2002, № 22, ст. 2026; № 30, ст. 3033; 2003, № 23, ст. 2174; № 28, ст. 2893; № 50, ст. 4845; 2004, № 19, ст. 1834; № 27, ст. 2711; № 35, ст. 3607; 2005, № 30, ст. 3123; № 46, ст. 4625; № 52, ст. 5581; 2006, № 31, ст. 3444; № 47, ст. 4819; 2007, № 49, ст. 6071; № 50, ст. 6234; 2008, № 49, ст. 5732, 5748; 2009, № 1, ст. 22; № 26, ст. 3123; 2010, № 50, ст. 6593) следующие изменения: 1) статью 1 изложить в следующей редакции: "Статья 1. Цели настоящего Закона Настоящий Закон определяет порядок применения ставок вывозных таможенных пошлин, установления ставок вывозных таможенных пошлин и перечня товаров, в отношении которых они применяются, случаи освобождения от уплаты вывозной таможенной пошлины, особенности применения ставок ввозных таможенных пошлин в зависимости от страны происхождения товаров и условий их ввоза, а также особенности предоставления тарифных преференций и тарифных квот."; 2) статью 2 признать утратившей силу; 3) в статье 3: а) в пункте 1 слова "перемещающих товары через таможенную границу Российской Федерации" заменить словами "осуществляющих ввоз в Российскую Федерацию и вывоз из Российской Федерации товаров"; б) пункт 2 изложить в следующей редакции: "2. В отношении товаров, происходящих из стран, торгово-политические отношения с которыми предусматривают режим наиболее благоприятствуемой нации, применяются ставки ввозных таможенных пошлин Единого таможенного тарифа Таможенного союза в рамках ЕврАзЭС (далее - Таможенный союз). В отношении товаров, происходящих из стран, торгово-политические отношения с которыми не предусматривают режим наиболее благоприятствуемой нации, применяются ставки ввозных таможенных пошлин Единого таможенного тарифа Таможенного союза, увеличенные вдвое, за исключением случаев предоставления тарифных преференций на основании положений международных договоров государств - членов Таможенного союза, международных договоров Российской Федерации. В отношении товаров, страна происхождения которых не установлена, применяются ставки ввозных таможенных пошлин Единого таможенного тарифа Таможенного союза, за исключением случаев, предусмотренных международными договорами государств - членов Таможенного союза, международными договорами Российской Федерации."; в) (Подпункт утратил силу - Федеральный закон от 03.12.2012 № 239-ФЗ) 4) в статье 5: а) в пункте 1: подпункт 1 изложить в следующей редакции: "1) таможенная пошлина - обязательный платеж в федеральный бюджет, взимаемый таможенными органами в связи с перемещением товаров через таможенную границу Таможенного союза и в иных случаях, определенных в соответствии с международными договорами государств - членов Таможенного союза и (или) законодательством Российской Федерации;"; подпункты 2 - 6 признать утратившими силу; б) пункт 2 признать утратившим силу; в) в пункте 3 слова "таможенным законодательством Российской Федерации" заменить словами "таможенным законодательством Таможенного союза, законодательством Российской Федерации о таможенном деле"; 5) в статье 6 слова "ввоза и" исключить; 6) статью 7 признать утратившей силу; 7) статью 12 признать утратившей силу; 8) в статье 13: а) пункт 1 признать утратившим силу; б) в пункте 2: подпункт 1 признать утратившим силу; в подпункте 2 слова "незаконного перемещения ввезенных товаров через таможенную границу Российской Федерации" заменить словами "незаконного ввоза товаров в Российскую Федерацию"; в) пункт 3 признать утратившим силу; 9) статью 14 признать утратившей силу; 10) раздел IV признать утратившим силу; 11) статью 34 изложить в следующей редакции: "Статья 34. Тарифные льготы 1. Тарифные льготы в отношении товаров, ввозимых в Российскую Федерацию, предоставляются в соответствии с Таможенным кодексом Таможенного союза, международными договорами государств - членов Таможенного союза.</w:t>
      </w:r>
    </w:p>
    <w:p>
      <w:r>
        <w:rPr>
          <w:b/>
        </w:rPr>
        <w:t xml:space="preserve">2. </w:t>
      </w:r>
      <w:r>
        <w:t>Тарифные льготы в отношении товаров, вывозимых из Российской Федерации, устанавливаются настоящим Законом и не могут носить индивидуальный характер</w:t>
      </w:r>
    </w:p>
    <w:p>
      <w:r>
        <w:rPr>
          <w:b/>
        </w:rPr>
        <w:t xml:space="preserve">3. </w:t>
      </w:r>
      <w:r>
        <w:t>Для целей настоящего Закона под тарифной льготой в отношении товаров, вывозимых из Российской Федерации, понимается предоставляемая на условиях взаимности или в одностороннем порядке при реализации торговой политики Российской Федерации льгота в виде освобождения от уплаты таможенной пошлины или снижения ставки таможенной пошлины</w:t>
      </w:r>
    </w:p>
    <w:p>
      <w:r>
        <w:rPr>
          <w:b/>
        </w:rPr>
        <w:t xml:space="preserve">4. </w:t>
      </w:r>
      <w:r>
        <w:t>Порядок предоставления тарифных льгот, установленных настоящим Законом, определяется Правительством Российской Федерации.";</w:t>
      </w:r>
    </w:p>
    <w:p>
      <w:r>
        <w:rPr>
          <w:b/>
        </w:rPr>
        <w:t xml:space="preserve">2. </w:t>
      </w:r>
      <w:r>
        <w:t>По решению Правительства Российской Федерации могут предоставляться тарифные льготы в виде освобождения от уплаты таможенной пошлины или снижения ставки таможенной пошлины в отношении</w:t>
      </w:r>
    </w:p>
    <w:p>
      <w:r>
        <w:rPr>
          <w:b/>
        </w:rPr>
        <w:t xml:space="preserve">2. </w:t>
      </w:r>
      <w:r>
        <w:t>Для целей настоящей статьи в отношении товаров, ввозимых в Российскую Федерацию, под тарифной квотой понимается мера регулирования ввоза в Российскую Федерацию отдельных видов сельскохозяйственных товаров, происходящих из третьих стран, предусматривающая применение в течение определенного периода более низкой ставки ввозной таможенной пошлины при ввозе определенного количества товара (в натуральном или стоимостном выражении) по сравнению со ставкой ввозной таможенной пошлины, применяемой в соответствии с Единым таможенным тарифом Таможенного союза. К товарам, ввозимым в Российскую Федерацию свыше установленного количества (квоты), применяется ставка ввозной таможенной пошлины в соответствии с Единым таможенным тарифом Таможенного союза</w:t>
      </w:r>
    </w:p>
    <w:p>
      <w:r>
        <w:rPr>
          <w:b/>
        </w:rPr>
        <w:t xml:space="preserve">3. </w:t>
      </w:r>
      <w:r>
        <w:t>Метод и порядок распределения тарифной квоты в отношении ввозимых товаров между участниками внешнеторговой деятельности, а также при необходимости распределение тарифной квоты между третьими странами определяется Комиссией Таможенного союза либо по решению Комиссии Таможенного союза Правительством Российской Федерации. В порядке, определяемом Правительством Российской Федерации, объемы тарифных квот распределяются между участниками внешнеторговой деятельности по результатам конкурсов (аукционов) или пропорционально объему товара, происходящего из иностранного государства и ввезенного на территорию Российской Федерации в течение периода, определяемого Правительством Российской Федерации</w:t>
      </w:r>
    </w:p>
    <w:p>
      <w:r>
        <w:rPr>
          <w:b/>
        </w:rPr>
        <w:t xml:space="preserve">4. </w:t>
      </w:r>
      <w:r>
        <w:t>Для целей настоящей статьи в отношении товаров, вывозимых из Российской Федерации, под тарифной квотой понимается мера регулирования вывоза из Российской Федерации товаров, происходящих из Российской Федерации, предусматривающая применение в течение определенного периода более низкой ставки вывозной таможенной пошлины при вывозе определенного количества товара (в натуральном или стоимостном выражении) по сравнению со ставкой вывозной таможенной пошлины, установленной Правительством Российской Федерации. К товарам, вывозимым из Российской Федерации свыше установленного количества (квоты), применяется ставка вывозной таможенной пошлины, установленная Правительством Российской Федерации</w:t>
      </w:r>
    </w:p>
    <w:p>
      <w:r>
        <w:rPr>
          <w:b/>
        </w:rPr>
        <w:t xml:space="preserve">5. </w:t>
      </w:r>
      <w:r>
        <w:t>Тарифные квоты на вывоз товаров устанавливаются Правительством Российской Федерации. Метод и порядок распределения тарифной квоты в отношении вывозимых товаров между участниками внешнеторговой деятельности, а также при необходимости распределение тарифной квоты между третьими странами определяется Правительством Российской Федерации.";</w:t>
      </w:r>
    </w:p>
    <w:p>
      <w:r>
        <w:rPr>
          <w:b/>
        </w:rPr>
        <w:t xml:space="preserve">4. </w:t>
      </w:r>
      <w:r>
        <w:t>статью 35 изложить в следующей редакции: "Статья 35. Предоставление тарифных льгот 1. От таможенных пошлин освобождаются:</w:t>
      </w:r>
    </w:p>
    <w:p>
      <w:r>
        <w:rPr>
          <w:b/>
        </w:rPr>
        <w:t xml:space="preserve">4. </w:t>
      </w:r>
      <w:r>
        <w:t>предметы материально-технического снабжения и снаряжения, топливо, продовольствие и другое имущество, вывозимое из Российской Федерации для обеспечения деятельности российских и арендованных (зафрахтованных) российскими лицами судов, осуществляющих рыболовство</w:t>
      </w:r>
    </w:p>
    <w:p>
      <w:r>
        <w:rPr>
          <w:b/>
        </w:rPr>
        <w:t xml:space="preserve">4. </w:t>
      </w:r>
      <w:r>
        <w:t>товары, вывозимые из Российской Федерации по решению Правительства Российской Федерации в страны, не являющиеся государствами - членами Таможенного союза, в качестве гуманитарной помощи, в целях ликвидации последствий аварий и катастроф, стихийных бедствий, в благотворительных целях по линии государств, международных организаций, правительств, в том числе в целях оказания технической помощи (содействия)</w:t>
      </w:r>
    </w:p>
    <w:p>
      <w:r>
        <w:rPr>
          <w:b/>
        </w:rPr>
        <w:t xml:space="preserve">4. </w:t>
      </w:r>
      <w:r>
        <w:t>товары, за исключением подакцизных, по перечню, утверждаемому Правительством Российской Федерации, вывозимые из Российской Федерации в рамках международного сотрудничества Российской Федерации в области исследования и использования космического пространства, а также соглашений об услугах по запуску космических аппаратов</w:t>
      </w:r>
    </w:p>
    <w:p>
      <w:r>
        <w:rPr>
          <w:b/>
        </w:rPr>
        <w:t xml:space="preserve">4. </w:t>
      </w:r>
      <w:r>
        <w:t>товары (продукция), вывозимые из Российской Федерации, произведенные при реализации соглашения о разделе продукции и принадлежащие сторонам соглашения о разделе продукции</w:t>
      </w:r>
    </w:p>
    <w:p>
      <w:r>
        <w:rPr>
          <w:b/>
        </w:rPr>
        <w:t xml:space="preserve">2. </w:t>
      </w:r>
      <w:r>
        <w:t>вывозимых из Российской Федерации товаров в составе комплектных поставок для сооружения объектов инвестиционного сотрудничества за рубежом в соответствии с международными договорами Российской Федерации</w:t>
      </w:r>
    </w:p>
    <w:p>
      <w:r>
        <w:rPr>
          <w:b/>
        </w:rPr>
        <w:t xml:space="preserve">2. </w:t>
      </w:r>
      <w:r>
        <w:t>вывозимых из Российской Федерации товаров в пределах объемов поставок на экспорт для федеральных государственных нужд, определяемых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
        <w:rPr>
          <w:b/>
        </w:rPr>
        <w:t xml:space="preserve">2. </w:t>
      </w:r>
      <w:r>
        <w:t>статью 36 изложить в следующей редакции: "Статья 36. Тарифные преференции и тарифные квоты 1. Российская Федерация предоставляет тарифные преференции в соответствии с международными договорами государств - членов Таможенного союза, международными договорами Российской Федерации. Для целей настоящей статьи под тарифной преференцией понимается освобождение от уплаты ввозных таможенных пошлин в отношении товаров, происходящих из стран, образующих вместе с Российской Федерацией зону свободной торговли либо подписавших соглашения, имеющие целью создание такой зоны, или снижение ставок ввозных таможенных пошлин в отношении товаров, происходящих из развивающихся или наименее развитых стран, пользующихся единой системой тарифных преференций Таможенного союза</w:t>
      </w:r>
    </w:p>
    <w:p>
      <w:r>
        <w:rPr>
          <w:b/>
        </w:rPr>
        <w:t xml:space="preserve">5. </w:t>
      </w:r>
      <w:r>
        <w:t>статью 37 признать утратившей силу</w:t>
      </w:r>
    </w:p>
    <w:p>
      <w:r>
        <w:rPr>
          <w:b/>
        </w:rPr>
        <w:t>Статья 4</w:t>
      </w:r>
    </w:p>
    <w:p>
      <w:r>
        <w:t>Внести в Федеральный закон от 13 декабря 1996 года № 150-ФЗ "Об оружии" (Собрание законодательства Российской Федерации, 1996, № 51, ст. 5681; 2003, № 2, ст. 167; 2009, № 1, ст. 17; № 7, ст. 770; № 30, ст. 3735; 2010, № 23, ст. 2793; 2011, № 1, ст. 10; № 30, ст. 4596) следующие изменения</w:t>
      </w:r>
    </w:p>
    <w:p>
      <w:r>
        <w:t>в абзаце двенадцатом части первой статьи 1 слова "ввоз оружия на территорию Российской Федерации" заменить словами "ввоз оружия в Российскую Федерацию"</w:t>
      </w:r>
    </w:p>
    <w:p>
      <w:r>
        <w:t>в части второй статьи 7 слова "ввозимые на территорию Российской Федерации" заменить словами "ввозимые в Российскую Федерацию"</w:t>
      </w:r>
    </w:p>
    <w:p>
      <w:r>
        <w:t>в части второй статьи 8 слова "ввозимых на территорию Российской Федерации" заменить словами "ввозимых в Российскую Федерацию"</w:t>
      </w:r>
    </w:p>
    <w:p>
      <w:r>
        <w:t>в статье 14: а) в наименовании слова "ввоз на территорию Российской Федерации" заменить словами "ввоз в Российскую Федерацию"; б) в части третьей слова "на территорию Российской Федерации" заменить словами "в Российскую Федерацию"; в) в части четвертой слова "на территорию Российской Федерации" заменить словами "в Российскую Федерацию"; г) в части пятой слова "на территорию Российской Федерации" заменить словами "в Российскую Федерацию"</w:t>
      </w:r>
    </w:p>
    <w:p>
      <w:r>
        <w:t>в статье 17: а) в наименовании слова "на территорию Российской Федерации" заменить словами "в Российскую Федерацию"; б) в части первой слова "на территорию Российской Федерации" заменить словами "в Российскую Федерацию"; в) в части второй слова "на территорию Российской Федерации" заменить словами "в Российскую Федерацию"; г) в части третьей слова "на территорию Российской Федерации" заменить словами "в Российскую Федерацию"; д) (Подпункт утратил силу - Федеральный закон от 03.07.2016 № 227-ФЗ) е) (Подпункт утратил силу - Федеральный закон от 29.07.2017 № 268-ФЗ) ж) (Подпункт утратил силу - Федеральный закон от 03.07.2016 № 227-ФЗ) з) в части седьмой слова "на территорию Российской Федерации" заменить словами "в Российскую Федерацию"</w:t>
      </w:r>
    </w:p>
    <w:p>
      <w:r>
        <w:t>в статье 23 слова "на территорию Российской Федерации" заменить словами "в Российскую Федерацию"</w:t>
      </w:r>
    </w:p>
    <w:p>
      <w:r>
        <w:t>в пункте 3 части первой статьи 27 слова "Таможенным кодексом Российской Федерации" заменить словами "таможенным законодательством Таможенного союза в рамках ЕврАзЭС и (или) законодательством Российской Федерации о таможенном деле"</w:t>
      </w:r>
    </w:p>
    <w:p>
      <w:r>
        <w:rPr>
          <w:b/>
        </w:rPr>
        <w:t>Статья 5</w:t>
      </w:r>
    </w:p>
    <w:p>
      <w:r>
        <w:t>В пункте 3 статьи 112 Воздушного кодекса Российской Федерации (Собрание законодательства Российской Федерации, 1997, № 12, ст. 1383) слова "таможенным законодательством Российской Федерации" заменить словами "таможенным законодательством Таможенного союза в рамках ЕврАзЭС и (или) законодательством Российской Федерации о таможенном деле".</w:t>
      </w:r>
    </w:p>
    <w:p>
      <w:r>
        <w:rPr>
          <w:b/>
        </w:rPr>
        <w:t>Статья 6</w:t>
      </w:r>
    </w:p>
    <w:p>
      <w:r>
        <w:t>Внести в Федеральный закон от 21 июля 1997 года № 114-ФЗ "О службе в таможенных органах Российской Федерации" (Собрание законодательства Российской Федерации, 1997, № 30, ст. 3586; 2002, № 27, ст. 2620; 2004, № 27, ст. 2711; 2008, № 26, ст. 3022) следующие изменения</w:t>
      </w:r>
    </w:p>
    <w:p>
      <w:r>
        <w:t>статью 2 изложить в следующей редакции: "Статья 2. Правовая основа службы в таможенных органах Правовую основу службы в таможенных органах составляют Конституция Российской Федерации, законодательство Российской Федерации о таможенном деле, настоящий Федеральный закон, другие федеральные законы и иные нормативные правовые акты Российской Федерации, регулирующие порядок прохождения службы в таможенных органах."</w:t>
      </w:r>
    </w:p>
    <w:p>
      <w:r>
        <w:t>статью 3 изложить в следующей редакции: "Статья 3. Должностные лица таможенных органов Должностными лицами таможенных органов являются граждане, замещающие должности сотрудников в указанных органах, которым присвоены специальные звания (далее - сотрудники таможенных органов), и федеральные государственные гражданские служащие таможенных органов."</w:t>
      </w:r>
    </w:p>
    <w:p>
      <w:r>
        <w:t>в подпункте 13 пункта 1 статьи 16 слова "главой 61 Таможенного кодекса Российской Федерации" заменить словами "законодательством Российской Федерации о таможенном деле"</w:t>
      </w:r>
    </w:p>
    <w:p>
      <w:r>
        <w:rPr>
          <w:b/>
        </w:rPr>
        <w:t>Статья 7</w:t>
      </w:r>
    </w:p>
    <w:p>
      <w:r>
        <w:t>Внести в Федеральный закон от 25 февраля 1999 года №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 9, ст. 1096; 2000, № 2, ст. 143; 2007, № 31, ст. 4012; 2011, № 30, ст. 4563, 4596) следующие изменения</w:t>
      </w:r>
    </w:p>
    <w:p>
      <w:r>
        <w:t>в абзаце восьмом статьи 1 слова "ввозных таможенных пошлин (за исключением особых видов пошлин, вызванных применением мер по защите экономических интересов Российской Федерации при осуществлении внешней торговли товарами в соответствии с законодательством Российской Федерации)," исключить</w:t>
      </w:r>
    </w:p>
    <w:p>
      <w:r>
        <w:t>в статье 15: а) в пункте 2 слова "ввозных таможенных пошлин (за исключением особых видов пошлин, вызванных применением мер по защите экономических интересов Российской Федерации при осуществлении внешней торговли товарами в соответствии с законодательством Российской Федерации)," исключить, слова "на таможенную территорию Российской Федерации" заменить словами "в Российскую Федерацию"; б) в абзаце втором пункта 6 слова "ввозных таможенных пошлин," исключить</w:t>
      </w:r>
    </w:p>
    <w:p>
      <w:r>
        <w:rPr>
          <w:b/>
        </w:rPr>
        <w:t>Статья 8</w:t>
      </w:r>
    </w:p>
    <w:p>
      <w:r>
        <w:t>(Статья утратила силу - Федеральный закон от 22.12.2014 № 432-ФЗ)</w:t>
      </w:r>
    </w:p>
    <w:p>
      <w:r>
        <w:rPr>
          <w:b/>
        </w:rPr>
        <w:t>Статья 9</w:t>
      </w:r>
    </w:p>
    <w:p>
      <w:r>
        <w:t>Внести в Федеральный закон от 31 мая 1999 года № 104-ФЗ "Об Особой экономической зоне в Магаданской области" (Собрание законодательства Российской Федерации, 1999, № 23, ст. 2807; 2004, № 27, ст. 2711; 2005, № 30, ст. 3128; № 52, ст. 5575) следующие изменения: 1) в части первой статьи 1 слова "и функционировании" заменить словами ", функционировании и прекращении функционирования"; 2) в статье 3: а) абзац второй дополнить словами "и применяется таможенная процедура свободной таможенной зоны"; б)(Подпункт утратил силу - Федеральный закон от 22.12.2014 № 423-ФЗ) в) дополнить частью второй следующего содержания: "Иные понятия используются в настоящем Федеральном законе в значениях, определенных таможенным законодательством Таможенного союза в рамках ЕврАзЭС (далее - Таможенный союз), международными договорами, составляющими договорно-правовую базу Таможенного союза, законодательством Российской Федерации о таможенном деле и иным законодательством Российской Федерации."; 3) статью 4 изложить в следующей редакции: "Статья 4. Правовое регулирование хозяйственной деятельности в Особой экономической зоне Органы государственной власти Российской Федерации и органы государственной власти Магаданской области осуществляют правовое регулирование хозяйственной деятельности на территории Особой экономической зоны в соответствии с их компетенцией, установленной Конституцией Российской Федерации, законодательством Российской Федерации и настоящим Федеральным законом. Руководитель администрации Особой экономической зоны назначается на должность и освобождается от должности Магаданской областной Думой по представлению администрации Магаданской области. Особый правовой режим хозяйственной деятельности, установленный настоящим Федеральным законом, предоставляется исключительно участникам Особой экономической зоны. Субъекты хозяйственной деятельности получают статус участников Особой экономической зоны со дня внесения соответствующей записи в реестр, ведение которого осуществляет администрация Особой экономической зоны в порядке, установленном законом Магаданской области, с учетом требований, установленных в соответствии с таможенным законодательством Таможенного союза. Администрация Особой экономической зоны вносит в реестр запись о регистрации участника Особой экономической зоны в течение трех рабочих дней со дня подписания с ним соглашения об осуществлении деятельности. Порядок заключения соглашения об осуществлении деятельности, внесения в него изменений и прекращения его действия устанавливается законом Магаданской области. Администрация Особой экономической зоны выдает участнику Особой экономической зоны регистрационное свидетельство в день внесения соответствующей записи в реестр. Форма регистрационного свидетельства устанавливается законом Магаданской области, если единая форма такого свидетельства не определена Комиссией Таможенного союза. Законом Магаданской области определяется порядок выдачи, продления срока действия и прекращения действия, в том числе аннулирования, регистрационного свидетельства. Администрация Особой экономической зоны сообщает сведения о регистрации лица в качестве участника Особой экономической зоны и представляет копию соглашения об осуществлении деятельности в налоговый орган и таможенный орган в течение рабочего дня, следующего за днем внесения соответствующей записи в реестр. При исключении участника Особой экономической зоны из реестра администрация Особой экономической зоны вносит в реестр соответствующую запись. Администрация Особой экономической зоны сообщает сведения об исключении участника Особой экономической зоны из реестра с указанием причин такого исключения в налоговый орган и таможенный орган в течение рабочего дня, следующего за днем внесения в реестр соответствующей записи. Администрация Особой экономической зоны ежегодно не позднее 1 апреля года, следующего за отчетным, представляет в Правительство Российской Федерации отчет о результатах функционирования Особой экономической зоны за истекший период."; 4) (Пункт утратил силу - Федеральный закон от 22.12.2014 № 423-ФЗ) 5) статью 6 признать утратившей силу; 6) дополнить статьей 61 следующего содержания: "Статья 61. Действие таможенной процедуры свободной таможенной зоны 1. Настоящей статьей определяется применение на территории Особой экономической зоны таможенной процедуры свободной таможенной зоны, установленной в соответствии с таможенным законодательством Таможенного союза. Порядок и технологии совершения таможенных операций в отношении товаров, включая транспортные средства, ввозимых (ввезенных) на территорию Особой экономической зоны и вывозимых с территории Особой экономической зоны, определяются федеральным органом исполнительной власти, уполномоченным в области таможенного дела.</w:t>
      </w:r>
    </w:p>
    <w:p>
      <w:r>
        <w:rPr>
          <w:b/>
        </w:rPr>
        <w:t xml:space="preserve">2. </w:t>
      </w:r>
      <w:r>
        <w:t>На территории Особой экономической зоны могут размещаться и использоваться товары, помещенные под таможенную процедуру свободной таможенной зоны, товары Таможенного союза, не помещенные под таможенную процедуру свободной таможенной зоны, и иностранные товары, помещенные под иные таможенные процедуры</w:t>
      </w:r>
    </w:p>
    <w:p>
      <w:r>
        <w:rPr>
          <w:b/>
        </w:rPr>
        <w:t xml:space="preserve">3. </w:t>
      </w:r>
      <w:r>
        <w:t>На территории Особой экономической зоны применяется таможенная процедура свободной таможенной зоны. Содержание таможенной процедуры свободной таможенной зоны определяется Соглашением о СЭЗ</w:t>
      </w:r>
    </w:p>
    <w:p>
      <w:r>
        <w:rPr>
          <w:b/>
        </w:rPr>
        <w:t xml:space="preserve">4. </w:t>
      </w:r>
      <w:r>
        <w:t>Действие таможенной процедуры свободной таможенной зоны не распространяется на товары Таможенного союза, находящиеся на территории Особой экономической зоны или ввозимые на территорию Особой экономической зоны</w:t>
      </w:r>
    </w:p>
    <w:p>
      <w:r>
        <w:rPr>
          <w:b/>
        </w:rPr>
        <w:t xml:space="preserve">5. </w:t>
      </w:r>
      <w:r>
        <w:t>Иностранные товары, помещенные под таможенную процедуру свободной таможенной зоны, товары, изготовленные (полученные) с использованием иностранных товаров, помещенных под таможенную процедуру свободной таможенной зоны, и товары, изготовленные (полученные) с использованием иностранных товаров, помещенных под таможенную процедуру свободной таможенной зоны, и товаров Таможенного союза, могут размещаться и использоваться только на территории Особой экономической зоны, за исключением случая, определенного пунктом 23 настоящей статьи</w:t>
      </w:r>
    </w:p>
    <w:p>
      <w:r>
        <w:rPr>
          <w:b/>
        </w:rPr>
        <w:t xml:space="preserve">6. </w:t>
      </w:r>
      <w:r>
        <w:t>Условия помещения товаров под таможенную процедуру свободной таможенной зоны определяются Соглашением о СЭЗ</w:t>
      </w:r>
    </w:p>
    <w:p>
      <w:r>
        <w:rPr>
          <w:b/>
        </w:rPr>
        <w:t xml:space="preserve">7. </w:t>
      </w:r>
      <w:r>
        <w:t>Под таможенную процедуру свободной таможенной зоны не могут быть помещены товары, установленные в соответствии с Соглашением о СЭЗ, в том числе</w:t>
      </w:r>
    </w:p>
    <w:p>
      <w:r>
        <w:rPr>
          <w:b/>
        </w:rPr>
        <w:t xml:space="preserve">8. </w:t>
      </w:r>
      <w:r>
        <w:t>Товары помещаются участниками Особой экономической зоны под таможенную процедуру свободной таможенной зоны в целях осуществления ими деятельности на территории Особой экономической зоны в соответствии с соглашением об осуществлении деятельности</w:t>
      </w:r>
    </w:p>
    <w:p>
      <w:r>
        <w:rPr>
          <w:b/>
        </w:rPr>
        <w:t xml:space="preserve">9. </w:t>
      </w:r>
      <w:r>
        <w:t>Декларантом товаров, помещаемых под таможенную процедуру свободной таможенной зоны, может выступать только участник Особой экономической зоны</w:t>
      </w:r>
    </w:p>
    <w:p>
      <w:r>
        <w:rPr>
          <w:b/>
        </w:rPr>
        <w:t xml:space="preserve">10. </w:t>
      </w:r>
      <w:r>
        <w:t>При таможенном декларировании товаров, помещаемых под таможенную процедуру свободной таможенной зоны, в целях подтверждения соблюдения условий помещения товаров под такую таможенную процедуру в таможенный орган представляются следующие документы (их копии, заверенные лицом, их представившим)</w:t>
      </w:r>
    </w:p>
    <w:p>
      <w:r>
        <w:rPr>
          <w:b/>
        </w:rPr>
        <w:t xml:space="preserve">11. </w:t>
      </w:r>
      <w:r>
        <w:t>В отношении иностранных товаров, помещаемых (помещенных) под таможенную процедуру свободной таможенной зоны и предназначенных для совершения в отношении таких товаров операций по переработке (обработке),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по ремонту, таможенный орган по желанию декларанта проводит идентификацию таких товаров в товарах, изготовленных (полученных) с использованием иностранных товаров, помещенных под таможенную процедуру свободной таможенной зоны, с учетом положений пунктов 12 - 14 настоящей статьи</w:t>
      </w:r>
    </w:p>
    <w:p>
      <w:r>
        <w:rPr>
          <w:b/>
        </w:rPr>
        <w:t xml:space="preserve">12. </w:t>
      </w:r>
      <w:r>
        <w:t>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используются способы идентификации, установленные Соглашением о СЭЗ</w:t>
      </w:r>
    </w:p>
    <w:p>
      <w:r>
        <w:rPr>
          <w:b/>
        </w:rPr>
        <w:t xml:space="preserve">13. </w:t>
      </w:r>
      <w:r>
        <w:t>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совершаемых с ними операций, указанных в пункте 11 настоящей статьи. Если предложенный декларантом способ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таможенный орган вправе самостоятельно определить способ идентификации</w:t>
      </w:r>
    </w:p>
    <w:p>
      <w:r>
        <w:rPr>
          <w:b/>
        </w:rPr>
        <w:t xml:space="preserve">14. </w:t>
      </w:r>
      <w:r>
        <w:t>Порядок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определяется федеральным органом исполнительной власти, уполномоченным в области таможенного дела</w:t>
      </w:r>
    </w:p>
    <w:p>
      <w:r>
        <w:rPr>
          <w:b/>
        </w:rPr>
        <w:t xml:space="preserve">15. </w:t>
      </w:r>
      <w:r>
        <w:t>Операции, совершаемые с иностранными товарами, помещенными под таможенную процедуру свободной таможенной зоны, определяются в соответствии с Соглашением о СЭЗ. В отношении иностранных товаров, помещенных под таможенную процедуру свободной таможенной зоны, и товаров, изготовленных (полученных) с использованием иностранных товаров, помещенных под таможенную процедуру свободной таможенной зоны, на территории Особой экономической зоны допускаются передача прав владения, пользования и (или) распоряжения, в том числе розничная продажа указанных товаров, и их потребление. Правительство Российской Федерации вправе установить перечень запрещенных операций с товарами, помещенными под таможенную процедуру свободной таможенной зоны, на территории Особой экономической зоны.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p>
      <w:r>
        <w:rPr>
          <w:b/>
        </w:rPr>
        <w:t xml:space="preserve">16. </w:t>
      </w:r>
      <w:r>
        <w:t>При вывозе товаров, помещенных под таможенную процедуру свободной таможенной зоны, и (или) товаров, изготовленных (полученных) с использованием товаров, помещенных под таможенную процедуру свободной таможенной зоны, с территории Особой экономической зоны действие таможенной процедуры свободной таможенной зоны должно быть завершено, за исключением случаев пересылки физическими лицами в почтовых отправлениях на остальную часть таможенной территории Таможенного союза товаров для личного пользования и случаев, предусмотренных пунктами 23 и 24 настоящей статьи</w:t>
      </w:r>
    </w:p>
    <w:p>
      <w:r>
        <w:rPr>
          <w:b/>
        </w:rPr>
        <w:t xml:space="preserve">17. </w:t>
      </w:r>
      <w:r>
        <w:t>При завершении действия таможенной процедуры свободной таможенной зоны декларантом товаров может выступать участник Особой экономической зоны, который являлся декларантом товаров при таможенном декларировании товаров в соответствии с таможенной процедурой свободной таможенной зоны, либо иное лицо, указанное в подпункте 1 или абзаце пятом подпункта 2 статьи 186 Таможенного кодекса Таможенного союза. Исчисление таможенных пошлин, налогов при завершении действия таможенной процедуры свободной таможенной зоны производится в соответствии с правилами исчисления таможенных пошлин, налогов, установленных для таможенной процедуры, под которую помещаются иностранные товары, помещенные под таможенную процедуру свободной таможенной зоны, и (или) товары, изготовленные (полученные) с использованием иностранных товаров, помещенных под таможенную процедуру свободной таможенной зоны, с учетом особенностей, установленных Соглашением о СЭЗ. Определение статуса товаров, изготовленных (полученных) с использованием иностранных товаров, помещенных под таможенную процедуру свободной таможенной зоны, осуществляется в соответствии с Соглашением о СЭЗ</w:t>
      </w:r>
    </w:p>
    <w:p>
      <w:r>
        <w:rPr>
          <w:b/>
        </w:rPr>
        <w:t xml:space="preserve">18. </w:t>
      </w:r>
      <w:r>
        <w:t>Если при проведении таможенного контроля таможенным органом выявлены признаки того, что документ, подтверждающий статус товара, изготовленного (полученного) с использованием иностранных товаров, помещенных под таможенную процедуру свободной таможенной зоны, содержит недостоверные сведения и (или) выдан на основании подложных, недостоверных и (или) неполных сведений, таможенный орган направляет мотивированное обращение в орган, уполномоченный Правительством Российской Федерации на выдачу указанного документа (далее - орган, уполномоченный на выдачу документа, подтверждающего статус товара), о проведении дополнительной, совместной с таможенным органом проверки обоснованности выдачи такого документа. По результатам указанной проверки документ, подтверждающий статус товара, может быть аннулирован органом, уполномоченным на выдачу документа, подтверждающего статус товара. Порядок организации и проведения проверки, указанной в абзаце первом настоящего пункта, определяется федеральным органом исполнительной власти, уполномоченным в области таможенного дела, совместно с органом, уполномоченным на выдачу документа, подтверждающего статус товара</w:t>
      </w:r>
    </w:p>
    <w:p>
      <w:r>
        <w:rPr>
          <w:b/>
        </w:rPr>
        <w:t xml:space="preserve">19. </w:t>
      </w:r>
      <w:r>
        <w:t>В случае утраты лицом статуса участника Особой экономической зоны и выполнения им условий соглашения об осуществлении деятельности оборудование, помещенное под таможенную процедуру свободной таможенной зоны и введенное в эксплуатацию, и товары, помещенные под таможенную процедуру свободной таможенной зоны и использованные для создания объектов недвижимости на территории Особой экономической зоны, признаются товарами Таможенного союза, не находящимися под таможенным контролем, без уплаты таможенных пошлин, налогов, без применения запретов и ограничений и без помещения под таможенную процедуру выпуска для внутреннего потребления. В случае утраты лицом статуса участника Особой экономической зоны товары, помещенные этим участником Особой экономической зоны под таможенную процедуру свободной таможенной зоны, за исключением товаров, указанных в абзаце первом настоящего пункта, сохраняют статус иностранных товаров и находятся под таможенным контролем в течение пяти лет со дня их помещения под таможенную процедуру свободной таможенной зоны. По истечении указанного срока такие товары признаются товарами Таможенного союза, не находящимися под таможенным контролем, без уплаты таможенных пошлин, налогов, без применения запретов и ограничений и без помещения под таможенную процедуру выпуска для внутреннего потребления. В отношении товаров, указанных в абзацах первом и втором настоящего пункта, завершение действия таможенной процедуры свободной таможенной зоны не требуется. Положения настоящего пункта не распространяются на случаи утраты лицом статуса участника Особой экономической зоны по основаниям, указанным в подпункте 6 пункта 1 статьи 41 настоящего Федерального закона</w:t>
      </w:r>
    </w:p>
    <w:p>
      <w:r>
        <w:rPr>
          <w:b/>
        </w:rPr>
        <w:t xml:space="preserve">20. </w:t>
      </w:r>
      <w:r>
        <w:t>В целях признания товаров, указанных в пункте 19 настоящей статьи, товарами Таможенного союза участником Особой экономической зоны должны быть представлены в таможенный орган письменное заявление, составленное в произвольной форме, и документы, содержащие сведения</w:t>
      </w:r>
    </w:p>
    <w:p>
      <w:r>
        <w:rPr>
          <w:b/>
        </w:rPr>
        <w:t xml:space="preserve">21. </w:t>
      </w:r>
      <w:r>
        <w:t>К документам, подтверждающим сведения об участнике Особой экономической зоны, относятся</w:t>
      </w:r>
    </w:p>
    <w:p>
      <w:r>
        <w:rPr>
          <w:b/>
        </w:rPr>
        <w:t xml:space="preserve">22. </w:t>
      </w:r>
      <w:r>
        <w:t>Документом, подтверждающим выполнение участником Особой экономической зоны условий соглашения об осуществлении деятельности, является свидетельство о выполнении условий соглашения, выдаваемое администрацией Особой экономической зоны в порядке, устанавливаемом законом Магаданской области</w:t>
      </w:r>
    </w:p>
    <w:p>
      <w:r>
        <w:rPr>
          <w:b/>
        </w:rPr>
        <w:t xml:space="preserve">23. </w:t>
      </w:r>
      <w:r>
        <w:t>Товары, помещенные под таможенную процедуру свободной таможенной зоны, могут быть вывезены на остальную часть территории Магаданской области участником Особой экономической зоны в целях их размещения и (или) использования для собственных производственных и технологических нужд при условии соблюдения требований, установленных статьей 62 настоящего Федерального закона. Для целей настоящего пункта под собственными производственными и технологическими нуждами понимаются потребности участника Особой экономической зоны, необходимые для осуществления им деятельности, определенной соглашением об осуществлении деятельности и связанной с разработкой месторождений полезных ископаемых, добычей полезных ископаемых, производством и строительством</w:t>
      </w:r>
    </w:p>
    <w:p>
      <w:r>
        <w:rPr>
          <w:b/>
        </w:rPr>
        <w:t xml:space="preserve">24. </w:t>
      </w:r>
      <w:r>
        <w:t>В случае вывоза с территории Особой экономической зоны на остальную часть таможенной территории Таможенного союза товаров для личного пользования, не являющихся товарами Таможенного союза и вывозимых физическими лицами в пределах стоимостных, количественных и весовых норм перемещения товаров для личного пользования с освобождением от уплаты таможенных платежей, установленных международным договором государств - членов Таможенного союза, регулирующим порядок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завершение действия таможенной процедуры свободной таможенной зоны не требуется</w:t>
      </w:r>
    </w:p>
    <w:p>
      <w:r>
        <w:rPr>
          <w:b/>
        </w:rPr>
        <w:t xml:space="preserve">25. </w:t>
      </w:r>
      <w:r>
        <w:t>При ввозе товаров на территорию Особой экономической зоны и вывозе товаров с территории Особой экономической зоны таможенными органами осуществляются таможенные операции и таможенный контроль в соответствии с таможенным законодательством Таможенного союза и (или) законодательством Российской Федерации о таможенном деле с учетом положений настоящего Федерального закона</w:t>
      </w:r>
    </w:p>
    <w:p>
      <w:r>
        <w:rPr>
          <w:b/>
        </w:rPr>
        <w:t xml:space="preserve">26. </w:t>
      </w:r>
      <w:r>
        <w:t>Территория Особой экономической зоны должна быть обустроена в целях проведения таможенного контроля. Ввоз товаров и транспортных средств на территорию Особой экономической зоны и вывоз товаров и транспортных средств с территории Особой экономической зоны должны осуществляться через контрольно-пропускные пункты, на территориях которых обеспечиваются условия для осуществления таможенного контроля таких товаров и транспортных средств. Территория контрольно-пропускного пункта является зоной таможенного контроля. Строительство и функционирование (эксплуатация) контрольно-пропускных пунктов осуществляются за счет средств федерального бюджета. Места нахождения контрольно-пропускных пунктов и требования к их обустройству и оборудованию определяются Правительством Российской Федерации. Обеспечение обустройства и оборудования контрольно-пропускных пунктов осуществляется администрацией Особой экономической зоны</w:t>
      </w:r>
    </w:p>
    <w:p>
      <w:r>
        <w:rPr>
          <w:b/>
        </w:rPr>
        <w:t xml:space="preserve">27. </w:t>
      </w:r>
      <w:r>
        <w:t>Участники Особой экономической зоны обязаны вести учет товаров, помещенных под таможенную процедуру свободной таможенной зоны, и товаров, изготовленных (полученных) с использованием иностранных товаров, помещенных под таможенную процедуру свободной таможенной зоны, и представлять в таможенные органы отчетность о таких товарах. Порядок ведения учета товаров, помещенных под таможенную процедуру свободной таможенной зоны, и товаров, изготовленных (полученных) с использованием иностранных товаров, помещенных под таможенную процедуру свободной таможенной зоны, формы отчетности о таких товарах, порядок заполнения этих форм и порядок и сроки представления в таможенный орган отчетности устанавливаются федеральным органом исполнительной власти, уполномоченным в области таможенного дела</w:t>
      </w:r>
    </w:p>
    <w:p>
      <w:r>
        <w:rPr>
          <w:b/>
        </w:rPr>
        <w:t xml:space="preserve">28. </w:t>
      </w:r>
      <w:r>
        <w:t>При ввозе на территорию Особой экономической зоны с остальной части таможенной территории Таможенного союза товаров Таможенного союза по желанию заинтересованного лица таможенный орган определяет идентификационные признаки таких ввозимых товаров для подтверждения их статуса как товаров Таможенного союза при обратном вывозе этих товаров с территории Особой экономической зоны на остальную часть таможенной территории Таможенного союза, если такой вывоз будет иметь место. Порядок проведения идентификации товаров Таможенного союза в случае, предусмотренном абзацем первым настоящего пункта, определяется федеральным органом исполнительной власти, уполномоченным в области таможенного дела</w:t>
      </w:r>
    </w:p>
    <w:p>
      <w:r>
        <w:rPr>
          <w:b/>
        </w:rPr>
        <w:t xml:space="preserve">29. </w:t>
      </w:r>
      <w:r>
        <w:t>При вывозе товаров с территории Особой экономической зоны на остальную часть таможенной территории Таможенного союза в таможенный орган должны быть представлены документы, подтверждающие их статус как товаров Таможенного союза, за исключением случаев пересылки физическими лицами в почтовых отправлениях на остальную часть таможенной территории Таможенного союза товаров для личного пользования, вывоза иностранных товаров, ввезенных на таможенную территорию Таможенного союза и помещенных под таможенные процедуры, отличные от таможенной процедуры свободной таможенной зоны, и случаев, предусмотренных пунктами 23 и 24 настоящей статьи</w:t>
      </w:r>
    </w:p>
    <w:p>
      <w:r>
        <w:rPr>
          <w:b/>
        </w:rPr>
        <w:t xml:space="preserve">30. </w:t>
      </w:r>
      <w:r>
        <w:t>Документами, представляемыми в таможенный орган для подтверждения статуса вывозимых товаров как товаров Таможенного союза в соответствии с пунктом 29 настоящей статьи, могут быть</w:t>
      </w:r>
    </w:p>
    <w:p>
      <w:r>
        <w:rPr>
          <w:b/>
        </w:rPr>
        <w:t xml:space="preserve">31. </w:t>
      </w:r>
      <w:r>
        <w:t>До фактического вывоза товаров с территории Особой экономической зоны на остальную часть таможенной территории Таможенного союза таможенный орган вправе осуществить проверку соответствия фактически вывозимых товаров сведениям, содержащимся в документах, представленных в соответствии с пунктом 30 настоящей статьи.";</w:t>
      </w:r>
    </w:p>
    <w:p>
      <w:r>
        <w:rPr>
          <w:b/>
        </w:rPr>
        <w:t xml:space="preserve">2. </w:t>
      </w:r>
      <w:r>
        <w:t>Товары, указанные в пункте 23 статьи 61 настоящего Федерального закона, помещенные под таможенную процедуру свободной таможенной зоны, являются условно выпущенными до приобретения ими статуса товаров Таможенного союза, фактического уничтожения (потребления) в процессе осуществления деятельности в соответствии с соглашением об осуществлении деятельности либо отказа в пользу государства</w:t>
      </w:r>
    </w:p>
    <w:p>
      <w:r>
        <w:rPr>
          <w:b/>
        </w:rPr>
        <w:t xml:space="preserve">3. </w:t>
      </w:r>
      <w:r>
        <w:t>При таможенном декларировании товаров, указанных в пункте 23 статьи 61 настоящего Федерального закона, участником Особой экономической зоны в таможенный орган дополнительно подается заявление о вывозе декларируемых товаров на остальную часть территории Магаданской области. Заявление составляется в произвольной письменной форме и должно содержать сведения о наименовании товаров, целях их вывоза, а также о месте их размещения и использования на остальной части территории Магаданской области</w:t>
      </w:r>
    </w:p>
    <w:p>
      <w:r>
        <w:rPr>
          <w:b/>
        </w:rPr>
        <w:t xml:space="preserve">4. </w:t>
      </w:r>
      <w:r>
        <w:t>Если при помещении под таможенную процедуру свободной таможенной зоны товары не были заявлены как предназначенные для использования и размещения на остальной части территории Магаданской области, при вывозе таких товаров на остальную часть территории Магаданской области таможенная процедура свободной таможенной зоны в отношении этих товаров должна быть завершена помещением таких товаров под таможенную процедуру свободной таможенной зоны для целей вывоза участником Особой экономической зоны, осуществляющим такой вывоз, с уплатой суммы налога на добавленную стоимость, акциза и с учетом положений, установленных настоящим пунктом. При завершении действия таможенной процедуры свободной таможенной зоны в случае, установленном абзацем первым настоящего пункта, при исчислении таможенных пошлин, налогов ставки таможенных пошлин, налогов, таможенная стоимость товаров и (или) их физические характеристики в натуральном выражении (количество, масса, объем или иные характеристики), а также количество товаров и курс валют, устанавливаемый в соответствии с законодательством Российской Федерации, определяются на день регистрации таможенным органом таможенной декларации, поданной при первоначальном помещении товаров под таможенную процедуру свободной таможенной зоны</w:t>
      </w:r>
    </w:p>
    <w:p>
      <w:r>
        <w:rPr>
          <w:b/>
        </w:rPr>
        <w:t xml:space="preserve">5. </w:t>
      </w:r>
      <w:r>
        <w:t>В отношении товаров, указанных в пункте 23 статьи 61 настоящего Федерального закона, при их вывозе на остальную часть территории Магаданской области участником Особой экономической зоны могут совершаться операции, установленные пунктом 15 статьи 61 настоящего Федерального закона, за исключением передачи прав владения, пользования и (или) распоряжения такими товарами, в том числе их оптовой и розничной продажи</w:t>
      </w:r>
    </w:p>
    <w:p>
      <w:r>
        <w:rPr>
          <w:b/>
        </w:rPr>
        <w:t xml:space="preserve">6. </w:t>
      </w:r>
      <w:r>
        <w:t>Любые изменения, происходящие с товарами, вывезенными на остальную часть территории Магаданской области, должны отражаться в учетных документах участника Особой экономической зоны и в отчетности, представляемой в таможенный орган в соответствии с пунктом 27 статьи 61 настоящего Федерального закона. Контроль за использованием товаров, вывезенных на остальную часть территории Магаданской области для собственных производственных и технологических нужд, осуществляют таможенные органы и администрация Особой экономической зоны. В случае использования товаров не в целях, заявленных участником Особой экономической зоны при их вывозе на остальную часть территории Магаданской области, в отношении таких товаров уплачиваются суммы ввозных таможенных пошлин, которые подлежали бы уплате при помещении этих товаров под таможенную процедуру выпуска для внутреннего потребления, исчисленные на день регистрации таможенной декларации, поданной для помещения товаров под таможенную процедуру свободной таможенной зоны</w:t>
      </w:r>
    </w:p>
    <w:p>
      <w:r>
        <w:rPr>
          <w:b/>
        </w:rPr>
        <w:t xml:space="preserve">7. </w:t>
      </w:r>
      <w:r>
        <w:t>При вывозе товаров, указанных в пункте 23 статьи 61 настоящего Федерального закона, с территории Магаданской области на остальную часть таможенной территории Таможенного союза действие таможенной процедуры свободной таможенной зоны в отношении товаров должно быть завершено помещением таких товаров под таможенные процедуры, установленные Таможенным кодексом Таможенного союза, за исключением таможенной процедуры таможенного транзита. В случае помещения товаров, указанных в пункте 23 статьи 61 настоящего Федерального закона, под таможенную процедуру выпуска для внутреннего потребления исчисление и уплата ввозных таможенных пошлин, налогов производятся в соответствии с правилами, установленными для таможенной процедуры выпуска для внутреннего потребления, с учетом особенностей, определенных Соглашением о СЭЗ. Ранее уплаченные в отношении таких товаров налоги (налог на добавленную стоимость, акциз) подлежат зачету в счет уплаты налогов, исчисленных при помещении товаров под таможенную процедуру выпуска для внутреннего потребления.";</w:t>
      </w:r>
    </w:p>
    <w:p>
      <w:r>
        <w:rPr>
          <w:b/>
        </w:rPr>
        <w:t xml:space="preserve">2. </w:t>
      </w:r>
      <w:r>
        <w:t>Таможенные операции в отношении товаров, указанных в пункте 1 настоящей статьи, связанные с подтверждением их статуса как товаров Таможенного союза, совершаются в таможенном органе, в регионе деятельности которого находится аэропорт, из которого осуществляется вывоз товаров с территории Особой экономической зоны, до начала воздушной перевозки таких товаров</w:t>
      </w:r>
    </w:p>
    <w:p>
      <w:r>
        <w:rPr>
          <w:b/>
        </w:rPr>
        <w:t xml:space="preserve">3. </w:t>
      </w:r>
      <w:r>
        <w:t>Заинтересованным лицом в таможенный орган представляются для таможенных целей документы, подтверждающие статус товаров, указанных в пункте 1 настоящей статьи, и коммерческие, транспортные (перевозочные) документы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Такие документы должны содержать следующие сведения</w:t>
      </w:r>
    </w:p>
    <w:p>
      <w:r>
        <w:rPr>
          <w:b/>
        </w:rPr>
        <w:t xml:space="preserve">4. </w:t>
      </w:r>
      <w:r>
        <w:t>По завершении таможенным органом таможенных операций на территории Особой экономической зоны в отношении товаров Таможенного союза, перемещаемых с территории Особой экономической зоны воздушным транспортом, уполномоченным должностным лицом таможенного органа на коммерческих, транспортных (перевозочных) документах либо описи товаров проставляется отметка: "Товар ТС. Вывоз разрешен", заверяемая оттиском личной номерной печати с проставлением даты и подписи</w:t>
      </w:r>
    </w:p>
    <w:p>
      <w:r>
        <w:rPr>
          <w:b/>
        </w:rPr>
        <w:t xml:space="preserve">5. </w:t>
      </w:r>
      <w:r>
        <w:t>До фактического вывоза товаров Таможенного союза, указанных в пункте 1 настоящей статьи, с территории Особой экономической зоны на остальную часть таможенной территории Таможенного союза таможенный орган вправе осуществить проверку соответствия фактически вывозимых товаров сведениям, содержащимся в документах, представленных в соответствии с пунктом 3 настоящей статьи</w:t>
      </w:r>
    </w:p>
    <w:p>
      <w:r>
        <w:rPr>
          <w:b/>
        </w:rPr>
        <w:t xml:space="preserve">6. </w:t>
      </w:r>
      <w:r>
        <w:t>Товары, в отношении которых на коммерческих, транспортных (перевозочных) документах отсутствуют отметки, установленные пунктом 4 настоящей статьи, не могут быть приняты перевозчиком к фактической перевозке воздушным транспортом на остальную часть таможенной территории Таможенного союза</w:t>
      </w:r>
    </w:p>
    <w:p>
      <w:r>
        <w:rPr>
          <w:b/>
        </w:rPr>
        <w:t xml:space="preserve">7. </w:t>
      </w:r>
      <w:r>
        <w:t>Таможенные органы имеют право осуществлять проверку товаров, перемещаемых в личном багаже пассажира, и документов на такие товары. В случае выявления невыполнения пассажиром требований, установленных пунктами 3 и 4 настоящей статьи, такие товары не допускаются к перевозке воздушным транспортом на остальную часть таможенной территории Таможенного союза</w:t>
      </w:r>
    </w:p>
    <w:p>
      <w:r>
        <w:rPr>
          <w:b/>
        </w:rPr>
        <w:t xml:space="preserve">8. </w:t>
      </w:r>
      <w:r>
        <w:t>Положения настоящей статьи не применяются в отношении товаров для личного пользования, перемещаемых физическими лицами.";</w:t>
      </w:r>
    </w:p>
    <w:p>
      <w:r>
        <w:rPr>
          <w:b/>
        </w:rPr>
        <w:t xml:space="preserve">2. </w:t>
      </w:r>
      <w:r>
        <w:t>Таможенные операции в отношении товаров, указанных в пункте 1 настоящей статьи, связанные с подтверждением их статуса как товаров Таможенного союза, совершаются до начала оформления организацией связи почтовой пересылки таких товаров на остальную часть таможенной территории Таможенного союза</w:t>
      </w:r>
    </w:p>
    <w:p>
      <w:r>
        <w:rPr>
          <w:b/>
        </w:rPr>
        <w:t xml:space="preserve">3. </w:t>
      </w:r>
      <w:r>
        <w:t>Заинтересованным лицом в таможенный орган представляются для таможенных целей документы, подтверждающие статус товаров, указанных в пункте 1 настоящей статьи, как товаров Таможенного союза, а также заполненные им почтовые документы, сопровождающие почтовые отправления и содержащие следующие сведения</w:t>
      </w:r>
    </w:p>
    <w:p>
      <w:r>
        <w:rPr>
          <w:b/>
        </w:rPr>
        <w:t xml:space="preserve">4. </w:t>
      </w:r>
      <w:r>
        <w:t>Таможенные операции в отношении товаров, указанных в пункте 1 настоящей статьи, совершаются таможенным органом, расположенным на территории Особой экономической зоны</w:t>
      </w:r>
    </w:p>
    <w:p>
      <w:r>
        <w:rPr>
          <w:b/>
        </w:rPr>
        <w:t xml:space="preserve">5. </w:t>
      </w:r>
      <w:r>
        <w:t>Пересылка в почтовых отправлениях товаров Таможенного союза, указанных в пункте 1 настоящей статьи, осуществляется в соответствии с правилами оказания услуг почтовой связи</w:t>
      </w:r>
    </w:p>
    <w:p>
      <w:r>
        <w:rPr>
          <w:b/>
        </w:rPr>
        <w:t xml:space="preserve">6. </w:t>
      </w:r>
      <w:r>
        <w:t>Пересылка почтовых отправлений на остальную часть таможенной территории Таможенного союза осуществляется при наличии на почтовых документах, сопровождающих почтовые отправления, и документах, подтверждающих статус товаров, отметки: "Товар ТС. Вывоз разрешен", проставляемой должностным лицом таможенного органа, расположенного на территории Особой экономической зоны, и заверяемой оттиском личной номерной печати с проставлением даты и подписи. При отсутствии отметок на почтовых документах, сопровождающих почтовые отправления, оператор почтовой связи не должен принимать такие почтовые отправления к пересылке на остальную часть таможенной территории Таможенного союза</w:t>
      </w:r>
    </w:p>
    <w:p>
      <w:r>
        <w:rPr>
          <w:b/>
        </w:rPr>
        <w:t xml:space="preserve">7. </w:t>
      </w:r>
      <w:r>
        <w:t>Положения настоящей статьи не применяются в отношении товаров для личного пользования, пересылаемых физическими лицами.";</w:t>
      </w:r>
    </w:p>
    <w:p>
      <w:r>
        <w:rPr>
          <w:b/>
        </w:rPr>
        <w:t xml:space="preserve">2. </w:t>
      </w:r>
      <w:r>
        <w:t>В отношении иностранных товаров, помещенных под таможенную процедуру свободной таможенной зоны на территории Особой экономической зоны, в случае их вывоза физическими лицами с территории Особой экономической зоны на остальную часть таможенной территории Таможенного союза для личного пользования уплачиваются таможенные платежи, исчисленные в соответствии с таможенным законодательством Таможенного союза, законодательством Российской Федерации о таможенном деле и законодательством Российской Федерации о налогах и сборах в отношении товаров для личного пользования, ввозимых на таможенную территорию Таможенного союза</w:t>
      </w:r>
    </w:p>
    <w:p>
      <w:r>
        <w:rPr>
          <w:b/>
        </w:rPr>
        <w:t xml:space="preserve">3. </w:t>
      </w:r>
      <w:r>
        <w:t>В случае вывоза физическими лицами с территории Особой экономической зоны на остальную часть таможенной территории Таможенного союза транспортных средств для личного пользования, помещенных под таможенную процедуру свободной таможенной зоны, за исключением случая, предусмотренного абзацем вторым настоящего пункта, уплачиваются таможенные платежи, исчисленные в соответствии с таможенным законодательством Таможенного союза, законодательством Российской Федерации о таможенном деле и законодательством Российской Федерации о налогах и сборах в отношении транспортных средств для личного пользования, ввозимых на таможенную территорию Таможенного союза. Транспортные средства для личного пользования, помещенные под таможенную процедуру свободной таможенной зоны, могут быть вывезены на остальную часть территории Магаданской области физическими лицами для личного пользования при условии уплаты в отношении этих транспортных средств налогов, исчисленных в соответствии с таможенным законодательством Таможенного союза, законодательством Российской Федерации о таможенном деле и законодательством Российской Федерации о налогах и сборах</w:t>
      </w:r>
    </w:p>
    <w:p>
      <w:r>
        <w:rPr>
          <w:b/>
        </w:rPr>
        <w:t xml:space="preserve">4. </w:t>
      </w:r>
      <w:r>
        <w:t>При вывозе физическими лицами с территории Особой экономической зоны на остальную часть таможенной территории Таможенного союза товаров для личного пользования и транспортных средств для личного пользования, являющихся товарами Таможенного союза, таможенным органом, расположенным на территории Особой экономической зоны, проводится идентификация таких товаров и транспортных средств в порядке, установленном таможенным законодательством Таможенного союза и (или) законодательством Российской Федерации о таможенном деле. Для проведения идентификации товаров и транспортных средств, указанных в абзаце первом настоящего пункта, в таможенный орган представляются документы, подтверждающие статус таких товаров и транспортных средств как товаров Таможенного союза. К таким документам могут относиться</w:t>
      </w:r>
    </w:p>
    <w:p>
      <w:r>
        <w:rPr>
          <w:b/>
        </w:rPr>
        <w:t xml:space="preserve">2. </w:t>
      </w:r>
      <w:r>
        <w:t>В течение 90 дней со дня вступления в силу настоящего Федерального закона участники Особой экономической зоны, указанные в пункте 1 настоящей статьи, подлежат включению в реестр с учетом положений статьи 4 настоящего Федерального закона.";</w:t>
      </w:r>
    </w:p>
    <w:p>
      <w:r>
        <w:rPr>
          <w:b/>
        </w:rPr>
        <w:t xml:space="preserve">2. </w:t>
      </w:r>
      <w:r>
        <w:t>Порядок прекращения действия особого правового режима хозяйственной деятельности и применения таможенной процедуры свободной таможенной зоны на территории Особой экономической зоны определяется федеральным законом. Указанный федеральный закон должен вступить в силу не позднее чем за один год до истечения срока, указанного в пункте 1 настоящей статьи</w:t>
      </w:r>
    </w:p>
    <w:p>
      <w:r>
        <w:rPr>
          <w:b/>
        </w:rPr>
        <w:t xml:space="preserve">3. </w:t>
      </w:r>
      <w:r>
        <w:t>Функционирование Особой экономической зоны может быть прекращено досрочно федеральным законом, принятым по одному из следующих оснований</w:t>
      </w:r>
    </w:p>
    <w:p>
      <w:r>
        <w:rPr>
          <w:b/>
        </w:rPr>
        <w:t xml:space="preserve">7. </w:t>
      </w:r>
      <w:r>
        <w:t>подакцизные товары</w:t>
      </w:r>
    </w:p>
    <w:p>
      <w:r>
        <w:rPr>
          <w:b/>
        </w:rPr>
        <w:t xml:space="preserve">7. </w:t>
      </w:r>
      <w:r>
        <w:t>товары в соответствии с перечнем, установленным Правительством Российской Федерации, в том числе по предложению высшего исполнительного органа государственной власти Магаданской области</w:t>
      </w:r>
    </w:p>
    <w:p>
      <w:r>
        <w:rPr>
          <w:b/>
        </w:rPr>
        <w:t xml:space="preserve">10. </w:t>
      </w:r>
      <w:r>
        <w:t>соглашение об осуществлении деятельности</w:t>
      </w:r>
    </w:p>
    <w:p>
      <w:r>
        <w:rPr>
          <w:b/>
        </w:rPr>
        <w:t xml:space="preserve">10. </w:t>
      </w:r>
      <w:r>
        <w:t>регистрационное свидетельство</w:t>
      </w:r>
    </w:p>
    <w:p>
      <w:r>
        <w:rPr>
          <w:b/>
        </w:rPr>
        <w:t xml:space="preserve">20. </w:t>
      </w:r>
      <w:r>
        <w:t>об участнике Особой экономической зоны</w:t>
      </w:r>
    </w:p>
    <w:p>
      <w:r>
        <w:rPr>
          <w:b/>
        </w:rPr>
        <w:t xml:space="preserve">20. </w:t>
      </w:r>
      <w:r>
        <w:t>о выполнении участником Особой экономической зоны условий соглашения об осуществлении деятельности</w:t>
      </w:r>
    </w:p>
    <w:p>
      <w:r>
        <w:rPr>
          <w:b/>
        </w:rPr>
        <w:t xml:space="preserve">20. </w:t>
      </w:r>
      <w:r>
        <w:t>о помещении этих товаров под таможенную процедуру свободной таможенной зоны</w:t>
      </w:r>
    </w:p>
    <w:p>
      <w:r>
        <w:rPr>
          <w:b/>
        </w:rPr>
        <w:t xml:space="preserve">20. </w:t>
      </w:r>
      <w:r>
        <w:t>о вводе в эксплуатацию оборудования, если заявление подается в отношении оборудования</w:t>
      </w:r>
    </w:p>
    <w:p>
      <w:r>
        <w:rPr>
          <w:b/>
        </w:rPr>
        <w:t xml:space="preserve">20. </w:t>
      </w:r>
      <w:r>
        <w:t>о внесении записи о праве собственности участника Особой экономической зоны на объект недвижимости в Единый государственный реестр прав на недвижимое имущество и сделок с ним, если заявление подается в отношении товаров, использованных для создания объектов недвижимости на территории Особой экономической зоны</w:t>
      </w:r>
    </w:p>
    <w:p>
      <w:r>
        <w:rPr>
          <w:b/>
        </w:rPr>
        <w:t xml:space="preserve">21. </w:t>
      </w:r>
      <w:r>
        <w:t>учредительные документы</w:t>
      </w:r>
    </w:p>
    <w:p>
      <w:r>
        <w:rPr>
          <w:b/>
        </w:rPr>
        <w:t xml:space="preserve">21. </w:t>
      </w:r>
      <w:r>
        <w:t>документ, подтверждающий факт внесения записи об участнике Особой экономической зоны - юридическом лице в единый государственный реестр юридических лиц, либо документ, подтверждающий факт внесения записи об участнике Особой экономической зоны - физическом лице в единый государственный реестр индивидуальных предпринимателей. В случае, если указанный документ не представлен участником Особой экономической зоны, по межведомственному запросу таможенного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предоставляет сведения, подтверждающие факт внесения сведений о юридическом лице или об индивидуальном предпринимателе в единый государственный реестр юридических лиц и единый государственный реестр индивидуальных предпринимателей соответственно</w:t>
      </w:r>
    </w:p>
    <w:p>
      <w:r>
        <w:rPr>
          <w:b/>
        </w:rPr>
        <w:t xml:space="preserve">21. </w:t>
      </w:r>
      <w:r>
        <w:t>свидетельство о постановке на учет в налоговом органе. В случае, если указанный документ не представлен участником Особой экономической зоны,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или индивидуального предпринимателя на учет в налоговом органе</w:t>
      </w:r>
    </w:p>
    <w:p>
      <w:r>
        <w:rPr>
          <w:b/>
        </w:rPr>
        <w:t xml:space="preserve">21. </w:t>
      </w:r>
      <w:r>
        <w:t>регистрационное свидетельство</w:t>
      </w:r>
    </w:p>
    <w:p>
      <w:r>
        <w:rPr>
          <w:b/>
        </w:rPr>
        <w:t xml:space="preserve">30. </w:t>
      </w:r>
      <w:r>
        <w:t>таможенная декларация, в соответствии с которой товары были выпущены в государствах - членах Таможенного союза в соответствии с таможенной процедурой выпуска для внутреннего потребления, в том числе до дня вступления в силу Таможенного кодекса Таможенного союза, либо в соответствии с таможенной процедурой реимпорта</w:t>
      </w:r>
    </w:p>
    <w:p>
      <w:r>
        <w:rPr>
          <w:b/>
        </w:rPr>
        <w:t xml:space="preserve">30. </w:t>
      </w:r>
      <w:r>
        <w:t>документы, подтверждающие происхождение таких товаров с территории государства - члена Таможенного союза</w:t>
      </w:r>
    </w:p>
    <w:p>
      <w:r>
        <w:rPr>
          <w:b/>
        </w:rPr>
        <w:t xml:space="preserve">30. </w:t>
      </w:r>
      <w:r>
        <w:t>документы, подтверждающие проведение таможенным органом идентификации товаров в соответствии с пунктом 28 настоящей статьи</w:t>
      </w:r>
    </w:p>
    <w:p>
      <w:r>
        <w:rPr>
          <w:b/>
        </w:rPr>
        <w:t xml:space="preserve">30. </w:t>
      </w:r>
      <w:r>
        <w:t>товаросопроводительные документы и (или) иные документы, подтверждающие приобретение таких товаров на остальной части таможенной территории Таможенного союза</w:t>
      </w:r>
    </w:p>
    <w:p>
      <w:r>
        <w:rPr>
          <w:b/>
        </w:rPr>
        <w:t xml:space="preserve">30. </w:t>
      </w:r>
      <w:r>
        <w:t>иные документы, подтверждающие статус вывозимых товаров как товаров Таможенного союза и имеющиеся у заинтересованного лица</w:t>
      </w:r>
    </w:p>
    <w:p>
      <w:r>
        <w:rPr>
          <w:b/>
        </w:rPr>
        <w:t xml:space="preserve">31. </w:t>
      </w:r>
      <w:r>
        <w:t>дополнить статьей 62 следующего содержания: "Статья 62. Вывоз товаров, помещенных под таможенную процедуру свободной таможенной зоны, для собственных производственных и технологических нужд на остальную часть территории Магаданской области 1. В отношении товаров, помещенных под таможенную процедуру свободной таможенной зоны, при их вывозе на остальную часть территории Магаданской области для собственных производственных и технологических нужд уплачиваются суммы налога на добавленную стоимость и акциза, которые подлежали бы уплате при помещении таких товаров под таможенную процедуру выпуска для внутреннего потребления, исчисленные на день регистрации таможенным органом таможенной декларации, поданной для помещения товаров под таможенную процедуру свободной таможенной зоны, а также таможенные сборы</w:t>
      </w:r>
    </w:p>
    <w:p>
      <w:r>
        <w:rPr>
          <w:b/>
        </w:rPr>
        <w:t xml:space="preserve">7. </w:t>
      </w:r>
      <w:r>
        <w:t>дополнить статьей 63 следующего содержания: "Статья 63. Совершение на территории Особой экономической зоны таможенных операций в отношении товаров Таможенного союза, перемещаемых воздушным транспортом 1. Таможенные операции в отношении товаров Таможенного союза, перемещаемых воздушным транспортом с территории Особой экономической зоны на остальную часть таможенной территории Таможенного союза, совершаются на территории Особой экономической зоны с учетом положений настоящей статьи</w:t>
      </w:r>
    </w:p>
    <w:p>
      <w:r>
        <w:rPr>
          <w:b/>
        </w:rPr>
        <w:t xml:space="preserve">3. </w:t>
      </w:r>
      <w:r>
        <w:t>наименование юридического лица или фамилию, имя, отчество (при его наличии) физического лица, являющихся отправителями товаров</w:t>
      </w:r>
    </w:p>
    <w:p>
      <w:r>
        <w:rPr>
          <w:b/>
        </w:rPr>
        <w:t xml:space="preserve">3. </w:t>
      </w:r>
      <w:r>
        <w:t>наименование товаров, количество мест, вес брутто, вид упаковки, стоимость</w:t>
      </w:r>
    </w:p>
    <w:p>
      <w:r>
        <w:rPr>
          <w:b/>
        </w:rPr>
        <w:t xml:space="preserve">3. </w:t>
      </w:r>
      <w:r>
        <w:t>наименование юридического лица или фамилию, имя, отчество (при его наличии) физического лица, являющихся получателями товаров</w:t>
      </w:r>
    </w:p>
    <w:p>
      <w:r>
        <w:rPr>
          <w:b/>
        </w:rPr>
        <w:t xml:space="preserve">3. </w:t>
      </w:r>
      <w:r>
        <w:t>наименования пункта погрузки и пункта выгрузки товаров</w:t>
      </w:r>
    </w:p>
    <w:p>
      <w:r>
        <w:rPr>
          <w:b/>
        </w:rPr>
        <w:t xml:space="preserve">8. </w:t>
      </w:r>
      <w:r>
        <w:t>дополнить статьей 64 следующего содержания: "Статья 64. Совершение на территории Особой экономической зоны таможенных операций в отношении товаров Таможенного союза, пересылаемых в почтовых отправлениях 1. Таможенные операции в отношении товаров Таможенного союза, пересылаемых в почтовых отправлениях с территории Особой экономической зоны на остальную часть таможенной территории Таможенного союза, совершаются с учетом положений настоящей статьи</w:t>
      </w:r>
    </w:p>
    <w:p>
      <w:r>
        <w:rPr>
          <w:b/>
        </w:rPr>
        <w:t xml:space="preserve">3. </w:t>
      </w:r>
      <w:r>
        <w:t>наименования отправителя и получателя товаров</w:t>
      </w:r>
    </w:p>
    <w:p>
      <w:r>
        <w:rPr>
          <w:b/>
        </w:rPr>
        <w:t xml:space="preserve">3. </w:t>
      </w:r>
      <w:r>
        <w:t>наименование товаров, вес брутто, стоимость</w:t>
      </w:r>
    </w:p>
    <w:p>
      <w:r>
        <w:rPr>
          <w:b/>
        </w:rPr>
        <w:t xml:space="preserve">7. </w:t>
      </w:r>
      <w:r>
        <w:t>дополнить статьей 65 следующего содержания: "Статья 65. Совершение на территории Особой экономической зоны таможенных операций в отношении товаров для личного пользования и транспортных средств для личного пользования, вывозимых физическими лицами с территории Особой экономической зоны 1. Таможенные операции на территории Особой экономической зоны в отношении товаров для личного пользования и транспортных средств для личного пользования, не являющихся товарами Таможенного союза и вывозимых физическими лицами с территории Особой экономической зоны на остальную часть таможенной территории Таможенного союза, совершаются в порядке, определенном таможенным законодательством Таможенного союза, законодательством Российской Федерации о таможенном деле и настоящим Федеральным законом</w:t>
      </w:r>
    </w:p>
    <w:p>
      <w:r>
        <w:rPr>
          <w:b/>
        </w:rPr>
        <w:t xml:space="preserve">4. </w:t>
      </w:r>
      <w:r>
        <w:t>пассажирская таможенная декларация</w:t>
      </w:r>
    </w:p>
    <w:p>
      <w:r>
        <w:rPr>
          <w:b/>
        </w:rPr>
        <w:t xml:space="preserve">4. </w:t>
      </w:r>
      <w:r>
        <w:t>декларация на товары</w:t>
      </w:r>
    </w:p>
    <w:p>
      <w:r>
        <w:rPr>
          <w:b/>
        </w:rPr>
        <w:t xml:space="preserve">4. </w:t>
      </w:r>
      <w:r>
        <w:t>товаросопроводительные документы и (или) иные документы, подтверждающие приобретение таких товаров на остальной части таможенной территории Таможенного союза</w:t>
      </w:r>
    </w:p>
    <w:p>
      <w:r>
        <w:rPr>
          <w:b/>
        </w:rPr>
        <w:t xml:space="preserve">4. </w:t>
      </w:r>
      <w:r>
        <w:t>документы, подтверждающие проведение таможенным органом идентификации товаров в соответствии с пунктом 28 статьи 61 настоящего Федерального закона</w:t>
      </w:r>
    </w:p>
    <w:p>
      <w:r>
        <w:rPr>
          <w:b/>
        </w:rPr>
        <w:t xml:space="preserve">4. </w:t>
      </w:r>
      <w:r>
        <w:t>иные документы, подтверждающие статус таких товаров и транспортных средств как товаров Таможенного союза и имеющиеся у физического лица."</w:t>
      </w:r>
    </w:p>
    <w:p>
      <w:r>
        <w:rPr>
          <w:b/>
        </w:rPr>
        <w:t xml:space="preserve">4. </w:t>
      </w:r>
      <w:r>
        <w:t>дополнить статьей 66 следующего содержания: "Статья 66. Переходные положения 1. Участники Особой экономической зоны, которым выданы регистрационные свидетельства, действующие на день вступления в силу настоящего Федерального закона, сохраняют свой статус и могут применять таможенную процедуру свободной таможенной зоны. Указанные регистрационные свидетельства действуют в течение срока, на который они были выданы</w:t>
      </w:r>
    </w:p>
    <w:p>
      <w:r>
        <w:rPr>
          <w:b/>
        </w:rPr>
        <w:t xml:space="preserve">2. </w:t>
      </w:r>
      <w:r>
        <w:t>статью 7 признать утратившей силу</w:t>
      </w:r>
    </w:p>
    <w:p>
      <w:r>
        <w:rPr>
          <w:b/>
        </w:rPr>
        <w:t xml:space="preserve">2. </w:t>
      </w:r>
      <w:r>
        <w:t>дополнить статьей 71 следующего содержания: "Статья 71. Срок функционирования Особой экономической зоны и прекращение ее функционирования 1. Особая экономическая зона функционирует до 31 декабря 2014 года</w:t>
      </w:r>
    </w:p>
    <w:p>
      <w:r>
        <w:rPr>
          <w:b/>
        </w:rPr>
        <w:t xml:space="preserve">3. </w:t>
      </w:r>
      <w:r>
        <w:t>введение на всей территории Российской Федерации военного положения</w:t>
      </w:r>
    </w:p>
    <w:p>
      <w:r>
        <w:rPr>
          <w:b/>
        </w:rPr>
        <w:t xml:space="preserve">3. </w:t>
      </w:r>
      <w:r>
        <w:t>введение на всей территории Российской Федерации на срок более чем три месяца чрезвычайного положения."</w:t>
      </w:r>
    </w:p>
    <w:p>
      <w:r>
        <w:rPr>
          <w:b/>
        </w:rPr>
        <w:t>Статья 10</w:t>
      </w:r>
    </w:p>
    <w:p>
      <w:r>
        <w:t>Внести в Федеральный закон от 9 июля 1999 года № 160-ФЗ "Об иностранных инвестициях в Российской Федерации" (Собрание законодательства Российской Федерации, 1999, № 28, ст. 3493; 2011, № 30, ст. 4596) следующие изменения</w:t>
      </w:r>
    </w:p>
    <w:p>
      <w:r>
        <w:t>в статье 2: а) в абзаце четвертом слова "Товарной номенклатуры внешнеэкономической деятельности Содружества Независимых Государств (ТН ВЭД СНГ)" заменить словами "единой Товарной номенклатуры внешнеэкономической деятельности Таможенного союза в рамках ЕврАзЭС (далее - Таможенный союз)"; б) в абзаце девятом слова "ввозных таможенных пошлин (за исключением таможенных пошлин, вызванных применением мер по защите экономических интересов Российской Федерации при осуществлении внешней торговли товарами в соответствии с законодательством Российской Федерации)," исключить</w:t>
      </w:r>
    </w:p>
    <w:p>
      <w:r>
        <w:t>в статье 9: а) в абзаце первом пункта 1 слова "ввозных таможенных пошлин (за исключением таможенных пошлин, вызванных применением мер по защите экономических интересов Российской Федерации при осуществлении внешней торговли товарами в соответствии с законодательством Российской Федерации)," исключить, слова "ввозимые на таможенную территорию Российской Федерации" заменить словами "ввозимые в Российскую Федерацию"; б) в абзаце втором пункта 5 слова "ввозных таможенных пошлин," исключить</w:t>
      </w:r>
    </w:p>
    <w:p>
      <w:r>
        <w:t>в статье 12: а) в наименовании слова "ввезены на территорию Российской Федерации" заменить словами "ввезены в Российскую Федерацию"; б) слова "ввез на территорию Российской Федерации" заменить словами "ввез в Российскую Федерацию"</w:t>
      </w:r>
    </w:p>
    <w:p>
      <w:r>
        <w:t>в статье 16 слова "таможенным законодательством Российской Федерации" заменить словами "таможенным законодательством Таможенного союза, международными договорами государств - членов Таможенного союза, законодательством Российской Федерации о таможенном деле"</w:t>
      </w:r>
    </w:p>
    <w:p>
      <w:r>
        <w:rPr>
          <w:b/>
        </w:rPr>
        <w:t>Статья 11</w:t>
      </w:r>
    </w:p>
    <w:p>
      <w:r>
        <w:t>В части четвертой статьи 22 Федерального закона от 17 июля 1999 года № 176-ФЗ "О почтовой связи" (Собрание законодательства Российской Федерации, 1999, № 29, ст. 3697) слова "Таможенным кодексом Российской Федерации" заменить словами "таможенным законодательством Таможенного союза в рамках ЕврАзЭС, международными договорами Российской Федерации, законодательством Российской Федерации о таможенном деле и иным законодательством Российской Федерации".</w:t>
      </w:r>
    </w:p>
    <w:p>
      <w:r>
        <w:rPr>
          <w:b/>
        </w:rPr>
        <w:t>Статья 12</w:t>
      </w:r>
    </w:p>
    <w:p>
      <w:r>
        <w:t>Внести в Федеральный закон от 18 июля 1999 года № 183-ФЗ "Об экспортном контроле" (Собрание законодательства Российской Федерации, 1999, № 30, ст. 3774; 2005, № 30, ст. 3101; 2007, № 49, ст. 6044; 2011, № 30, ст. 4590) следующие изменения</w:t>
      </w:r>
    </w:p>
    <w:p>
      <w:r>
        <w:t>в абзаце девятом статьи 1 слова "перемещающие товары, информацию, результаты интеллектуальной деятельности (права на них) через таможенную границу Российской Федерации" заменить словами "осуществляющие ввоз в Российскую Федерацию и вывоз из Российской Федерации товаров, информации, результатов интеллектуальной деятельности (прав на них)"</w:t>
      </w:r>
    </w:p>
    <w:p>
      <w:r>
        <w:t>абзац шестой пункта 2 статьи 5 признать утратившим силу</w:t>
      </w:r>
    </w:p>
    <w:p>
      <w:r>
        <w:t>абзац четвертый статьи 7 изложить в следующей редакции: "таможенный контроль при совершении таможенных операций в отношении контролируемых товаров и технологий, ввозимых в Российскую Федерацию и вывозимых из Российской Федерации, в соответствии с таможенным законодательством Таможенного союза в рамках ЕврАзЭС и (или) законодательством Российской Федерации о таможенном деле;"</w:t>
      </w:r>
    </w:p>
    <w:p>
      <w:r>
        <w:t>в части первой статьи 19 слова "на таможенную территорию Российской Федерации" заменить словами "в Российскую Федерацию"</w:t>
      </w:r>
    </w:p>
    <w:p>
      <w:r>
        <w:rPr>
          <w:b/>
        </w:rPr>
        <w:t>Статья 13</w:t>
      </w:r>
    </w:p>
    <w:p>
      <w:r>
        <w:t>В статье 3 Федерального закона от 31 мая 2001 года № 73-ФЗ "О государственной судебно-экспертной деятельности в Российской Федерации" (Собрание законодательства Российской Федерации, 2001, № 23, ст. 2291; 2002, № 1, ст. 2; 2007, № 7, ст. 831) слова "Таможенный кодекс Российской Федерации" заменить словами "законодательство Российской Федерации о таможенном деле".</w:t>
      </w:r>
    </w:p>
    <w:p>
      <w:r>
        <w:rPr>
          <w:b/>
        </w:rPr>
        <w:t>Статья 14</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37, 40, 45; № 10, ст. 763; № 13, ст. 1075, 1077; № 19, ст. 1752; № 27, ст. 2719, 2721; № 30, ст. 3104, 3124, 3131; № 50, ст. 5247; № 52, ст. 5574; 2006, № 1, ст. 4, 10; № 6, ст. 636; № 10, ст. 1067; № 12, ст. 1234; № 17, ст. 1776; № 18, ст. 1907; № 19, ст. 2066; № 23, ст. 2380; № 31, ст. 3420, 3433, 3438, 3452; № 45, ст. 4641; № 50, ст. 5279; № 52, ст. 5498; 2007, № 1, ст. 21, 25, 29; № 7, ст. 840; № 16, ст. 1825; № 26, ст. 3089; № 30, ст. 3755; № 31, ст. 4007, 4008; № 41, ст. 4845; № 43, ст. 5084; № 46, ст. 5553; 2008, № 18, ст. 1941; № 20, ст. 2251; № 30, ст. 3604; № 49, ст. 5745; № 52, ст. 6235, 6236; 2009, № 1, ст. 17; № 7, ст. 777; № 23, ст. 2759, 2776; № 26, ст. 3120, 3122; № 29, ст. 3597, 3599, 3642; № 30, ст. 3739; № 48, ст. 5711, 5724, 5755; № 52, ст. 6412; 2010, № 1, ст. 1; № 18, ст. 2145; № 21, ст. 2525, 2530; № 23, ст. 2790; № 25, ст. 3070; № 27, ст. 3416; № 30, ст. 4002, 4005, 4006, 4007; № 31, ст. 4158, 4164, 4193, 4195, 4206, 4207, 4208; № 32, ст. 4298; № 41, ст. 5192; № 49, ст. 6409; № 52, ст. 6984; 2011, № 1, ст. 10, 23, 54; № 7, ст. 901; № 15, ст. 2039; № 17, ст. 2310; № 19, ст. 2714, 2715; № 23, ст. 3260; № 27, ст. 3873, 3881; № 29, ст. 4290, 4298; № 30, ст. 4573, 4584, 4585, 4590, 4598, 4600, 4601, 4605; № 46, ст. 6406) следующие изменения: 1) часть 1 статьи 1.8 дополнить словами ", за исключением случаев, предусмотренных международным договором Российской Федерации"; 2) в части 1 статьи 4.5 слова "таможенного, патентного," заменить словом "патентного,", после слов "по истечении одного года со дня совершения административного правонарушения," дополнить словами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по истечении двух лет со дня совершения административного правонарушения,"; 3) главу 4 дополнить статьей 4.8 следующего содержания: "Статья 4.8. Исчисление сроков 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
        <w:rPr>
          <w:b/>
        </w:rPr>
        <w:t xml:space="preserve">2. </w:t>
      </w:r>
      <w:r>
        <w:t>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
        <w:rPr>
          <w:b/>
        </w:rPr>
        <w:t xml:space="preserve">3. </w:t>
      </w:r>
      <w:r>
        <w:t>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
        <w:rPr>
          <w:b/>
        </w:rPr>
        <w:t xml:space="preserve">4. </w:t>
      </w:r>
      <w:r>
        <w:t>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 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
        <w:rPr>
          <w:b/>
        </w:rPr>
        <w:t xml:space="preserve">4. </w:t>
      </w:r>
      <w:r>
        <w:t>главу 14 дополнить статьей 14.50 следующего содержания: "Статья 14.50. Неисполнение обязанностей и требований при осуществлении внешнеторговых бартерных сделок 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 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
        <w:rPr>
          <w:b/>
        </w:rPr>
        <w:t xml:space="preserve">4. </w:t>
      </w:r>
      <w:r>
        <w:t>в абзаце первом части 5 статьи 15.25 слова "на таможенную территорию Российской Федерации (не полученные на таможенной территории Российской Федерации) товары" заменить словами "в Российскую Федерацию (не полученные в Российской Федерации) товары"</w:t>
      </w:r>
    </w:p>
    <w:p>
      <w:r>
        <w:rPr>
          <w:b/>
        </w:rPr>
        <w:t xml:space="preserve">4. </w:t>
      </w:r>
      <w:r>
        <w:t>главу 16 изложить в следующей редакции: "ГЛАВА 16. АДМИНИСТРАТИВНЫЕ ПРАВОНАРУШЕНИЯ В ОБЛАСТИ ТАМОЖЕННОГО ДЕЛА (НАРУШЕНИЕ ТАМОЖЕННЫХ ПРАВИЛ)</w:t>
      </w:r>
    </w:p>
    <w:p>
      <w:r>
        <w:rPr>
          <w:b/>
        </w:rPr>
        <w:t>Статья 16.1. Незаконное перемещение через таможенную границу Таможенного союза товаров и (или) транспортных средств международной перевозки</w:t>
      </w:r>
    </w:p>
    <w:p>
      <w:r>
        <w:rPr>
          <w:b/>
        </w:rPr>
        <w:t xml:space="preserve">1. </w:t>
      </w:r>
      <w:r>
        <w:t>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 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
        <w:rPr>
          <w:b/>
        </w:rPr>
        <w:t xml:space="preserve">2. </w:t>
      </w:r>
      <w:r>
        <w:t>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 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
        <w:rPr>
          <w:b/>
        </w:rPr>
        <w:t xml:space="preserve">3. </w:t>
      </w:r>
      <w:r>
        <w:t>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 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Абзац (Утратил силу - Федеральный закон от 23.06.2016 № 207-ФЗ) абзац. (Утратил силу - Федеральный закон от 23.06.2016 № 207-ФЗ) Примечания</w:t>
      </w:r>
    </w:p>
    <w:p>
      <w:r>
        <w:rPr>
          <w:b/>
        </w:rPr>
        <w:t xml:space="preserve">3. </w:t>
      </w:r>
      <w:r>
        <w:t>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3. </w:t>
      </w:r>
      <w:r>
        <w:t>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
        <w:rPr>
          <w:b/>
        </w:rPr>
        <w:t>Статья 16.2. Недекларирование либо недостоверное декларирование товаров</w:t>
      </w:r>
    </w:p>
    <w:p>
      <w:r>
        <w:rPr>
          <w:b/>
        </w:rPr>
        <w:t xml:space="preserve">1. </w:t>
      </w:r>
      <w:r>
        <w:t>Недекларирование по установленной форме товаров, подлежащих таможенному декларированию, за исключением случаев, предусмотренных статьей 16.4 настоящего Кодекса, - 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
        <w:rPr>
          <w:b/>
        </w:rPr>
        <w:t xml:space="preserve">2. </w:t>
      </w:r>
      <w:r>
        <w:t>Заявление декларантом либо таможенным представителем при таможенном декларировании товаров недостоверных сведений об их наименовании, описании, классификационном коде по единой Товарной номенклатуре внешнеэкономической деятельности Таможенного союза,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 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
        <w:rPr>
          <w:b/>
        </w:rPr>
        <w:t xml:space="preserve">3. </w:t>
      </w:r>
      <w:r>
        <w:t>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могли послужить основанием для несоблюдения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 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
        <w:rPr>
          <w:b/>
        </w:rPr>
        <w:t>Статья 16.3. Несоблюдение запретов и (или) ограничений на ввоз товаров на таможенную территорию Таможенного союза или в Российскую Федерацию и (или) вывоз товаров с таможенной территории Таможенного союза или из Российской Федерации</w:t>
      </w:r>
    </w:p>
    <w:p>
      <w:r>
        <w:rPr>
          <w:b/>
        </w:rPr>
        <w:t xml:space="preserve">1. </w:t>
      </w:r>
      <w:r>
        <w:t>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за исключением мер нетарифного регулирования, на ввоз товаров на таможенную территорию Таможенного союза или в Российскую Федерацию и (или) вывоз товаров с таможенной территории Таможенного союза или из Российской Федерации, за исключением случаев, предусмотренных частью 4 статьи 16.1, частью 3 статьи 16.2 настоящего Кодекса, - 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ста тысяч до трехсот тысяч рублей</w:t>
      </w:r>
    </w:p>
    <w:p>
      <w:r>
        <w:rPr>
          <w:b/>
        </w:rPr>
        <w:t xml:space="preserve">2. </w:t>
      </w:r>
      <w:r>
        <w:t>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мер нетарифного регулирования при ввозе товаров на таможенную территорию Таможенного союза или в Российскую Федерацию и (или) при вывозе товаров с таможенной территории Таможенного союза или из Российской Федерации, за исключением случаев, предусмотренных частью 3 статьи 16.2 настоящего Кодекса, - влечет наложение административного штрафа на граждан в размере от одной тысячи до двух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
        <w:rPr>
          <w:b/>
        </w:rPr>
        <w:t>Статья 16.4. Недекларирование либо недостоверное декларирование физическими лицами иностранной валюты или валюты Российской Федерации</w:t>
      </w:r>
    </w:p>
    <w:p>
      <w:r>
        <w:t>Недекларирование либо недостоверное декларирование физическими лицами иностранной валюты, валюты Российской Федерации, дорожных чеков либо внешних или внутренних ценных бумаг в документарной форме, перемещаемых через таможенную границу Таможенного союза и подлежащих письменному декларированию, - влечет наложение административного штрафа на граждан в размере от одной тысячи до двух тысяч пятисот рублей.</w:t>
      </w:r>
    </w:p>
    <w:p>
      <w:r>
        <w:rPr>
          <w:b/>
        </w:rPr>
        <w:t>Статья 16.5. Нарушение режима зоны таможенного контроля</w:t>
      </w:r>
    </w:p>
    <w:p>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 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
        <w:rPr>
          <w:b/>
        </w:rPr>
        <w:t>Статья 16.6. Непринятие мер в случае аварии или действия непреодолимой силы</w:t>
      </w:r>
    </w:p>
    <w:p>
      <w:r>
        <w:rPr>
          <w:b/>
        </w:rPr>
        <w:t xml:space="preserve">1. </w:t>
      </w:r>
      <w:r>
        <w:t>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 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
        <w:rPr>
          <w:b/>
        </w:rPr>
        <w:t xml:space="preserve">2. </w:t>
      </w:r>
      <w:r>
        <w:t>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 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
        <w:rPr>
          <w:b/>
        </w:rPr>
        <w:t>Статья 16.7. Представление недействительных документов при совершении таможенных операций</w:t>
      </w:r>
    </w:p>
    <w:p>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и (или)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 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
        <w:rPr>
          <w:b/>
        </w:rPr>
        <w:t>Статья 16.8. Причаливание к находящимся под таможенным контролем водному судну или другим плавучим средствам</w:t>
      </w:r>
    </w:p>
    <w:p>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
        <w:rPr>
          <w:b/>
        </w:rPr>
        <w:t>Статья 16.9. Недоставка, выдача (передача) без разрешения таможенного органа либо утрата товаров или недоставка документов на них</w:t>
      </w:r>
    </w:p>
    <w:p>
      <w:r>
        <w:rPr>
          <w:b/>
        </w:rPr>
        <w:t xml:space="preserve">1. </w:t>
      </w:r>
      <w:r>
        <w:t>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 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
        <w:rPr>
          <w:b/>
        </w:rPr>
        <w:t xml:space="preserve">2. </w:t>
      </w:r>
      <w:r>
        <w:t>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 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
        <w:rPr>
          <w:b/>
        </w:rPr>
        <w:t>Статья 16.10. Несоблюдение порядка таможенного транзита</w:t>
      </w:r>
    </w:p>
    <w:p>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 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
        <w:rPr>
          <w:b/>
        </w:rPr>
        <w:t>Статья 16.11. Уничтожение, удаление, изменение либо замена средств идентификации</w:t>
      </w:r>
    </w:p>
    <w:p>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 влечет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
        <w:rPr>
          <w:b/>
        </w:rPr>
        <w:t>Статья 16.12. Несоблюдение сроков подачи таможенной декларации или представления документов и сведений</w:t>
      </w:r>
    </w:p>
    <w:p>
      <w:r>
        <w:rPr>
          <w:b/>
        </w:rPr>
        <w:t xml:space="preserve">1. </w:t>
      </w:r>
      <w:r>
        <w:t>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 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
        <w:rPr>
          <w:b/>
        </w:rPr>
        <w:t xml:space="preserve">2. </w:t>
      </w:r>
      <w:r>
        <w:t>Подача таможенной декларации с нарушением установленных сроков в случаях, если декларирование осуществляется после фактического вывоза товаров, - 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
        <w:rPr>
          <w:b/>
        </w:rPr>
        <w:t xml:space="preserve">3. </w:t>
      </w:r>
      <w:r>
        <w:t>Непредставление в установленный таможенным органом срок документов и сведений, необходимых для проведения таможенного контроля, - 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ста тысяч до трехсот тысяч рублей</w:t>
      </w:r>
    </w:p>
    <w:p>
      <w:r>
        <w:rPr>
          <w:b/>
        </w:rPr>
        <w:t xml:space="preserve">4. </w:t>
      </w:r>
      <w:r>
        <w:t>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 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
        <w:rPr>
          <w:b/>
        </w:rPr>
        <w:t xml:space="preserve">5. </w:t>
      </w:r>
      <w:r>
        <w:t>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 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
        <w:rPr>
          <w:b/>
        </w:rP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
        <w:rPr>
          <w:b/>
        </w:rPr>
        <w:t xml:space="preserve">1. </w:t>
      </w:r>
      <w:r>
        <w:t>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
        <w:rPr>
          <w:b/>
        </w:rPr>
        <w:t xml:space="preserve">2. </w:t>
      </w:r>
      <w:r>
        <w:t>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 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
        <w:rPr>
          <w:b/>
        </w:rPr>
        <w:t>Статья 16.14. Нарушение порядка помещения товаров на хранение, порядка их хранения либо порядка совершения с ними операций</w:t>
      </w:r>
    </w:p>
    <w:p>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 влечет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
        <w:rPr>
          <w:b/>
        </w:rPr>
        <w:t>Статья 16.15. Непредставление в таможенный орган отчетности</w:t>
      </w:r>
    </w:p>
    <w:p>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 влечет предупреждение или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
        <w:rPr>
          <w:b/>
        </w:rPr>
        <w:t>Статья 16.16. Нарушение сроков временного хранения товаров</w:t>
      </w:r>
    </w:p>
    <w:p>
      <w:r>
        <w:t>Нарушение сроков временного хранения товаров - 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
        <w:rPr>
          <w:b/>
        </w:rPr>
        <w:t>Статья 16.17. Представление недействительных документов для выпуска товаров до подачи таможенной декларации</w:t>
      </w:r>
    </w:p>
    <w:p>
      <w:r>
        <w:t>Представление недействительных документов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 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
        <w:rPr>
          <w:b/>
        </w:rPr>
        <w:t>Статья 16.18. Невывоз либо неосуществление обратного ввоза товаров и (или) транспортных средств физическими лицами</w:t>
      </w:r>
    </w:p>
    <w:p>
      <w:r>
        <w:rPr>
          <w:b/>
        </w:rPr>
        <w:t xml:space="preserve">1. </w:t>
      </w:r>
      <w:r>
        <w:t>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 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
        <w:rPr>
          <w:b/>
        </w:rPr>
        <w:t xml:space="preserve">2. </w:t>
      </w:r>
      <w:r>
        <w:t>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 влечет наложение административного штрафа на граждан в размере стоимости товаров, явившихся предметами административного правонарушения</w:t>
      </w:r>
    </w:p>
    <w:p>
      <w:r>
        <w:rPr>
          <w:b/>
        </w:rPr>
        <w:t>Статья 16.19. Несоблюдение таможенной процедуры</w:t>
      </w:r>
    </w:p>
    <w:p>
      <w:r>
        <w:rPr>
          <w:b/>
        </w:rPr>
        <w:t xml:space="preserve">1. </w:t>
      </w:r>
      <w:r>
        <w:t>Заявление в декларации на товары недостоверных сведений о них либо представление недействительных документов,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частями 3 и 4 статьи 16.1, частями 2 и 3 статьи 16.2, статьей 16.17 настоящего Кодекса, - 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
        <w:rPr>
          <w:b/>
        </w:rPr>
        <w:t xml:space="preserve">2. </w:t>
      </w:r>
      <w:r>
        <w:t>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 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одного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
        <w:rPr>
          <w:b/>
        </w:rPr>
        <w:t xml:space="preserve">3. </w:t>
      </w:r>
      <w:r>
        <w:t>Незавершение в установленные сроки таможенной процедуры, в отношении которой установлено требование о ее завершении, - 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
        <w:rPr>
          <w:b/>
        </w:rPr>
        <w:t>Статья 16.20. Незаконные пользование или распоряжение условно выпущенными товарами либо незаконное пользование арестованными товарами</w:t>
      </w:r>
    </w:p>
    <w:p>
      <w:r>
        <w:rPr>
          <w:b/>
        </w:rPr>
        <w:t xml:space="preserve">1. </w:t>
      </w:r>
      <w:r>
        <w:t>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частью 2 статьи 16.19 настоящего Кодекса, - 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одного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
        <w:rPr>
          <w:b/>
        </w:rPr>
        <w:t xml:space="preserve">2. </w:t>
      </w:r>
      <w:r>
        <w:t>Пользование товарами, на которые при проведении таможенного контроля наложен арест, без разрешения таможенного органа - 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
        <w:rPr>
          <w:b/>
        </w:rPr>
        <w:t>Статья 16.21. Незаконные пользование товарами, их приобретение, хранение либо транспортировка</w:t>
      </w:r>
    </w:p>
    <w:p>
      <w:r>
        <w:t>Пользование товарами, которые незаконно перемещены через таможенную границу Таможенного союза и в отношении которых не уплачены таможенные пошлины, налоги или не соблюдены установленные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 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
        <w:rPr>
          <w:b/>
        </w:rPr>
        <w:t>Статья 16.22. Нарушение сроков уплаты таможенных платежей</w:t>
      </w:r>
    </w:p>
    <w:p>
      <w:r>
        <w:t>Нарушение сроков уплаты таможенных пошлин, налогов, подлежащих уплате в связи с перемещением товаров через таможенную границу Таможенного союза, - 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
        <w:rPr>
          <w:b/>
        </w:rPr>
        <w:t>Статья 16.23. Незаконное осуществление деятельности в области таможенного дела</w:t>
      </w:r>
    </w:p>
    <w:p>
      <w:r>
        <w:rPr>
          <w:b/>
        </w:rPr>
        <w:t xml:space="preserve">1. </w:t>
      </w:r>
      <w:r>
        <w:t>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недействительных документов,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 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
        <w:rPr>
          <w:b/>
        </w:rPr>
        <w:t xml:space="preserve">2. </w:t>
      </w:r>
      <w:r>
        <w:t>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 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
        <w:rPr>
          <w:b/>
        </w:rPr>
        <w:t xml:space="preserve">3. </w:t>
      </w:r>
      <w:r>
        <w:t>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 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
        <w:rPr>
          <w:b/>
        </w:rPr>
        <w:t>Статья 16.24. Незаконные операции с временно ввезенными транспортными средствами</w:t>
      </w:r>
    </w:p>
    <w:p>
      <w:r>
        <w:rPr>
          <w:b/>
        </w:rPr>
        <w:t xml:space="preserve">1. </w:t>
      </w:r>
      <w:r>
        <w:t>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 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
        <w:rPr>
          <w:b/>
        </w:rPr>
        <w:t xml:space="preserve">2. </w:t>
      </w:r>
      <w:r>
        <w:t>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 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
        <w:rPr>
          <w:b/>
        </w:rPr>
        <w:t xml:space="preserve">2. </w:t>
      </w:r>
      <w:r>
        <w:t>в статье 23.1:</w:t>
      </w:r>
    </w:p>
    <w:p>
      <w:r>
        <w:rPr>
          <w:b/>
        </w:rPr>
        <w:t xml:space="preserve">2. </w:t>
      </w:r>
      <w:r>
        <w:t>в статье 23.8:</w:t>
      </w:r>
    </w:p>
    <w:p>
      <w:r>
        <w:rPr>
          <w:b/>
        </w:rPr>
        <w:t xml:space="preserve">2. </w:t>
      </w:r>
      <w:r>
        <w:t>пункт 3 части 2 статьи 23.9 дополнить словами ", их заместители"</w:t>
      </w:r>
    </w:p>
    <w:p>
      <w:r>
        <w:rPr>
          <w:b/>
        </w:rPr>
        <w:t xml:space="preserve">2. </w:t>
      </w:r>
      <w:r>
        <w:t>пункт 12 части 2 статьи 28.3 после цифр "14.10," дополнить цифрами "14.50,"</w:t>
      </w:r>
    </w:p>
    <w:p>
      <w:r>
        <w:rPr>
          <w:b/>
        </w:rPr>
        <w:t xml:space="preserve">2. </w:t>
      </w:r>
      <w:r>
        <w:t>статью 29.5 дополнить частью 11 следующего содержания: "11.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w:t>
      </w:r>
    </w:p>
    <w:p>
      <w:r>
        <w:rPr>
          <w:b/>
        </w:rPr>
        <w:t xml:space="preserve">2. </w:t>
      </w:r>
      <w:r>
        <w:t>в части 1 статьи 30.10 слова "установленные статьями 30.1 - 30.3" заменить словами "установленные статьями 30.1, 30.2, частями 1 и 3 статьи 30.3"</w:t>
      </w:r>
    </w:p>
    <w:p>
      <w:r>
        <w:rPr>
          <w:b/>
        </w:rPr>
        <w:t xml:space="preserve">2. </w:t>
      </w:r>
      <w:r>
        <w:t>часть 1 после цифр "14.37," дополнить цифрами "14.50,"</w:t>
      </w:r>
    </w:p>
    <w:p>
      <w:r>
        <w:rPr>
          <w:b/>
        </w:rPr>
        <w:t xml:space="preserve">2. </w:t>
      </w:r>
      <w:r>
        <w:t>часть 2 после цифр "16.21," дополнить словами "частью 2 статьи 16.24,"</w:t>
      </w:r>
    </w:p>
    <w:p>
      <w:r>
        <w:rPr>
          <w:b/>
        </w:rPr>
        <w:t xml:space="preserve">2. </w:t>
      </w:r>
      <w:r>
        <w:t>абзац третий части 3 после цифр "14.37," дополнить цифрами "14.50,"</w:t>
      </w:r>
    </w:p>
    <w:p>
      <w:r>
        <w:rPr>
          <w:b/>
        </w:rPr>
        <w:t xml:space="preserve">2. </w:t>
      </w:r>
      <w:r>
        <w:t>часть 1 изложить в следующей редакции: "1. Таможенный орган рассматривает дела об административных правонарушениях, предусмотренных частями 1, 3 и 4 статьи 16.1, статьями 16.2 - 16.24 настоящего Кодекса."</w:t>
      </w:r>
    </w:p>
    <w:p>
      <w:r>
        <w:rPr>
          <w:b/>
        </w:rPr>
        <w:t xml:space="preserve">2. </w:t>
      </w:r>
      <w:r>
        <w:t>часть 2 дополнить пунктом 11 следующего содержания: "11)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
        <w:rPr>
          <w:b/>
        </w:rPr>
        <w:t>Статья 15</w:t>
      </w:r>
    </w:p>
    <w:p>
      <w:r>
        <w:t>В пункте 3 статьи 611 Федерального закона от 26 октября 2002 года № 127-ФЗ "О несостоятельности (банкротстве)" (Собрание законодательства Российской Федерации, 2002, № 43, ст. 4190; 2009, № 18, ст. 2153) слова "таможенным законодательством Российской Федерации" заменить словами "таможенным законодательством Таможенного союза в рамках ЕврАзЭС и (или) законодательством Российской Федерации о таможенном деле".</w:t>
      </w:r>
    </w:p>
    <w:p>
      <w:r>
        <w:rPr>
          <w:b/>
        </w:rPr>
        <w:t>Статья 16</w:t>
      </w:r>
    </w:p>
    <w:p>
      <w:r>
        <w:t>Внести в статью 29 Федерального закона от 27 декабря 2002 года № 184-ФЗ "О техническом регулировании" (Собрание законодательства Российской Федерации, 2002, № 52, ст. 5140; 2009, № 29, ст. 3626; 2010, № 1, ст. 6) следующие изменения</w:t>
      </w:r>
    </w:p>
    <w:p>
      <w:r>
        <w:t>в наименовании слова "на территорию Российской Федерации" заменить словами "в Российскую Федерацию"</w:t>
      </w:r>
    </w:p>
    <w:p>
      <w:r>
        <w:t>в пункте 1: а) в абзаце первом слово "режимы" заменить словом "процедуры", слова "таможенной территории" заменить словом "территории", слова "таможенный режим" заменить словами "таможенную процедуру"; б) абзац второй изложить в следующей редакции: "Для целей таможенного декларирования продукции Правительство Российской Федерации на основании принятого федеральным законом, или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списки продукции, на которую распространяется действие абзаца первого настоящего пункта, с указанием кодов единой Товарной номенклатуры внешнеэкономической деятельности Таможенного союза. Федеральные органы исполнительной власти, осуществляющие функции в установленной сфере деятельности, совместно с федеральным органом исполнительной власти, уполномоченным в области таможенного дела,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осуществляют формирование указанных списков и представление их в Правительство Российской Федерации не позднее чем за шестьдесят дней до дня вступления в силу технического регламента."; в) в абзаце третьем слова "таможенного оформления" заменить словами "таможенного декларирования", слова "Товарной номенклатуры внешнеэкономической деятельности" заменить словами "единой Товарной номенклатуры внешнеэкономической деятельности Таможенного союза"</w:t>
      </w:r>
    </w:p>
    <w:p>
      <w:r>
        <w:t>в абзаце первом пункта 2 слова "на таможенную территорию Российской Федерации" заменить словами "в Российскую Федерацию", слово "режимы" заменить словом "процедуры"</w:t>
      </w:r>
    </w:p>
    <w:p>
      <w:r>
        <w:t>в пункте 3 слова "на таможенную территорию Российской Федерации" заменить словами "в Российскую Федерацию", слова "утверждается Правительством Российской Федерации" заменить словами "устанавливается таможенным законодательством Таможенного союза"</w:t>
      </w:r>
    </w:p>
    <w:p>
      <w:r>
        <w:rPr>
          <w:b/>
        </w:rPr>
        <w:t>Статья 17</w:t>
      </w:r>
    </w:p>
    <w:p>
      <w:r>
        <w:t>Внести в Федеральный закон от 7 июля 2003 года № 126-ФЗ "О связи" (Собрание законодательства Российской Федерации, 2003, № 28, ст. 2895; 2007, № 7, ст. 835; 2010, № 7, ст. 705; № 27, ст. 3408; № 31, ст. 4190; 2011, № 45, ст. 6333) следующие изменения</w:t>
      </w:r>
    </w:p>
    <w:p>
      <w:r>
        <w:t>в подпункте 2 статьи 2 слова "ввоза на территорию Российской Федерации" заменить словами "ввоза в Российскую Федерацию"</w:t>
      </w:r>
    </w:p>
    <w:p>
      <w:r>
        <w:t>статью 71 изложить в следующей редакции: "Статья 71. Ввоз радиоэлектронных средств и высокочастотных устройств в Российскую Федерацию и вывоз радиоэлектронных средств и высокочастотных устройств из Российской Федерации Ввоз радиоэлектронных средств и высокочастотных устройств в Российскую Федерацию и вывоз радиоэлектронных средств и высокочастотных устройств из Российской Федерации осуществляются в соответствии с международными договорами Российской Федерации, таможенным законодательством Таможенного союза в рамках ЕврАзЭС и законодательством Российской Федерации."</w:t>
      </w:r>
    </w:p>
    <w:p>
      <w:r>
        <w:rPr>
          <w:b/>
        </w:rPr>
        <w:t>Статья 18</w:t>
      </w:r>
    </w:p>
    <w:p>
      <w:r>
        <w:t>Внести в Федеральный закон от 8 декабря 2003 года № 164-ФЗ "Об основах государственного регулирования внешнеторговой деятельности" (Собрание законодательства Российской Федерации, 2003, № 50, ст. 4850; 2004, № 35, ст. 3607; 2010, № 45, ст. 5750; № 50, ст. 6594) следующие изменения: 1) в статье 2: а) пункт 7 изложить в следующей редакции: "7) внешняя торговля товарами - импорт и (или) экспорт товаров. Перемещение товаров между частью территории Российской Федерации и другой частью территории Российской Федерации, если такие части не связаны между собой сухопутной территорией Российской Федерации, через таможенную территорию иностранного государства, перемещение товаров на территорию Российской Федерации с территорий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или перемещение товаров между территориями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не является внешней торговлей товарами;"; б) в пункте 10 слова "на таможенную территорию Российской Федерации" заменить словами "в Российскую Федерацию"; в) в пункте 15 слово "таможенную" и слово "таможенной" исключить; г) пункт 19 признать утратившим силу; д) в пункте 28 слова "с таможенной территории Российской Федерации" заменить словами "из Российской Федерации"; 2) пункт 3 статьи 4 признать утратившим силу; 3) в статье 6: а) пункт 3 изложить в следующей редакции: "3) государственное регулирование внешнеторговой деятельности, в том числе таможенно-тарифное и нетарифное регулирование, в случаях, предусмотренных федеральными законами, международными договорами Российской Федерации и решениями Комиссии Таможенного союза, а также государственное регулирование деятельности в области подтверждения соответствия товаров обязательным требованиям в связи с их ввозом в Российскую Федерацию и вывозом из Российской Федерации;"; б) пункт 5 после слова "определение" дополнить словами "в соответствии с международными договорами Российской Федерации и решениями Комиссии Таможенного союза"; в) пункт 6 после слова "определение" дополнить словами "в соответствии с международными договорами Российской Федерации и решениями Комиссии Таможенного союза"; 4) в статье 13: а) пункт 2 части 1 после слова "определяет" дополнить словами "в соответствии с международными договорами Российской Федерации и решениями Комиссии Таможенного союза"; б) в части 2: пункт 3 изложить в следующей редакции: "3) устанавливает ставки таможенных пошлин, если иное не предусмотрено международными договорами государств - членов Таможенного союза в рамках ЕврАзЭС (далее - Таможенный союз);"; пункт 4 после слова "определяет" дополнить словами "в соответствии с международными договорами Российской Федерации и решениями Комиссии Таможенного союза"; пункт 5 изложить в следующей редакции: "5) в случаях, предусмотренных международными договорами Российской Федерации, устанавливает разрешительный порядок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а также определяет перечень отдельных видов товаров, в отношении которых применяется такой порядок;"; в пункте 6 слова "порядок лицензирования в сфере внешней торговли товарами и" исключить; пункты 7 и 8 признать утратившими силу; пункт 11 после слова "определяет" дополнить словами "в соответствии с международными договорами Российской Федерации и решениями Комиссии Таможенного союза"; пункт 13 признать утратившим силу; 5) статью 19 после слов "в соответствии с" дополнить словами "международными договорами государств - членов Таможенного союза и (или)"; 6) в статье 21: а) наименование изложить в следующей редакции: "Статья 21. Количественные ограничения, устанавливаемые Правительством Российской Федерации в исключительных случаях, предусмотренных международными договорами Российской Федерации"; б) абзац первый части 2 изложить в следующей редакции: "2. Правительство Российской Федерации в соответствии с международными договорами Российской Федерации в исключительных случаях не более чем на шесть месяцев может устанавливать:"; 7) часть 2 статьи 25 изложить в следующей редакции: "2. Наблюдение за экспортом и (или) импортом отдельных видов товаров осуществляется в соответствии с международными договорами Российской Федерации и решениями Комиссии Таможенного союза посредством выдачи разрешений на экспорт и (или) импорт отдельных видов товаров."; 8) статью 26 изложить в следующей редакции: "Статья 26. Исключительное право на экспорт и (или) импорт отдельных видов товаров 1. Право на осуществление внешнеторговой деятельности может ограничиваться путем предоставления исключительного права на экспорт и (или) импорт отдельных видов товаров решением Комиссии Таможенного союза, а в случаях, предусмотренных международными договорами Российской Федерации, Правительством Российской Федерации.</w:t>
      </w:r>
    </w:p>
    <w:p>
      <w:r>
        <w:rPr>
          <w:b/>
        </w:rPr>
        <w:t xml:space="preserve">2. </w:t>
      </w:r>
      <w:r>
        <w:t>Отдельные виды товаров, на экспорт и (или) импорт которых предоставляется исключительное право, и порядок определения Правительством Российской Федерации организаций, которым предоставляется исключительное право на экспорт и (или) импорт отдельных видов товаров, устанавливаются решением Комиссии Таможенного союза. Перечень организаций, которым предоставлено исключительное право на экспорт и (или) импорт отдельных видов товаров, устанавливается Правительством Российской Федерации.";</w:t>
      </w:r>
    </w:p>
    <w:p>
      <w:r>
        <w:rPr>
          <w:b/>
        </w:rPr>
        <w:t xml:space="preserve">2. </w:t>
      </w:r>
      <w:r>
        <w:t>статью 27 после слов "В соответствии с" дополнить словами "международными договорами Российской Федерации, решениями Комиссии Таможенного союза и"</w:t>
      </w:r>
    </w:p>
    <w:p>
      <w:r>
        <w:rPr>
          <w:b/>
        </w:rPr>
        <w:t xml:space="preserve">2. </w:t>
      </w:r>
      <w:r>
        <w:t>в части 2 статьи 31 слова "таможенным законодательством Российской Федерации" заменить словами "таможенным законодательством Таможенного союза и (или) законодательством Российской Федерации о таможенном деле", слово "таможенную" и слово "таможенной" исключить</w:t>
      </w:r>
    </w:p>
    <w:p>
      <w:r>
        <w:rPr>
          <w:b/>
        </w:rPr>
        <w:t xml:space="preserve">2. </w:t>
      </w:r>
      <w:r>
        <w:t>в части 1 статьи 32:</w:t>
      </w:r>
    </w:p>
    <w:p>
      <w:r>
        <w:rPr>
          <w:b/>
        </w:rPr>
        <w:t xml:space="preserve">2. </w:t>
      </w:r>
      <w:r>
        <w:t>в статье 45:</w:t>
      </w:r>
    </w:p>
    <w:p>
      <w:r>
        <w:rPr>
          <w:b/>
        </w:rPr>
        <w:t xml:space="preserve">2. </w:t>
      </w:r>
      <w:r>
        <w:t>часть 2 статьи 54 признать утратившей силу</w:t>
      </w:r>
    </w:p>
    <w:p>
      <w:r>
        <w:rPr>
          <w:b/>
        </w:rPr>
        <w:t xml:space="preserve">2. </w:t>
      </w:r>
      <w:r>
        <w:t>пункт 4 дополнить словами "и культурного наследия"</w:t>
      </w:r>
    </w:p>
    <w:p>
      <w:r>
        <w:rPr>
          <w:b/>
        </w:rPr>
        <w:t xml:space="preserve">2. </w:t>
      </w:r>
      <w:r>
        <w:t>в пункте 9: в подпункте "а" слова "таможенного законодательства Российской Федерации" заменить словами "таможенного законодательства Таможенного союза и (или) законодательства Российской Федерации о таможенном деле"; в подпункте "б" слово "грузовой" исключить</w:t>
      </w:r>
    </w:p>
    <w:p>
      <w:r>
        <w:rPr>
          <w:b/>
        </w:rPr>
        <w:t xml:space="preserve">2. </w:t>
      </w:r>
      <w:r>
        <w:t>часть 1 признать утратившей силу</w:t>
      </w:r>
    </w:p>
    <w:p>
      <w:r>
        <w:rPr>
          <w:b/>
        </w:rPr>
        <w:t xml:space="preserve">2. </w:t>
      </w:r>
      <w:r>
        <w:t>в части 2 слова "на таможенную территорию Российской Федерации" заменить словами "в Российскую Федерацию", слова "таможенной территории Российской Федерации" заменить словами "территории Российской Федерации"</w:t>
      </w:r>
    </w:p>
    <w:p>
      <w:r>
        <w:rPr>
          <w:b/>
        </w:rPr>
        <w:t xml:space="preserve">2. </w:t>
      </w:r>
      <w:r>
        <w:t>часть 4 признать утратившей силу</w:t>
      </w:r>
    </w:p>
    <w:p>
      <w:r>
        <w:rPr>
          <w:b/>
        </w:rPr>
        <w:t xml:space="preserve">2. </w:t>
      </w:r>
      <w:r>
        <w:t>в абзаце первом части 5 слова "на территорию Российской Федерации" заменить словами "в Российскую Федерацию"</w:t>
      </w:r>
    </w:p>
    <w:p>
      <w:r>
        <w:rPr>
          <w:b/>
        </w:rPr>
        <w:t xml:space="preserve">2. </w:t>
      </w:r>
      <w:r>
        <w:t>части 6 и 7 признать утратившими силу</w:t>
      </w:r>
    </w:p>
    <w:p>
      <w:r>
        <w:rPr>
          <w:b/>
        </w:rPr>
        <w:t>Статья 19</w:t>
      </w:r>
    </w:p>
    <w:p>
      <w:r>
        <w:t>Внести в Федеральный закон от 10 декабря 2003 года № 173-ФЗ "О валютном регулировании и валютном контроле" (Собрание законодательства Российской Федерации, 2003, № 50, ст. 4859; 2005, № 30, ст. 3101; 2007, № 1, ст. 30; № 29, ст. 3480; 2010, № 47, ст. 6028; 2011, № 29, ст. 4291; № 30, ст. 4584) следующие изменения</w:t>
      </w:r>
    </w:p>
    <w:p>
      <w:r>
        <w:t>в подпункте "г" пункта 9 части 1 статьи 1 слова "на таможенную территорию Российской Федерации" заменить словами "в Российскую Федерацию", слова "с таможенной территории Российской Федерации" заменить словами "из Российской Федерации"</w:t>
      </w:r>
    </w:p>
    <w:p>
      <w:r>
        <w:t>статью 15 изложить в следующей редакции: "Статья 15. Ввоз в Российскую Федерацию и вывоз из Российской Федерации валютных ценностей, валюты Российской Федерации и внутренних ценных бумаг Ввоз в Российскую Федерацию и вывоз из Российской Федерации иностранной валюты и (или) валюты Российской Федерации, а также дорожных чеков, внешних и (или) внутренних ценных бумаг в документарной форме осуществляются резидентами и нерезидентами без ограничений при соблюдении требований таможенного законодательства Таможенного союза в рамках ЕврАзЭС и законодательства Российской Федерации о таможенном деле."</w:t>
      </w:r>
    </w:p>
    <w:p>
      <w:r>
        <w:t>в статье 19: а) в пункте 2 части 1 слова "на таможенную территорию Российской Федерации" заменить словами "в Российскую Федерацию", слово "таможенной" исключить; б) в пункте 4 части 2 слово "таможенной" исключить</w:t>
      </w:r>
    </w:p>
    <w:p>
      <w:r>
        <w:t>в части 15 статьи 23 слова "перемещаемые через таможенную границу Российской Федерации" заменить словами "ввозимые в Российскую Федерацию и вывозимые из Российской Федерации", слова "о таможенном оформлении" заменить словами "о совершении таможенных операций в отношении"</w:t>
      </w:r>
    </w:p>
    <w:p>
      <w:r>
        <w:rPr>
          <w:b/>
        </w:rPr>
        <w:t>Статья 20</w:t>
      </w:r>
    </w:p>
    <w:p>
      <w:r>
        <w:t>Внести в Федеральный закон от 20 декабря 2004 года № 166-ФЗ "О рыболовстве и сохранении водных биологических ресурсов" (Собрание законодательства Российской Федерации, 2004, № 52, ст. 5270; 2007, № 50, ст. 6246; 2008, № 49, ст. 5748; 2011, № 1, ст. 32) следующие изменения</w:t>
      </w:r>
    </w:p>
    <w:p>
      <w:r>
        <w:t>в пункте 4 части 2 статьи 13 слова "на таможенную территорию Российской Федерации" заменить словами "в морские порты Российской Федерации, а также в случаях и порядке, определяемых Правительством Российской Федерации, в иные места доставки"</w:t>
      </w:r>
    </w:p>
    <w:p>
      <w:r>
        <w:t>в статье 19: а) в части 32 слова "на таможенную территорию Российской Федерации" заменить словами "в морские порты Российской Федерации или в случаях и порядке, определяемых Правительством Российской Федерации, в иные места доставки"; б) часть 33 изложить в следующей редакции: "33. Порядок доставки указанных в части 32 настоящей статьи уловов водных биоресурсов и произведенной из них рыбной и иной продукции в морские порты Российской Федерации, а также в случаях и порядке, определяемых Правительством Российской Федерации, в иные места доставки устанавливается Правительством Российской Федерации."</w:t>
      </w:r>
    </w:p>
    <w:p>
      <w:r>
        <w:rPr>
          <w:b/>
        </w:rPr>
        <w:t>Статья 21</w:t>
      </w:r>
    </w:p>
    <w:p>
      <w:r>
        <w:t>Внести в Федеральный закон от 22 июля 2005 года № 116-ФЗ "Об особых экономических зонах в Российской Федерации" (Собрание законодательства Российской Федерации, 2005, № 30, ст. 3127; 2006, № 23, ст. 2383; 2007, № 45, ст. 5417; 2009, № 52, ст. 6416; 2011, № 30, ст. 4563; № 45, ст. 6335) следующие изменения: 1) статью 1 изложить в следующей редакции: "Статья 1. Правовое регулирование отношений в сфере особых экономических зон в Российской Федерации 1. Отношения в сфере особых экономических зон в Российской Федерации регулируются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(далее - Соглашение о СЭЗ), иными актами таможенного законодательства Таможенного союза в рамках ЕврАзЭС (далее - Таможенный союз), законодательством Российской Федерации об особых экономических зонах и иным законодательством Российской Федерации.</w:t>
      </w:r>
    </w:p>
    <w:p>
      <w:r>
        <w:rPr>
          <w:b/>
        </w:rPr>
        <w:t xml:space="preserve">2. </w:t>
      </w:r>
      <w:r>
        <w:t>Законодательство Российской Федерации об особых экономических зонах состоит из настоящего Федерального закона и принимаемых в соответствии с ним иных федеральных законов</w:t>
      </w:r>
    </w:p>
    <w:p>
      <w:r>
        <w:rPr>
          <w:b/>
        </w:rPr>
        <w:t xml:space="preserve">3. </w:t>
      </w:r>
      <w:r>
        <w:t>Отношения в сфере особых экономических зон могут также регулироваться указами Президента Российской Федерации, постановлениями Правительства Российской Федерации и иными нормативными правовыми актами, принимаемыми в соответствии с законодательством Российской Федерации об особых экономических зонах.";</w:t>
      </w:r>
    </w:p>
    <w:p>
      <w:r>
        <w:rPr>
          <w:b/>
        </w:rPr>
        <w:t xml:space="preserve">2. </w:t>
      </w:r>
      <w:r>
        <w:t>На территориях туристско-рекреационных особых экономических зон таможенная процедура свободной таможенной зоны не применяется</w:t>
      </w:r>
    </w:p>
    <w:p>
      <w:r>
        <w:rPr>
          <w:b/>
        </w:rPr>
        <w:t xml:space="preserve">3. </w:t>
      </w:r>
      <w:r>
        <w:t>На территориях промышленно-производственных и технико-внедренческих особых экономических зон могут размещаться и использоваться товары, помещенные под таможенную процедуру свободной таможенной зоны, товары Таможенного союза, не помещенные под таможенную процедуру свободной таможенной зоны, и иностранные товары, помещенные под иные таможенные процедуры</w:t>
      </w:r>
    </w:p>
    <w:p>
      <w:r>
        <w:rPr>
          <w:b/>
        </w:rPr>
        <w:t xml:space="preserve">4. </w:t>
      </w:r>
      <w:r>
        <w:t>На территориях портовых особых экономических зон могут размещаться и использоваться товары, помещенные под таможенную процедуру свободной таможенной зоны, а также в случаях, установленных Соглашением о СЭЗ, транспортные средства международной перевозки и товары, не помещенные под таможенную процедуру свободной таможенной зоны. Товары Таможенного союза, ввозимые в портовую особую экономическую зону органом исполнительной власти субъекта Российской Федерации либо управляющей компанией или указанным в части 2 статьи 8 настоящего Федерального закона акционерным обществом, осуществляющими на территории портовой особой экономической зоны отдельные полномочия по управлению портовой особой экономической зоной в соответствии со статьей 7 настоящего Федерального закона, включая обеспечение ее функционирования, под таможенную процедуру свободной таможенной зоны не помещаются</w:t>
      </w:r>
    </w:p>
    <w:p>
      <w:r>
        <w:rPr>
          <w:b/>
        </w:rPr>
        <w:t xml:space="preserve">5. </w:t>
      </w:r>
      <w:r>
        <w:t>Федеральный орган исполнительной власти, уполномоченный в области таможенного дела, определяет порядок и технологии совершения таможенных операций в отношении товаров, включая транспортные средства, ввозимых (ввезенных) на территории особых экономических зон и вывозимых с территорий особых экономических зон.";</w:t>
      </w:r>
    </w:p>
    <w:p>
      <w:r>
        <w:rPr>
          <w:b/>
        </w:rPr>
        <w:t xml:space="preserve">2. </w:t>
      </w:r>
      <w:r>
        <w:t>Под таможенную процедуру свободной таможенной зоны не могут быть помещены товары, установленные в соответствии с Соглашением о СЭЗ. Правительство Российской Федерации вправе установить перечень товаров, не подлежащих помещению под таможенную процедуру свободной таможенной зоны</w:t>
      </w:r>
    </w:p>
    <w:p>
      <w:r>
        <w:rPr>
          <w:b/>
        </w:rPr>
        <w:t xml:space="preserve">3. </w:t>
      </w:r>
      <w:r>
        <w:t>Товары, помещаемые под таможенную процедуру свободной таможенной зоны, подлежат таможенному декларированию в порядке, установленном таможенным законодательством Таможенного союза и (или) законодательством Российской Федерации о таможенном деле, за исключением товаров, указанных в части 4 настоящей статьи</w:t>
      </w:r>
    </w:p>
    <w:p>
      <w:r>
        <w:rPr>
          <w:b/>
        </w:rPr>
        <w:t xml:space="preserve">4. </w:t>
      </w:r>
      <w:r>
        <w:t>Иностранные товары, ввозимые на территорию портовой особой экономической зоны с территории государства, не являющегося членом Таможенного союза, если такие товары не предназначены для целей строительства, реконструкции объектов инфраструктуры морского порта, речного порта, аэропорта, расположенных на территории портовой особой экономической зоны, помещаются под таможенную процедуру свободной таможенной зоны без их таможенного декларирования, за исключением случаев, установленных в соответствии с частью 5 настоящей статьи. В отношении таких товаров совершаются только таможенные операции, связанные с прибытием товаров на таможенную территорию Таможенного союза</w:t>
      </w:r>
    </w:p>
    <w:p>
      <w:r>
        <w:rPr>
          <w:b/>
        </w:rPr>
        <w:t xml:space="preserve">5. </w:t>
      </w:r>
      <w:r>
        <w:t>Правительство Российской Федерации вправе установить случаи, когда иностранные товары, ввозимые на территорию портовой особой экономической зоны с территории государства, не являющегося членом Таможенного союза, и помещаемые под таможенную процедуру свободной таможенной зоны, подлежат таможенному декларированию</w:t>
      </w:r>
    </w:p>
    <w:p>
      <w:r>
        <w:rPr>
          <w:b/>
        </w:rPr>
        <w:t xml:space="preserve">6. </w:t>
      </w:r>
      <w:r>
        <w:t>При помещении товаров под таможенную процедуру свободной таможенной зоны, применяемую на территории промышленно-производственной или технико-внедренческой особой экономической зоны, декларантом товаров может выступать только резидент особой экономической зоны, на территорию которой ввозятся такие товары</w:t>
      </w:r>
    </w:p>
    <w:p>
      <w:r>
        <w:rPr>
          <w:b/>
        </w:rPr>
        <w:t xml:space="preserve">7. </w:t>
      </w:r>
      <w:r>
        <w:t>При помещении товаров под таможенную процедуру свободной таможенной зоны, применяемую на территории портовой особой экономической зоны, декларантом может выступать резидент портовой особой экономической зоны либо иное лицо, указанное в подпункте 1 или абзаце пятом подпункта 2 статьи 186 Таможенного кодекса Таможенного союза</w:t>
      </w:r>
    </w:p>
    <w:p>
      <w:r>
        <w:rPr>
          <w:b/>
        </w:rPr>
        <w:t xml:space="preserve">8. </w:t>
      </w:r>
      <w:r>
        <w:t>Товары помещаются резидентами особой экономической зоны под таможенную процедуру свободной таможенной зоны в целях осуществления (ведения) ими промышленно-производственной, технико-внедренческой или портовой деятельности в соответствии с соглашением об осуществлении (ведении) деятельности на территории особой экономической зоны</w:t>
      </w:r>
    </w:p>
    <w:p>
      <w:r>
        <w:rPr>
          <w:b/>
        </w:rPr>
        <w:t xml:space="preserve">9. </w:t>
      </w:r>
      <w:r>
        <w:t>В целях подтверждения соблюдения условий помещения товаров под таможенную процедуру свободной таможенной зоны резидентом особой экономической зоны в таможенный орган представляются соглашение об осуществлении (ведении) деятельности на территории особой экономической зоны и свидетельство о включении в реестр резидентов особой экономической зоны или копии указанных документов, заверенные лицом, их представившим</w:t>
      </w:r>
    </w:p>
    <w:p>
      <w:r>
        <w:rPr>
          <w:b/>
        </w:rPr>
        <w:t xml:space="preserve">10. </w:t>
      </w:r>
      <w:r>
        <w:t>Если товары помещаются под таможенную процедуру свободной таможенной зоны в целях размещения их на территории портовой особой экономической зоны лицом, не являющимся резидентом портовой особой экономической зоны, для подтверждения соблюдения условий помещения товаров под таможенную процедуру свободной таможенной зоны декларантом товаров должен быть представлен в таможенный орган заключенный между владельцем таких товаров и резидентом портовой особой экономической зоны договор об оказании услуг по складированию (хранению) товаров, погрузке (разгрузке) товаров и совершению иных операций, установленных Соглашением о СЭЗ</w:t>
      </w:r>
    </w:p>
    <w:p>
      <w:r>
        <w:rPr>
          <w:b/>
        </w:rPr>
        <w:t xml:space="preserve">11. </w:t>
      </w:r>
      <w:r>
        <w:t>В отношении иностранных товаров, помещаемых (помещенных) под таможенную процедуру свободной таможенной зоны и предназначенных для совершения в отношении таких товаров операций по переработке (обработке),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по ремонту, таможенный орган по желанию декларанта проводит идентификацию таких товаров в товарах, изготовленных (полученных) с использованием иностранных товаров, помещенных под таможенную процедуру свободной таможенной зоны</w:t>
      </w:r>
    </w:p>
    <w:p>
      <w:r>
        <w:rPr>
          <w:b/>
        </w:rPr>
        <w:t xml:space="preserve">12. </w:t>
      </w:r>
      <w:r>
        <w:t>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могут использоваться способы идентификации, установленные Соглашением о СЭЗ</w:t>
      </w:r>
    </w:p>
    <w:p>
      <w:r>
        <w:rPr>
          <w:b/>
        </w:rPr>
        <w:t xml:space="preserve">13. </w:t>
      </w:r>
      <w:r>
        <w:t>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совершаемых с ними операций, указанных в части 11 настоящей статьи. Если предложенный декларантом способ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таможенный орган вправе самостоятельно определить способ идентификации</w:t>
      </w:r>
    </w:p>
    <w:p>
      <w:r>
        <w:rPr>
          <w:b/>
        </w:rPr>
        <w:t xml:space="preserve">14. </w:t>
      </w:r>
      <w:r>
        <w:t>Порядок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определяется федеральным органом исполнительной власти, уполномоченным в области таможенного дела</w:t>
      </w:r>
    </w:p>
    <w:p>
      <w:r>
        <w:rPr>
          <w:b/>
        </w:rPr>
        <w:t xml:space="preserve">15. </w:t>
      </w:r>
      <w:r>
        <w:t>Завершение действия таможенной процедуры свободной таможенной зоны осуществляется в соответствии с Соглашением о СЭЗ</w:t>
      </w:r>
    </w:p>
    <w:p>
      <w:r>
        <w:rPr>
          <w:b/>
        </w:rPr>
        <w:t xml:space="preserve">16. </w:t>
      </w:r>
      <w:r>
        <w:t>При завершении действия таможенной процедуры свободной таможенной зоны, применяемой на территориях промышленно-производственных и технико-внедренческих особых экономических зон, в отношении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декларантом может выступать только резидент особой экономической зоны, поместивший товары под таможенную процедуру свободной таможенной зоны, за исключением случаев, предусмотренных частями 17 и 18 настоящей статьи</w:t>
      </w:r>
    </w:p>
    <w:p>
      <w:r>
        <w:rPr>
          <w:b/>
        </w:rPr>
        <w:t xml:space="preserve">17. </w:t>
      </w:r>
      <w:r>
        <w:t>В случае утраты лицом статуса резидента особой экономической зоны при завершении действия таможенной процедуры свободной таможенной зоны в порядке, предусмотренном Соглашением о СЭЗ, декларантом товаров выступает лицо, утратившее статус резидента особой экономической зоны</w:t>
      </w:r>
    </w:p>
    <w:p>
      <w:r>
        <w:rPr>
          <w:b/>
        </w:rPr>
        <w:t xml:space="preserve">18. </w:t>
      </w:r>
      <w:r>
        <w:t>В случае передачи прав владения, пользования и (или) распоряжения товарами, помещенными под таможенную процедуру свободной таможенной зоны, другому резиденту особой экономической зоны при завершении действия таможенной процедуры свободной таможенной зоны в порядке, предусмотренном Соглашением о СЭЗ, декларантом товаров выступает резидент особой экономической зоны, которому переданы права владения, пользования и (или) распоряжения такими товарами</w:t>
      </w:r>
    </w:p>
    <w:p>
      <w:r>
        <w:rPr>
          <w:b/>
        </w:rPr>
        <w:t xml:space="preserve">19. </w:t>
      </w:r>
      <w:r>
        <w:t>При помещении товаров под таможенную процедуру свободной таможенной зоны, применяемую на территории портовой особой экономической зоны, и при завершении действия указанной таможенной процедуры в случае, если такие товары остались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 декларантом товаров может выступать резидент портовой особой экономической зоны, поместивший товары под таможенную процедуру свободной таможенной зоны, за исключением случаев, предусмотренных частями 17 и 18 настоящей статьи, либо иное лицо, указанное в подпункте 1 или абзаце пятом подпункта 2 статьи 186 Таможенного кодекса Таможенного союза</w:t>
      </w:r>
    </w:p>
    <w:p>
      <w:r>
        <w:rPr>
          <w:b/>
        </w:rPr>
        <w:t xml:space="preserve">20. </w:t>
      </w:r>
      <w:r>
        <w:t>При завершении действия таможенной процедуры свободной таможенной зоны, применяемой на территории портовой особой экономической зоны, в отношении товаров, изготовленных (полученных) на территории портовой особой экономической зоны с использованием товаров, помещенных под таможенную процедуру свободной таможенной зоны, декларантом может выступать только резидент портовой особой экономической зоны, поместивший товары под таможенную процедуру свободной таможенной зоны, за исключением случая, предусмотренного частью 17 настоящей статьи</w:t>
      </w:r>
    </w:p>
    <w:p>
      <w:r>
        <w:rPr>
          <w:b/>
        </w:rPr>
        <w:t xml:space="preserve">21. </w:t>
      </w:r>
      <w:r>
        <w:t>При завершении действия таможенной процедуры свободной таможенной зоны помещением под таможенную процедуру реимпорта товаров, изготовленных (полученных) исключительно из товаров Таможенного союза, в том числе с использованием товаров Таможенного союза, не помещенных под таможенную процедуру свободной таможенной зоны, подлежат возвращению в федеральный бюджет суммы налога на добавленную стоимость, акциза в отношении товаров Таможенного союза, при помещении которых под таможенную процедуру свободной таможенной зоны осуществлялось возмещение указанных налогов в соответствии с законодательством Российской Федерации о налогах и сборах</w:t>
      </w:r>
    </w:p>
    <w:p>
      <w:r>
        <w:rPr>
          <w:b/>
        </w:rPr>
        <w:t xml:space="preserve">22. </w:t>
      </w:r>
      <w:r>
        <w:t>Суммы налога на добавленную стоимость, акциза в случаях, указанных в части 21 настоящей статьи, исчисляются исходя из ставок, действовавших на день регистрации таможенной декларации при помещении товаров Таможенного союза под таможенную процедуру свободной таможенной зоны, и таможенной стоимости товаров и (или) их физических характеристик в натуральном выражении (количества, массы, объема или иных характеристик), определенных на день помещения товаров Таможенного союза под таможенную процедуру свободной таможенной зоны</w:t>
      </w:r>
    </w:p>
    <w:p>
      <w:r>
        <w:rPr>
          <w:b/>
        </w:rPr>
        <w:t xml:space="preserve">23. </w:t>
      </w:r>
      <w:r>
        <w:t>Если при проведении таможенного контроля таможенным органом выявлены признаки того, что документ, подтверждающий статус товара, изготовленного (полученного) с использованием иностранных товаров, помещенных под таможенную процедуру свободной таможенной зоны, содержит недостоверные сведения и (или) выдан на основании подложных, недостоверных и (или) неполных сведений, таможенный орган направляет мотивированное обращение в орган, уполномоченный Правительством Российской Федерации на выдачу указанного документа (далее - орган, уполномоченный на выдачу документа, подтверждающего статус товара), о проведении дополнительной, совместной с таможенным органом проверки обоснованности выдачи такого документа. По результатам указанной проверки документ, подтверждающий статус товара, может быть аннулирован органом, уполномоченным на выдачу документа, подтверждающего статус товара</w:t>
      </w:r>
    </w:p>
    <w:p>
      <w:r>
        <w:rPr>
          <w:b/>
        </w:rPr>
        <w:t xml:space="preserve">24. </w:t>
      </w:r>
      <w:r>
        <w:t>Порядок организации и проведения проверки, указанной в части 23 настоящей статьи, определяется федеральным органом исполнительной власти, уполномоченным в области таможенного дела, совместно с органом, уполномоченным на выдачу документа, подтверждающего статус товара</w:t>
      </w:r>
    </w:p>
    <w:p>
      <w:r>
        <w:rPr>
          <w:b/>
        </w:rPr>
        <w:t xml:space="preserve">25. </w:t>
      </w:r>
      <w:r>
        <w:t>При прекращении функционирования особой экономической зоны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осуществлении (ведении) деятельности на территории особой экономической зоны, а также товары, помещенные под таможенную процедуру свободной таможенной зоны и использованные для создания объектов недвижимости на территории особой экономической зоны, признаются товарами Таможенного союза, не находящимися под таможенным контролем, без уплаты таможенных пошлин, налогов, без применения запретов и ограничений и без помещения под таможенную процедуру выпуска для внутреннего потребления</w:t>
      </w:r>
    </w:p>
    <w:p>
      <w:r>
        <w:rPr>
          <w:b/>
        </w:rPr>
        <w:t xml:space="preserve">26. </w:t>
      </w:r>
      <w:r>
        <w:t>В случае утраты лицом статуса резидента в связи с истечением срока действия соглашения об осуществлении (ведении) деятельности на территории особой экономической зоны и выполнения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для реализации соглашения об осуществлении (ведении) деятельности на территории особой экономической зоны, и товары, помещенные под таможенную процедуру свободной таможенной зоны и использованные для создания объектов недвижимости на территории особой экономической зоны, признаются товарами Таможенного союза, не находящимися под таможенным контролем, без уплаты таможенных пошлин, налогов, без применения запретов и ограничений и без помещения под таможенную процедуру выпуска для внутреннего потребления</w:t>
      </w:r>
    </w:p>
    <w:p>
      <w:r>
        <w:rPr>
          <w:b/>
        </w:rPr>
        <w:t xml:space="preserve">27. </w:t>
      </w:r>
      <w:r>
        <w:t>В целях признания товаров, указанных в частях 25 и 26 настоящей статьи, товарами Таможенного союза резидентом особой экономической зоны должны быть представлены в таможенный орган письменное заявление, составленное в произвольной форме, и документы, содержащие сведения</w:t>
      </w:r>
    </w:p>
    <w:p>
      <w:r>
        <w:rPr>
          <w:b/>
        </w:rPr>
        <w:t xml:space="preserve">28. </w:t>
      </w:r>
      <w:r>
        <w:t>К документам, подтверждающим сведения о резиденте особой экономической зоны, относятся</w:t>
      </w:r>
    </w:p>
    <w:p>
      <w:r>
        <w:rPr>
          <w:b/>
        </w:rPr>
        <w:t xml:space="preserve">29. </w:t>
      </w:r>
      <w:r>
        <w:t>Документом, подтверждающим выполнение резидентом особой экономической зоны условий соглашения об осуществлении (ведении) деятельности на территории особой экономической зоны, является письменное свидетельство, выдаваемое органом управления особой экономической зоной по форме и в порядке, которые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создания и функционирования особых экономических зон на территории Российской Федерации</w:t>
      </w:r>
    </w:p>
    <w:p>
      <w:r>
        <w:rPr>
          <w:b/>
        </w:rPr>
        <w:t xml:space="preserve">30. </w:t>
      </w:r>
      <w:r>
        <w:t>Товары, помещенные под таможенную процедуру свободной таможенной зоны и пришедшие в негодность, а также ввезенные вместе с товарами на территорию особой экономической зоны упаковка и упаковочные материалы, полностью или частично утратившие свое первоначальное предназначение и свои потребительские свойства, с разрешения таможенного органа могут быть уничтожены на территории особой экономической зоны или вывезены с территории особой экономической зоны в целях их уничтожения в порядке, определяемом федеральным органом исполнительной власти, уполномоченным в области таможенного дела, и с отражением факта уничтожения товаров, помещенных под таможенную процедуру свободной таможенной зоны и пришедших в негодность, в отчетности, представляемой в таможенный орган в соответствии со статьей 374 настоящего Федерального закона</w:t>
      </w:r>
    </w:p>
    <w:p>
      <w:r>
        <w:rPr>
          <w:b/>
        </w:rPr>
        <w:t xml:space="preserve">31. </w:t>
      </w:r>
      <w:r>
        <w:t>Правительство Российской Федерации вправе определять случаи, когда упаковка и упаковочные материалы, являющиеся иностранными товарами, ввезенными на территорию особой экономической зоны вместе с иностранными товарами, и не утратившие своего первоначального предназначения и своих потребительских свойств, могут быть вывезены с территории особой экономической зоны в целях их уничтожения без помещения под таможенную процедуру уничтожения, а также условия и порядок их вывоза и уничтожения.";</w:t>
      </w:r>
    </w:p>
    <w:p>
      <w:r>
        <w:rPr>
          <w:b/>
        </w:rPr>
        <w:t xml:space="preserve">2. </w:t>
      </w:r>
      <w:r>
        <w:t>На территориях промышленно-производственных, технико-внедренческих и портовых особых экономических зон запрещается розничная продажа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Правительство Российской Федерации вправе установить перечень иных запрещенных операций, совершаемых с товарами, помещенными под таможенную процедуру свободной таможенной зоны, на территориях промышленно-производственных, технико-внедренческих и портовых особых экономических зон.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p>
      <w:r>
        <w:rPr>
          <w:b/>
        </w:rPr>
        <w:t xml:space="preserve">3. </w:t>
      </w:r>
      <w:r>
        <w:t>С разрешения таможенного органа допускаются совершение операций по отбору проб и образцов в соответствии со статьей 155 Таможенного кодекса Таможенного союза и передача таких проб и образцов для проведения исследований, в том числе в целях сертификации, в отношении</w:t>
      </w:r>
    </w:p>
    <w:p>
      <w:r>
        <w:rPr>
          <w:b/>
        </w:rPr>
        <w:t xml:space="preserve">4. </w:t>
      </w:r>
      <w:r>
        <w:t>Разрешение на совершение операций по отбору проб и образцов в отношении товаров, указанных в части 3 настоящей статьи, и передачу таких проб и образцов для проведения исследований выдается таможенным органом на основании составленного в произвольной форме письменного обращения заинтересованного лица - резидента особой экономической зоны или иного лица, которое является владельцем товаров, размещение которых осуществляется на территории портовой особой экономической зоны. Разрешение выдается в письменной форме в день обращения в виде отдельного документа либо путем проставления уполномоченным должностным лицом таможенного органа соответствующей отметки на письменном обращении заинтересованного лица. Выдача разрешения допускается только при условии выполнения требований, установленных пунктом 2 статьи 155 Таможенного кодекса Таможенного союза</w:t>
      </w:r>
    </w:p>
    <w:p>
      <w:r>
        <w:rPr>
          <w:b/>
        </w:rPr>
        <w:t xml:space="preserve">5. </w:t>
      </w:r>
      <w:r>
        <w:t>При передаче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иному резиденту особой экономической зоны такие товары могут быть перемещены с одной территории особой экономической зоны, на которой применяется таможенная процедура свободной таможенной зоны, на другую территорию особой экономической зоны, на которой применяется таможенная процедура свободной таможенной зоны, в соответствии с таможенной процедурой таможенного транзита</w:t>
      </w:r>
    </w:p>
    <w:p>
      <w:r>
        <w:rPr>
          <w:b/>
        </w:rPr>
        <w:t xml:space="preserve">6. </w:t>
      </w:r>
      <w:r>
        <w:t>Особенности применения таможенной процедуры таможенного транзита в отношении товаров, указанных в части 5 настоящей статьи, устанавливаются федеральным органом исполнительной власти, уполномоченным в области таможенного дела</w:t>
      </w:r>
    </w:p>
    <w:p>
      <w:r>
        <w:rPr>
          <w:b/>
        </w:rPr>
        <w:t xml:space="preserve">7. </w:t>
      </w:r>
      <w:r>
        <w:t>При совершении на территории особой экономической зоны операций, связанных с потреблением товаров, помещенных под таможенную процедуру свободной таможенной зоны, факт потребления таких товаров должен быть отражен в отчетности, представляемой в таможенный орган в соответствии со статьей 374 настоящего Федерального закона.";</w:t>
      </w:r>
    </w:p>
    <w:p>
      <w:r>
        <w:rPr>
          <w:b/>
        </w:rPr>
        <w:t xml:space="preserve">2. </w:t>
      </w:r>
      <w:r>
        <w:t>Территория особой экономической зоны является зоной таможенного контроля. Перемещение товаров, транспортных средств, лиц, включая должностных лиц государственных органов, за исключением должностных лиц таможенных органов, через границы особых экономических зон и в их пределах допускается с разрешения таможенного органа и под его надзором с учетом положений настоящей статьи</w:t>
      </w:r>
    </w:p>
    <w:p>
      <w:r>
        <w:rPr>
          <w:b/>
        </w:rPr>
        <w:t xml:space="preserve">3. </w:t>
      </w:r>
      <w:r>
        <w:t>Территория особой экономической зоны должна быть обустроена и оборудована в целях проведения таможенного контроля. В целях обеспечения эффективности таможенного контроля федеральный орган исполнительной власти, уполномоченный в области таможенного дела,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создания и функционирования особых экономических зон на территории Российской Федерации, устанавливает требования к обустройству и оборудованию территории особой экономической зоны, а также к обустройству и оборудованию земельных участков, предоставленных резидентам особой экономической зоны, в случаях, предусмотренных частью 4 настоящей статьи</w:t>
      </w:r>
    </w:p>
    <w:p>
      <w:r>
        <w:rPr>
          <w:b/>
        </w:rPr>
        <w:t xml:space="preserve">4. </w:t>
      </w:r>
      <w:r>
        <w:t>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создания и функционирования особых экономических зон на территории Российской Федерации, по согласованию с федеральным органом исполнительной власти, уполномоченным в области таможенного дела, допускаются обустройство и оборудование земельного участка, предоставленного органом управления особыми экономическими зонами резиденту особой экономической зоны, а также общего периметра двух и более земельных участков, предоставленных разным резидентам особой экономической зоны при условии, что в обустраиваемых границах земельных участков отсутствуют участки, не принадлежащие этим резидентам особой экономической зоны</w:t>
      </w:r>
    </w:p>
    <w:p>
      <w:r>
        <w:rPr>
          <w:b/>
        </w:rPr>
        <w:t xml:space="preserve">5. </w:t>
      </w:r>
      <w:r>
        <w:t>Обеспечение контрольно-пропускного режима на территории особой экономической зоны, включая определение порядка доступа лиц на такую территорию, осуществляется в порядке, определяемом федеральным органом исполнительной власти, уполномоченным в области таможенного дела,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создания и функционирования особых экономических зон на территории Российской Федерации</w:t>
      </w:r>
    </w:p>
    <w:p>
      <w:r>
        <w:rPr>
          <w:b/>
        </w:rPr>
        <w:t xml:space="preserve">6. </w:t>
      </w:r>
      <w:r>
        <w:t>Ввоз товаров на территорию особой экономической зоны, на которой применяется таможенная процедура свободной таможенной зоны, за исключением портовой особой экономической зоны, осуществляется с уведомлением таможенного органа о таком ввозе товаров. Ввоз товаров на территорию портовой особой экономической зоны, на которой применяется таможенная процедура свободной таможенной зоны, и вывоз товаров с территорий особых экономических зон, на которых применяется таможенная процедура свободной таможенной зоны, осуществляются с разрешения таможенного органа</w:t>
      </w:r>
    </w:p>
    <w:p>
      <w:r>
        <w:rPr>
          <w:b/>
        </w:rPr>
        <w:t xml:space="preserve">7. </w:t>
      </w:r>
      <w:r>
        <w:t>Формы уведомлений и разрешений, указанных в части 6 настоящей статьи, и порядок их заполнения устанавливаются федеральным органом исполнительной власти, уполномоченным в области таможенного дела</w:t>
      </w:r>
    </w:p>
    <w:p>
      <w:r>
        <w:rPr>
          <w:b/>
        </w:rPr>
        <w:t xml:space="preserve">8. </w:t>
      </w:r>
      <w:r>
        <w:t>Таможенные органы вправе осуществлять идентификацию товаров, ввозимых на территорию особой экономической зоны, в порядке, установленном Таможенным кодексом Таможенного союза. Федеральный орган исполнительной власти, уполномоченный в области таможенного дела, в целях обеспечения соблюдения требований таможенного законодательства Таможенного союза, законодательства Российской Федерации о таможенном деле и настоящего Федерального закона определяет порядок совершения таможенных операций, связанных с осуществлением идентификации товаров, ввозимых (ввезенных) на территорию особой экономической зоны.";</w:t>
      </w:r>
    </w:p>
    <w:p>
      <w:r>
        <w:rPr>
          <w:b/>
        </w:rPr>
        <w:t xml:space="preserve">2. </w:t>
      </w:r>
      <w:r>
        <w:t>Требования к обустройству, оборудованию и местам нахождения мест временного хранения на территориях промышленно-производственных и технико-внедренческих особых экономических зон определяются федеральным органом исполнительной власти, уполномоченным в области таможенного дела, с учетом положений настоящей статьи</w:t>
      </w:r>
    </w:p>
    <w:p>
      <w:r>
        <w:rPr>
          <w:b/>
        </w:rPr>
        <w:t xml:space="preserve">3. </w:t>
      </w:r>
      <w:r>
        <w:t>Если местом временного хранения на территории промышленно-производственной или технико-внедренческой особой экономической зоны являются открытая площадка и (или) помещение, расположенные на земельном участке, выделенном резиденту особой экономической зоны органом управления особой экономической зоной, хранение иностранных товаров, принадлежащих третьим лицам, в таком месте не допускается</w:t>
      </w:r>
    </w:p>
    <w:p>
      <w:r>
        <w:rPr>
          <w:b/>
        </w:rPr>
        <w:t xml:space="preserve">4. </w:t>
      </w:r>
      <w:r>
        <w:t>Таможенные операции в отношении товаров, ввозимых резидентом особой экономической зоны на территорию промышленно-производственной или технико-внедренческой особой экономической зоны и вывозимых с территории промышленно-производственной или технико-внедренческой особой экономической зоны, необходимые для помещения таких товаров под выбранную таможенную процедуру или для завершения действия этой таможенной процедуры, и таможенные операции, связанные с помещением товаров на временное хранение, совершаются на территории промышленно-производственной или технико-внедренческой особой экономической зоны в местах временного хранения в порядке, предусмотренном таможенным законодательством Таможенного союза, законодательством Российской Федерации о таможенном деле и настоящим Федеральным законом</w:t>
      </w:r>
    </w:p>
    <w:p>
      <w:r>
        <w:rPr>
          <w:b/>
        </w:rPr>
        <w:t xml:space="preserve">5. </w:t>
      </w:r>
      <w:r>
        <w:t>Резидент промышленно-производственной или технико-внедренческой особой экономической зоны может помещать на временное хранение в местах временного хранения на территории промышленно-производственной или технико-внедренческой особой экономической зоны только те товары, декларантом которых он может выступать</w:t>
      </w:r>
    </w:p>
    <w:p>
      <w:r>
        <w:rPr>
          <w:b/>
        </w:rPr>
        <w:t xml:space="preserve">6. </w:t>
      </w:r>
      <w:r>
        <w:t>Временное хранение товаров в местах временного хранения на территории особой экономической зоны осуществляется с письменного разрешения таможенного органа, выдаваемого на основании составленного в произвольной форме письменного обращения резидента особой экономической зоны, осуществляющего ввоз иностранных товаров на территорию особой экономической зоны. Выдача разрешения на временное хранение товаров в местах временного хранения и представление документов и сведений для помещения товаров на временное хранение на территории промышленно-производственной или технико-внедренческой особой экономической зоны осуществляются в порядке, предусмотренном таможенным законодательством Таможенного союза, законодательством Российской Федерации о таможенном деле и настоящим Федеральным законом</w:t>
      </w:r>
    </w:p>
    <w:p>
      <w:r>
        <w:rPr>
          <w:b/>
        </w:rPr>
        <w:t xml:space="preserve">7. </w:t>
      </w:r>
      <w:r>
        <w:t>Резидент промышленно-производственной или технико-внедренческой особой экономической зоны, получивший разрешение на временное хранение товаров в местах временного хранения на территории особой экономической зоны, обязан</w:t>
      </w:r>
    </w:p>
    <w:p>
      <w:r>
        <w:rPr>
          <w:b/>
        </w:rPr>
        <w:t xml:space="preserve">8. </w:t>
      </w:r>
      <w:r>
        <w:t>В случае утраты товаров, находящихся на временном хранении в местах временного хранения на территории особой экономической зоны, передачи их третьим лицам без разрешения таможенного органа или использования таких товаров не в целях временного хранения резидент особой экономической зоны, получивший разрешение на временное хранение таких товаров, обязан уплатить таможенные пошлины, налоги в соответствии со статьей 172 Таможенного кодекса Таможенного союза</w:t>
      </w:r>
    </w:p>
    <w:p>
      <w:r>
        <w:rPr>
          <w:b/>
        </w:rPr>
        <w:t xml:space="preserve">9. </w:t>
      </w:r>
      <w:r>
        <w:t>Формы отчетности о товарах, находящихся на временном хранении в местах временного хранения на территории особой экономической зоны, порядок их заполнения, а также порядок и сроки представления такой отчетности в таможенный орган устанавливаются федеральным органом исполнительной власти, уполномоченным в области таможенного дела.";</w:t>
      </w:r>
    </w:p>
    <w:p>
      <w:r>
        <w:rPr>
          <w:b/>
        </w:rPr>
        <w:t xml:space="preserve">2. </w:t>
      </w:r>
      <w:r>
        <w:t>Любые изменения, происходящие с товарами, помещенными под таможенную процедуру свободной таможенной зоны, и с товарами, изготовленными (полученными) с использованием товаров, помещенных под таможенную процедуру свободной таможенной зоны, должны отражаться в учетных документах</w:t>
      </w:r>
    </w:p>
    <w:p>
      <w:r>
        <w:rPr>
          <w:b/>
        </w:rPr>
        <w:t xml:space="preserve">3. </w:t>
      </w:r>
      <w:r>
        <w:t>Порядок ведения учета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формы отчетности о таких товарах, порядок заполнения таких форм и порядок и сроки представления в таможенный орган такой отчетности устанавливаются федеральным органом исполнительной власти, уполномоченным в области таможенного дела.";</w:t>
      </w:r>
    </w:p>
    <w:p>
      <w:r>
        <w:rPr>
          <w:b/>
        </w:rPr>
        <w:t xml:space="preserve">2. </w:t>
      </w:r>
      <w:r>
        <w:t>Хранение товаров, указанных в части 1 настоящей статьи, и совершение операций по разгрузке, перегрузке и иных грузовых операций с такими товарами могут осуществляться только резидентом портовой особой экономической зоны</w:t>
      </w:r>
    </w:p>
    <w:p>
      <w:r>
        <w:rPr>
          <w:b/>
        </w:rPr>
        <w:t xml:space="preserve">3. </w:t>
      </w:r>
      <w:r>
        <w:t>Ввоз товаров, указанных в части 1 настоящей статьи, на территорию портовой особой экономической зоны, вывоз таких товаров с территории портовой особой экономической зоны, в том числе на остальную часть таможенной территории Таможенного союза, и хранение таких товаров на территории портовой особой экономической зоны осуществляются в соответствии с положениями настоящей статьи в порядке, устанавливаемом федеральным органом исполнительной власти, уполномоченным в области таможенного дела</w:t>
      </w:r>
    </w:p>
    <w:p>
      <w:r>
        <w:rPr>
          <w:b/>
        </w:rPr>
        <w:t xml:space="preserve">4. </w:t>
      </w:r>
      <w:r>
        <w:t>При ввозе на территорию портовой особой экономической зоны товаров Таможенного союза, помещенных под таможенную процедуру экспорта, производится освобождение от уплаты налога на добавленную стоимость, акциза либо возврат ранее уплаченных сумм налога на добавленную стоимость, акциза, если такие освобождение либо возврат предусмотрены законодательством Российской Федерации о налогах и сборах при фактическом вывозе товаров из Российской Федерации</w:t>
      </w:r>
    </w:p>
    <w:p>
      <w:r>
        <w:rPr>
          <w:b/>
        </w:rPr>
        <w:t xml:space="preserve">5. </w:t>
      </w:r>
      <w:r>
        <w:t>При неосуществлении фактического вывоза с территории портовой особой экономической зоны товаров, указанных в части 4 настоящей статьи, в течение 180 дней со дня, следующего за днем их ввоза на территорию портовой особой экономической зоны, подлежат уплате суммы налогов с начислением на них процентов по ставкам рефинансирования Центрального банка Российской Федерации, действовавшим в период нахождения этих товаров на территории портовой особой экономической зоны, в порядке, предусмотренном законодательством Российской Федерации о таможенном деле для взимания налогов и процентов при ввозе товаров в Российскую Федерацию</w:t>
      </w:r>
    </w:p>
    <w:p>
      <w:r>
        <w:rPr>
          <w:b/>
        </w:rPr>
        <w:t xml:space="preserve">6. </w:t>
      </w:r>
      <w:r>
        <w:t>Вывоз товаров, указанных в части 4 настоящей статьи, с территории портовой особой экономической зоны на остальную часть таможенной территории Таможенного союза, если такой вывоз не связан с началом международной перевозки таких товаров, допускается с разрешения таможенного органа при условии уплаты налогов в порядке, предусмотренном законодательством Российской Федерации о таможенном деле для взимания налогов при ввозе товаров в Российскую Федерацию</w:t>
      </w:r>
    </w:p>
    <w:p>
      <w:r>
        <w:rPr>
          <w:b/>
        </w:rPr>
        <w:t xml:space="preserve">7. </w:t>
      </w:r>
      <w:r>
        <w:t>Разрешение таможенного органа на вывоз товаров в случае, установленном частью 6 настоящей статьи, выдается на основании составленного в произвольной письменной форме заявления декларанта таких товаров в соответствии с таможенной процедурой экспорта, его правопреемника или уполномоченного представителя либо иного лица, у которого такие товары находятся в законном владении. Срок рассмотрения таможенным органом такого заявления составляет не более трех рабочих дней со дня его поступления в таможенный орган."</w:t>
      </w:r>
    </w:p>
    <w:p>
      <w:r>
        <w:rPr>
          <w:b/>
        </w:rPr>
        <w:t xml:space="preserve">3. </w:t>
      </w:r>
      <w:r>
        <w:t>(Пункт утратил силу - Федеральный закон от 04.08.2023 № 448-ФЗ) 3) часть 3 статьи 10 изложить в следующей редакции: "3. Индивидуальные предприниматели и коммерческие организации, не являющиеся резидентами особой экономической зоны, вправе осуществлять предпринимательскую деятельность в особой экономической зоне, за исключением портовой особой экономической зоны, с учетом положений настоящей части. В портовой особой экономической зоне вправе осуществлять деятельность:</w:t>
      </w:r>
    </w:p>
    <w:p>
      <w:r>
        <w:rPr>
          <w:b/>
        </w:rPr>
        <w:t xml:space="preserve">3. </w:t>
      </w:r>
      <w:r>
        <w:t>администрация морского порта, речного порта, аэропорта, федеральные государственные предприятия и открытые акционерные общества (акции которых находятся в федеральной собственности) - по обеспечению функционирования и безопасности морского порта, речного порта, аэропорта в полном объеме в соответствии с законодательством Российской Федерации</w:t>
      </w:r>
    </w:p>
    <w:p>
      <w:r>
        <w:rPr>
          <w:b/>
        </w:rPr>
        <w:t xml:space="preserve">3. </w:t>
      </w:r>
      <w:r>
        <w:t>орган исполнительной власти субъекта Российской Федерации либо управляющая компания или указанное в части 2 статьи 8 настоящего Федерального закона акционерное общество, наделенные отдельными полномочиями по управлению портовой особой экономической зоной в соответствии со статьей 7 настоящего Федерального закона, - по обеспечению функционирования портовой особой экономической зоны</w:t>
      </w:r>
    </w:p>
    <w:p>
      <w:r>
        <w:rPr>
          <w:b/>
        </w:rPr>
        <w:t xml:space="preserve">3. </w:t>
      </w:r>
      <w:r>
        <w:t>индивидуальные предприниматели и коммерческие организации, не являющиеся резидентами портовой особой экономической зоны, - по строительству и эксплуатации объектов инфраструктуры портовой особой экономической зоны и объектов инфраструктуры, создаваемых в границах земельных участков, предоставленных органом управления портовой особой экономической зоной резидентам портовой особой экономической зоны."</w:t>
      </w:r>
    </w:p>
    <w:p>
      <w:r>
        <w:rPr>
          <w:b/>
        </w:rPr>
        <w:t xml:space="preserve">3. </w:t>
      </w:r>
      <w:r>
        <w:t>в главе 8:</w:t>
      </w:r>
    </w:p>
    <w:p>
      <w:r>
        <w:rPr>
          <w:b/>
        </w:rPr>
        <w:t xml:space="preserve">3. </w:t>
      </w:r>
      <w:r>
        <w:t>наименование изложить в следующей редакции: "Глава 8. Применение таможенной процедуры свободной таможенной зоны на территориях особых экономических зон"</w:t>
      </w:r>
    </w:p>
    <w:p>
      <w:r>
        <w:rPr>
          <w:b/>
        </w:rPr>
        <w:t xml:space="preserve">3. </w:t>
      </w:r>
      <w:r>
        <w:t>статью 36 изложить в следующей редакции: "Статья 36. Общие положения о применении таможенной процедуры свободной таможенной зоны на территориях особых экономических зон 1. Настоящей главой определяется применение на территориях промышленно-производственных, технико-внедренческих и портовых особых экономических зон таможенной процедуры свободной таможенной зоны, установленной таможенным законодательством Таможенного союза</w:t>
      </w:r>
    </w:p>
    <w:p>
      <w:r>
        <w:rPr>
          <w:b/>
        </w:rPr>
        <w:t xml:space="preserve">5. </w:t>
      </w:r>
      <w:r>
        <w:t>статью 37 изложить в следующей редакции: "Статья 37. Таможенная процедура свободной таможенной зоны 1. Содержание таможенной процедуры свободной таможенной зоны и условия помещения товаров под таможенную процедуру свободной таможенной зоны определяются Соглашением о СЭЗ</w:t>
      </w:r>
    </w:p>
    <w:p>
      <w:r>
        <w:rPr>
          <w:b/>
        </w:rPr>
        <w:t xml:space="preserve">27. </w:t>
      </w:r>
      <w:r>
        <w:t>о резиденте</w:t>
      </w:r>
    </w:p>
    <w:p>
      <w:r>
        <w:rPr>
          <w:b/>
        </w:rPr>
        <w:t xml:space="preserve">27. </w:t>
      </w:r>
      <w:r>
        <w:t>о выполнении резидентом условий соглашения об осуществлении (ведении) деятельности на территории особой экономической зоны</w:t>
      </w:r>
    </w:p>
    <w:p>
      <w:r>
        <w:rPr>
          <w:b/>
        </w:rPr>
        <w:t xml:space="preserve">27. </w:t>
      </w:r>
      <w:r>
        <w:t>о помещении этих товаров под таможенную процедуру свободной таможенной зоны</w:t>
      </w:r>
    </w:p>
    <w:p>
      <w:r>
        <w:rPr>
          <w:b/>
        </w:rPr>
        <w:t xml:space="preserve">27. </w:t>
      </w:r>
      <w:r>
        <w:t>о вводе в эксплуатацию оборудования, если заявление подается в отношении оборудования</w:t>
      </w:r>
    </w:p>
    <w:p>
      <w:r>
        <w:rPr>
          <w:b/>
        </w:rPr>
        <w:t xml:space="preserve">27. </w:t>
      </w:r>
      <w:r>
        <w:t>о внесении записи о праве собственности резидента особой экономической зоны на объект недвижимости в Единый государственный реестр прав на недвижимое имущество и сделок с ним, если заявление подается в отношении товаров, использованных для создания объектов недвижимости на территории особой экономической зоны</w:t>
      </w:r>
    </w:p>
    <w:p>
      <w:r>
        <w:rPr>
          <w:b/>
        </w:rPr>
        <w:t xml:space="preserve">28. </w:t>
      </w:r>
      <w:r>
        <w:t>учредительные документы</w:t>
      </w:r>
    </w:p>
    <w:p>
      <w:r>
        <w:rPr>
          <w:b/>
        </w:rPr>
        <w:t xml:space="preserve">28. </w:t>
      </w:r>
      <w:r>
        <w:t>документ, подтверждающий факт внесения записи о резиденте - юридическом лице в единый государственный реестр юридических лиц, либо документ, подтверждающий факт внесения записи о резиденте - физическом лице в единый государственный реестр индивидуальных предпринимателей. В случае, если указанный документ не представлен резидентом особой экономической зоны, по межведомственному запросу таможенного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предоставляет сведения, подтверждающие факт внесения сведений о юридическом лице или об индивидуальном предпринимателе в единый государственный реестр юридических лиц и единый государственный реестр индивидуальных предпринимателей соответственно</w:t>
      </w:r>
    </w:p>
    <w:p>
      <w:r>
        <w:rPr>
          <w:b/>
        </w:rPr>
        <w:t xml:space="preserve">28. </w:t>
      </w:r>
      <w:r>
        <w:t>свидетельство о постановке на учет в налоговом органе. В случае, если указанный документ не представлен резидентом особой экономической зоны,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или индивидуального предпринимателя на учет в налоговом органе</w:t>
      </w:r>
    </w:p>
    <w:p>
      <w:r>
        <w:rPr>
          <w:b/>
        </w:rPr>
        <w:t xml:space="preserve">28. </w:t>
      </w:r>
      <w:r>
        <w:t>свидетельство о включении в реестр резидентов особой экономической зоны. В случае, если указанный документ не представлен резидентом особой экономической зоны, по межведомственному запросу таможенного органа федеральный орган исполнительной власти, осуществляющий регистрацию юридических лиц и индивидуальных предпринимателей в качестве резидентов особых экономических зон, предоставляет сведения, подтверждающие факт включения юридического лица или индивидуального предпринимателя в реестр резидентов особых экономических зон</w:t>
      </w:r>
    </w:p>
    <w:p>
      <w:r>
        <w:rPr>
          <w:b/>
        </w:rPr>
        <w:t xml:space="preserve">31. </w:t>
      </w:r>
      <w:r>
        <w:t>дополнить статьей 371 следующего содержания: "Статья 371. Операции, совершаемые с товарами, помещенными под таможенную процедуру свободной таможенной зоны на территориях особых экономических зон 1. Операции, совершаемые с товарами, помещенными под таможенную процедуру свободной таможенной зоны, определяются в соответствии с Соглашением о СЭЗ</w:t>
      </w:r>
    </w:p>
    <w:p>
      <w:r>
        <w:rPr>
          <w:b/>
        </w:rPr>
        <w:t xml:space="preserve">3. </w:t>
      </w:r>
      <w:r>
        <w:t>товаров, помещенных под таможенную процедуру свободной таможенной зоны</w:t>
      </w:r>
    </w:p>
    <w:p>
      <w:r>
        <w:rPr>
          <w:b/>
        </w:rPr>
        <w:t xml:space="preserve">3. </w:t>
      </w:r>
      <w:r>
        <w:t>товаров, изготовленных (полученных) с использованием товаров, помещенных под таможенную процедуру свободной таможенной зоны</w:t>
      </w:r>
    </w:p>
    <w:p>
      <w:r>
        <w:rPr>
          <w:b/>
        </w:rPr>
        <w:t xml:space="preserve">3. </w:t>
      </w:r>
      <w:r>
        <w:t>товаров, изготовленных (полученных) с использованием товаров, помещенных под таможенную процедуру свободной таможенной зоны, и товаров Таможенного союза, не помещенных под таможенную процедуру свободной таможенной зоны</w:t>
      </w:r>
    </w:p>
    <w:p>
      <w:r>
        <w:rPr>
          <w:b/>
        </w:rPr>
        <w:t xml:space="preserve">7. </w:t>
      </w:r>
      <w:r>
        <w:t>дополнить статьей 372 следующего содержания: "Статья 372. Таможенный контроль на территориях особых экономических зон 1. Таможенный контроль на территориях особых экономических зон проводится таможенными органами в соответствии с таможенным законодательством Таможенного союза и (или) законодательством Российской Федерации о таможенном деле</w:t>
      </w:r>
    </w:p>
    <w:p>
      <w:r>
        <w:rPr>
          <w:b/>
        </w:rPr>
        <w:t xml:space="preserve">8. </w:t>
      </w:r>
      <w:r>
        <w:t>дополнить статьей 373 следующего содержания: "Статья 373. Осуществление временного хранения товаров на территориях промышленно-производственных или технико-внедренческих особых экономических зон 1. Помещения, открытые площадки, железнодорожные пути и контейнерные площадки, расположенные в согласованных с таможенным органом местах в границах территорий промышленно-производственных или технико-внедренческих особых экономических зон и предназначенные для временного хранения иностранных товаров, ввозимых резидентами таких особых экономических зон, являются местами временного хранения. Указанные места временного хранения на территориях особых экономических зон должны отвечать требованиям частей 1 и 2 статьи 71 Федерального закона от 27 ноября 2010 года № 311-ФЗ "О таможенном регулировании в Российской Федерации"</w:t>
      </w:r>
    </w:p>
    <w:p>
      <w:r>
        <w:rPr>
          <w:b/>
        </w:rPr>
        <w:t xml:space="preserve">7. </w:t>
      </w:r>
      <w:r>
        <w:t>обеспечивать сохранность товаров, находящихся на временном хранении</w:t>
      </w:r>
    </w:p>
    <w:p>
      <w:r>
        <w:rPr>
          <w:b/>
        </w:rPr>
        <w:t xml:space="preserve">7. </w:t>
      </w:r>
      <w:r>
        <w:t>не допускать совершение операций с товарами без разрешения таможенного органа</w:t>
      </w:r>
    </w:p>
    <w:p>
      <w:r>
        <w:rPr>
          <w:b/>
        </w:rPr>
        <w:t xml:space="preserve">7. </w:t>
      </w:r>
      <w:r>
        <w:t>вести учет товаров, находящихся на временном хранении, в порядке, устанавливаемом федеральным органом исполнительной власти, уполномоченным в области таможенного дела, и представлять в таможенный орган отчетность о таких товарах</w:t>
      </w:r>
    </w:p>
    <w:p>
      <w:r>
        <w:rPr>
          <w:b/>
        </w:rPr>
        <w:t xml:space="preserve">9. </w:t>
      </w:r>
      <w:r>
        <w:t>дополнить статьей 374 следующего содержания: "Статья 374 . Учет товаров и отчетность о товарах при применении таможенной процедуры свободной таможенной зоны 1. Резидент особой экономической зоны ведет учет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и представляет отчетность о таких товарах в таможенный орган</w:t>
      </w:r>
    </w:p>
    <w:p>
      <w:r>
        <w:rPr>
          <w:b/>
        </w:rPr>
        <w:t xml:space="preserve">3. </w:t>
      </w:r>
      <w:r>
        <w:t>дополнить статьей 375 следующего содержания: "Статья 375. Ввоз на территорию портовой особой экономической зоны товаров, помещенных за ее пределами до такого ввоза под таможенные процедуры, применимые к вывозимым товарам 1. Товары, помещенные за пределами территории портовой особой экономической зоны под таможенные процедуры, применимые к вывозимым товарам, могут ввозиться на территорию портовой особой экономической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Таможенного союза</w:t>
      </w:r>
    </w:p>
    <w:p>
      <w:r>
        <w:t>Особая экономическая зона функционирует до 1 апреля 2031 года.</w:t>
      </w:r>
    </w:p>
    <w:p>
      <w:r>
        <w:rPr>
          <w:b/>
        </w:rPr>
        <w:t>Статья 22</w:t>
      </w:r>
    </w:p>
    <w:p>
      <w:r>
        <w:t>Внести в Федеральный закон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 3, ст. 280; 2007, № 22, ст. 2564; № 45, ст. 5417; 2010, № 48, ст. 6252; 2011, № 27, ст. 3880) следующие изменения: 1) статью 1 изложить в следующей редакции: "Статья 1. Сфера действия настоящего Федерального закона Настоящий Федеральный закон регулирует отношения, возникающие в связи с созданием, функционированием и прекращением функционирования Особой экономической зоны в Калининградской области с учетом геополитического положения Калининградской области в целях ускорения ее социально-экономического развития."; 2) в статье 2: а) в абзаце первом слова "В настоящем Федеральном законе" заменить словами "1. В настоящем Федеральном законе"; б) пункт 1 дополнить словами ", а также применяется процедура свободной таможенной зоны"; в) дополнить частью 2 следующего содержания: "2. Для целей глав 3 и 31 настоящего Федерального закона используются понятия, определенные Таможенным кодексом Таможенного союза и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(далее - Соглашение о СЭЗ)."; 3) пункт 6 части 2 статьи 3 изложить в следующей редакции: "6) формирование предложений о включении в перечень товаров, не подлежащих помещению под таможенную процедуру свободной таможенной зоны;"; 4) в части 2 статьи 6 слова "перемещением товаров через таможенную границу Российской Федерации" заменить словами "ввозом товаров в Российскую Федерацию и вывозом товаров из Российской Федерации"; 5) в главе 3: а) наименование изложить в следующей редакции: "Глава 3. Действие таможенной процедуры свободной таможенной зоны"; б) статью 8 изложить в следующей редакции: "Статья 8. Сфера применения настоящей главы 1. Настоящей главой определяется применение на территории Особой экономической зоны таможенной процедуры свободной таможенной зоны, установленной в соответствии с таможенным законодательством Таможенного союза в рамках ЕврАзЭС (далее - Таможенный союз).</w:t>
      </w:r>
    </w:p>
    <w:p>
      <w:r>
        <w:rPr>
          <w:b/>
        </w:rPr>
        <w:t xml:space="preserve">2. </w:t>
      </w:r>
      <w:r>
        <w:t>На территории Особой экономической зоны могут размещаться и использоваться товары, помещенные под таможенную процедуру свободной таможенной зоны, товары Таможенного союза, не помещенные под таможенную процедуру свободной таможенной зоны, и иностранные товары, помещенные под иные таможенные процедуры.";</w:t>
      </w:r>
    </w:p>
    <w:p>
      <w:r>
        <w:rPr>
          <w:b/>
        </w:rPr>
        <w:t xml:space="preserve">2. </w:t>
      </w:r>
      <w:r>
        <w:t>Действие таможенной процедуры свободной таможенной зоны не распространяется на товары Таможенного союза, находящиеся на территории Особой экономической зоны или ввозимые на территорию Особой экономической зоны</w:t>
      </w:r>
    </w:p>
    <w:p>
      <w:r>
        <w:rPr>
          <w:b/>
        </w:rPr>
        <w:t xml:space="preserve">3. </w:t>
      </w:r>
      <w:r>
        <w:t>Иностранные товары, помещенные под таможенную процедуру свободной таможенной зоны, товары, изготовленные (полученные) с использованием иностранных товаров, помещенных под таможенную процедуру свободной таможенной зоны, и товары, изготовленные (полученные) с использованием иностранных товаров, помещенных под таможенную процедуру свободной таможенной зоны, и товаров Таможенного союза, могут размещаться и использоваться только на территории Особой экономической зоны, за исключением случаев, установленных Соглашением о СЭЗ в отношении Особой экономической зоны</w:t>
      </w:r>
    </w:p>
    <w:p>
      <w:r>
        <w:rPr>
          <w:b/>
        </w:rPr>
        <w:t xml:space="preserve">4. </w:t>
      </w:r>
      <w:r>
        <w:t>Порядок и технологии совершения таможенных операций в отношении товаров, включая транспортные средства, ввозимых (ввезенных) на территорию Особой экономической зоны и вывозимых с территории Особой экономической зоны, определяются федеральным органом исполнительной власти, уполномоченным в области таможенного дела.";</w:t>
      </w:r>
    </w:p>
    <w:p>
      <w:r>
        <w:rPr>
          <w:b/>
        </w:rPr>
        <w:t xml:space="preserve">2. </w:t>
      </w:r>
      <w:r>
        <w:t>Под таможенную процедуру свободной таможенной зоны не могут быть помещены товары, установленные в соответствии с Соглашением о СЭЗ, в том числе</w:t>
      </w:r>
    </w:p>
    <w:p>
      <w:r>
        <w:rPr>
          <w:b/>
        </w:rPr>
        <w:t xml:space="preserve">3. </w:t>
      </w:r>
      <w:r>
        <w:t>Товары помещаются резидентами под таможенную процедуру свободной таможенной зоны в целях реализации ими инвестиционных проектов в Особой экономической зоне</w:t>
      </w:r>
    </w:p>
    <w:p>
      <w:r>
        <w:rPr>
          <w:b/>
        </w:rPr>
        <w:t xml:space="preserve">4. </w:t>
      </w:r>
      <w:r>
        <w:t>При помещении товаров под таможенную процедуру свободной таможенной зоны резидентом или лицом, им уполномоченным, в таможенный орган представляются свидетельство о включении резидента в реестр и инвестиционная декларация или копии указанных документов, заверенные резидентом. Юридические лица, государственная регистрация которых осуществлена в Калининградской области в порядке, установленном законодательством Российской Федерации, и которые не являются резидентами, помещают товары под таможенную процедуру свободной таможенной зоны для их размещения и использования в целях, предусмотренных настоящим Федеральным законом</w:t>
      </w:r>
    </w:p>
    <w:p>
      <w:r>
        <w:rPr>
          <w:b/>
        </w:rPr>
        <w:t xml:space="preserve">5. </w:t>
      </w:r>
      <w:r>
        <w:t>Декларантом товаров, помещаемых под таможенную процедуру свободной таможенной зоны, может выступать резидент либо юридическое лицо, государственная регистрация которого осуществлена в Калининградской области в порядке, установленном законодательством Российской Федерации</w:t>
      </w:r>
    </w:p>
    <w:p>
      <w:r>
        <w:rPr>
          <w:b/>
        </w:rPr>
        <w:t xml:space="preserve">6. </w:t>
      </w:r>
      <w:r>
        <w:t>В отношении иностранных товаров, помещаемых (помещенных) под таможенную процедуру свободной таможенной зоны и предназначенных для совершения в отношении таких товаров операций по переработке (обработке),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по ремонту, таможенный орган по желанию декларанта проводит идентификацию таких товаров в товарах, изготовленных (полученных) с использованием иностранных товаров, помещенных под таможенную процедуру свободной таможенной зоны, с учетом положений статьи 11 настоящего Федерального закона.";</w:t>
      </w:r>
    </w:p>
    <w:p>
      <w:r>
        <w:rPr>
          <w:b/>
        </w:rPr>
        <w:t xml:space="preserve">2. </w:t>
      </w:r>
      <w:r>
        <w:t>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совершаемых с ними операций, указанных в части 6 статьи 10 настоящего Федерального закона. Если предложенный декларантом способ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таможенный орган вправе самостоятельно определить способ идентификации</w:t>
      </w:r>
    </w:p>
    <w:p>
      <w:r>
        <w:rPr>
          <w:b/>
        </w:rPr>
        <w:t xml:space="preserve">3. </w:t>
      </w:r>
      <w:r>
        <w:t>Порядок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федеральным органом исполнительной власти, уполномоченным в области таможенного дела.";</w:t>
      </w:r>
    </w:p>
    <w:p>
      <w:r>
        <w:rPr>
          <w:b/>
        </w:rPr>
        <w:t xml:space="preserve">2. </w:t>
      </w:r>
      <w:r>
        <w:t>В отношении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на территории Особой экономической зоны допускаются передача прав владения, пользования и (или) распоряжения, в том числе розничная продажа указанных товаров, и их потребление</w:t>
      </w:r>
    </w:p>
    <w:p>
      <w:r>
        <w:rPr>
          <w:b/>
        </w:rPr>
        <w:t xml:space="preserve">3. </w:t>
      </w:r>
      <w:r>
        <w:t>Правительство Российской Федерации вправе установить перечень запрещенных операций с товарами, помещенными под таможенную процедуру свободной таможенной зоны, на территории Особой экономической зоны.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 з) дополнить статьей 122 следующего содержания: "Статья 122. Применение таможенной процедуры свободной таможенной зоны в отношении отдельных категорий товаров 1. Транспортные средства для перевозки грузов, тягачи, прицепы, полуприцепы, тракторы, автобусы, воздушные суда, водные суда, железнодорожный подвижной состав (включая порожние транспортные средства), помещенные под таможенную процедуру свободной таможенной зоны на территории Особой экономической зоны, рассматриваются для таможенных целей как транспортные средства международной перевозки при осуществлении международных перевозок товаров, пассажиров и багажа между территорией Калининградской области и территориями иностранных государств и перевозок товаров, пассажиров и багажа между Калининградской областью и остальной частью территории Российской Федерации через территорию иностранного государства, в том числе через территорию государства - члена Таможенного союза, при соблюдении следующих условий</w:t>
      </w:r>
    </w:p>
    <w:p>
      <w:r>
        <w:rPr>
          <w:b/>
        </w:rPr>
        <w:t xml:space="preserve">2. </w:t>
      </w:r>
      <w:r>
        <w:t>Транспортные средства для личного пользования, зарегистрированные на территории Калининградской области и помещенные под таможенную процедуру свободной таможенной зоны на территории Особой экономической зоны, могут быть временно вывезены физическими лицами с территории Калининградской области и ввезены на остальную часть территории Российской Федерации при соблюдении следующих условий</w:t>
      </w:r>
    </w:p>
    <w:p>
      <w:r>
        <w:rPr>
          <w:b/>
        </w:rPr>
        <w:t xml:space="preserve">3. </w:t>
      </w:r>
      <w:r>
        <w:t>Товары, указанные в частях 1 и 2 настоящей статьи, помещенные под таможенную процедуру свободной таможенной зоны, являются условно выпущенными до приобретения ими статуса товаров Таможенного союза, фактического уничтожения либо отказа в пользу государства</w:t>
      </w:r>
    </w:p>
    <w:p>
      <w:r>
        <w:rPr>
          <w:b/>
        </w:rPr>
        <w:t xml:space="preserve">4. </w:t>
      </w:r>
      <w:r>
        <w:t>Правительство Российской Федерации вправе ограничить срок нахождения транспортных средств, указанных в части 1 настоящей статьи, на остальной части территории Российской Федерации. Соответствующее постановление Правительства Российской Федерации вступает в силу не ранее чем по истечении тридцати дней после дня его официального опубликования</w:t>
      </w:r>
    </w:p>
    <w:p>
      <w:r>
        <w:rPr>
          <w:b/>
        </w:rPr>
        <w:t xml:space="preserve">5. </w:t>
      </w:r>
      <w:r>
        <w:t>Таможенные операции в отношении воздушных судов (включая порожние), ввезенных на территорию Особой экономической зоны, помещенных под таможенную процедуру свободной таможенной зоны и осуществляющих перевозки товаров, пассажиров и багажа между территорией Калининградской области и остальной частью территории Российской Федерации без совершения воздушным судном промежуточной посадки на территории иностранного государства, совершаются на территории Особой экономической зоны с учетом положений статьи 152 настоящего Федерального закона</w:t>
      </w:r>
    </w:p>
    <w:p>
      <w:r>
        <w:rPr>
          <w:b/>
        </w:rPr>
        <w:t xml:space="preserve">6. </w:t>
      </w:r>
      <w:r>
        <w:t>В настоящей статье под транспортными средствами для личного пользования понимаются</w:t>
      </w:r>
    </w:p>
    <w:p>
      <w:r>
        <w:rPr>
          <w:b/>
        </w:rPr>
        <w:t xml:space="preserve">2. </w:t>
      </w:r>
      <w:r>
        <w:t>При вывозе с территории Особой экономической зоны транспортных средств, помещенных под таможенную процедуру свободной таможенной зоны, в случаях, указанных в частях 1 и 2 статьи 122 настоящего Федерального закона, завершение действия таможенной процедуры свободной таможенной зоны в отношении таких транспортных средств не требуется</w:t>
      </w:r>
    </w:p>
    <w:p>
      <w:r>
        <w:rPr>
          <w:b/>
        </w:rPr>
        <w:t xml:space="preserve">3. </w:t>
      </w:r>
      <w:r>
        <w:t>При завершении действия таможенной процедуры свободной таможенной зоны исчисление таможенных пошлин, налогов, установленных для таможенной процедуры, под которую помещаются иностранные товары, помещенные под таможенную процедуру свободной таможенной зоны, и (или) товары, изготовленные (полученные) с использованием иностранных товаров, помещенных под таможенную процедуру свободной таможенной зоны, производится с учетом особенностей, установленных Соглашением о СЭЗ</w:t>
      </w:r>
    </w:p>
    <w:p>
      <w:r>
        <w:rPr>
          <w:b/>
        </w:rPr>
        <w:t xml:space="preserve">4. </w:t>
      </w:r>
      <w:r>
        <w:t>Определение статуса товаров, изготовленных (полученных) с использованием иностранных товаров, помещенных под таможенную процедуру свободной таможенной зоны, в случае, если действие таможенной процедуры свободной таможенной зоны завершается вывозом таких товаров за пределы таможенной территории Таможенного союза или если такие товары не вывозятся за пределы таможенной территории Таможенного союза, в отношении резидентов, зарегистрированных до 1 января 2012 года, и лиц, государственная регистрация которых осуществлена в Калининградской области и которые по состоянию на 1 апреля 2006 года осуществляли деятельность на основании Федерального закона от 22 января 1996 года № 13-ФЗ "Об Особой экономической зоне в Калининградской области", осуществляется в соответствии со статьей 19 Соглашения о СЭЗ с учетом положений статьи 10 Соглашения о СЭЗ</w:t>
      </w:r>
    </w:p>
    <w:p>
      <w:r>
        <w:rPr>
          <w:b/>
        </w:rPr>
        <w:t xml:space="preserve">5. </w:t>
      </w:r>
      <w:r>
        <w:t>При завершении действия таможенной процедуры свободной таможенной зоны декларантом товаров может выступать юридическое лицо, которое являлось декларантом товаров при таможенном декларировании товаров в соответствии с таможенной процедурой свободной таможенной зоны, либо иное лицо, указанное в подпункте 1 или абзаце пятом подпункта 2 статьи 186 Таможенного кодекса Таможенного союза</w:t>
      </w:r>
    </w:p>
    <w:p>
      <w:r>
        <w:rPr>
          <w:b/>
        </w:rPr>
        <w:t xml:space="preserve">6. </w:t>
      </w:r>
      <w:r>
        <w:t>В случае утраты лицом статуса резидента и выполнения им условий инвестиционной декларации оборудование, помещенное под таможенную процедуру свободной таможенной зоны и введенное в эксплуатацию, и товары, помещенные под таможенную процедуру свободной таможенной зоны и использованные для создания объектов недвижимости на территории Особой экономической зоны, признаются товарами Таможенного союза, не находящимися под таможенным контролем, без уплаты таможенных пошлин, налогов, без применения запретов и ограничений и без помещения под таможенную процедуру выпуска для внутреннего потребления</w:t>
      </w:r>
    </w:p>
    <w:p>
      <w:r>
        <w:rPr>
          <w:b/>
        </w:rPr>
        <w:t xml:space="preserve">7. </w:t>
      </w:r>
      <w:r>
        <w:t>В целях признания товаров, указанных в части 6 настоящей статьи, товарами Таможенного союза резидентом должны быть представлены в таможенный орган письменное заявление, составленное в произвольной форме, и документы, содержащие сведения</w:t>
      </w:r>
    </w:p>
    <w:p>
      <w:r>
        <w:rPr>
          <w:b/>
        </w:rPr>
        <w:t xml:space="preserve">8. </w:t>
      </w:r>
      <w:r>
        <w:t>К документам, подтверждающим сведения о резиденте, относятся</w:t>
      </w:r>
    </w:p>
    <w:p>
      <w:r>
        <w:rPr>
          <w:b/>
        </w:rPr>
        <w:t xml:space="preserve">9. </w:t>
      </w:r>
      <w:r>
        <w:t>Документом, подтверждающим выполнение резидентом условий инвестиционной декларации, является соответствующее свидетельство, выдаваемое в соответствии со статьей 7 настоящего Федерального закона.";</w:t>
      </w:r>
    </w:p>
    <w:p>
      <w:r>
        <w:rPr>
          <w:b/>
        </w:rPr>
        <w:t xml:space="preserve">3. </w:t>
      </w:r>
      <w:r>
        <w:t>Если при проведении таможенного контроля таможенным органом выявлены признаки того, что документ, подтверждающий статус товара, изготовленного (полученного) с использованием иностранных товаров, помещенных под таможенную процедуру свободной таможенной зоны, содержит недостоверные сведения и (или) выдан на основании подложных, недостоверных и (или) неполных сведений, таможенный орган направляет мотивированное обращение в орган, уполномоченный Правительством Российской Федерации на выдачу указанного документа (далее - орган, уполномоченный на выдачу документа, подтверждающего статус товара), о проведении дополнительной, совместной с таможенным органом проверки обоснованности выдачи такого документа. По результатам указанной проверки документ, подтверждающий статус товара, может быть аннулирован органом, уполномоченным на выдачу документа, подтверждающего статус товара</w:t>
      </w:r>
    </w:p>
    <w:p>
      <w:r>
        <w:rPr>
          <w:b/>
        </w:rPr>
        <w:t xml:space="preserve">4. </w:t>
      </w:r>
      <w:r>
        <w:t>Порядок организации и проведения проверки, указанной в части 3 настоящей статьи, определяется федеральным органом исполнительной власти, уполномоченным в области таможенного дела, совместно с органом, уполномоченным на выдачу документа, подтверждающего статус товара</w:t>
      </w:r>
    </w:p>
    <w:p>
      <w:r>
        <w:rPr>
          <w:b/>
        </w:rPr>
        <w:t xml:space="preserve">5. </w:t>
      </w:r>
      <w:r>
        <w:t>Резиденты и юридические лица, государственная регистрация которых осуществлена в Калининградской области, обязаны вести учет товаров, помещенных под таможенную процедуру свободной таможенной зоны, и товаров, изготовленных (полученных) с использованием иностранных товаров, помещенных под таможенную процедуру свободной таможенной зоны, и представлять в таможенный орган отчетность о таких товарах</w:t>
      </w:r>
    </w:p>
    <w:p>
      <w:r>
        <w:rPr>
          <w:b/>
        </w:rPr>
        <w:t xml:space="preserve">6. </w:t>
      </w:r>
      <w:r>
        <w:t>Порядок ведения учета товаров, помещенных под таможенную процедуру свободной таможенной зоны, и товаров, изготовленных (полученных) с использованием иностранных товаров, помещенных под таможенную процедуру свободной таможенной зоны, формы отчетности о таких товарах, порядок заполнения этих форм и порядок и сроки представления в таможенный орган отчетности о таких товарах устанавливаются федеральным органом исполнительной власти, уполномоченным в области таможенного дела."; м) дополнить статьей 152 следующего содержания: "Статья 152. Совершение таможенных операций в отношении воздушных судов, помещенных под таможенную процедуру свободной таможенной зоны, на территории Особой экономической зоны 1. Таможенные операции в отношении воздушных судов, указанных в части 5 статьи 122 настоящего Федерального закона, совершаются на территории Особой экономической зоны до начала воздушной перевозки товаров, пассажиров и багажа с территории Особой экономической зоны на остальную часть территории Российской Федерации и при завершении воздушной перевозки товаров, пассажиров и багажа с остальной части территории Российской Федерации на территорию Особой экономической зоны</w:t>
      </w:r>
    </w:p>
    <w:p>
      <w:r>
        <w:rPr>
          <w:b/>
        </w:rPr>
        <w:t xml:space="preserve">2. </w:t>
      </w:r>
      <w:r>
        <w:t>При вывозе воздушного судна с территории Особой экономической зоны на остальную часть территории Российской Федерации в целях осуществления перевозки товаров, пассажиров и багажа перевозчиком в таможенный орган представляются следующие сведения</w:t>
      </w:r>
    </w:p>
    <w:p>
      <w:r>
        <w:rPr>
          <w:b/>
        </w:rPr>
        <w:t xml:space="preserve">3. </w:t>
      </w:r>
      <w:r>
        <w:t>В качестве документов, подтверждающих заявленные сведения и необходимых для совершения таможенных операций, представляются заверенные перевозчиком копия таможенной декларации, в соответствии с которой данное воздушное судно было помещено под таможенную процедуру свободной таможенной зоны, и копия задания на полет воздушного судна</w:t>
      </w:r>
    </w:p>
    <w:p>
      <w:r>
        <w:rPr>
          <w:b/>
        </w:rPr>
        <w:t xml:space="preserve">4. </w:t>
      </w:r>
      <w:r>
        <w:t>По завершении таможенных операций, связанных с вывозом воздушного судна, указанного в части 5 статьи 122 настоящего Федерального закона, в целях осуществления перевозки товаров, пассажиров и багажа с территории Особой экономической зоны на остальную часть территории Российской Федерации уполномоченным должностным лицом таможенного органа на копии таможенной декларации, в соответствии с которой данное воздушное судно было помещено под таможенную процедуру свободной таможенной зоны, проставляется отметка: "Вывоз разрешен", заверяемая оттиском личной номерной печати с проставлением даты и подписи. Копия таможенной декларации с отметками таможенного органа возвращается перевозчику или его представителю. Копия задания на полет воздушного судна остается в таможенном органе</w:t>
      </w:r>
    </w:p>
    <w:p>
      <w:r>
        <w:rPr>
          <w:b/>
        </w:rPr>
        <w:t xml:space="preserve">5. </w:t>
      </w:r>
      <w:r>
        <w:t>При ввозе на остальную часть территории Российской Федерации воздушного судна, в отношении которого совершены таможенные операции в соответствии с частью 4 настоящей статьи, таможенные операции таможенными органами, расположенными на остальной части территории Российской Федерации, не совершаются</w:t>
      </w:r>
    </w:p>
    <w:p>
      <w:r>
        <w:rPr>
          <w:b/>
        </w:rPr>
        <w:t xml:space="preserve">6. </w:t>
      </w:r>
      <w:r>
        <w:t>При ввозе на территорию Особой экономической зоны воздушного судна, в отношении которого совершены таможенные операции, указанные в частях 2 и 4 настоящей статьи, перевозчиком в таможенный орган должны быть представлены следующие заверенные перевозчиком документы, подтверждающие соблюдение требований законодательства Российской Федерации в части применения таможенной процедуры свободной таможенной зоны и необходимые для совершения таможенных операций</w:t>
      </w:r>
    </w:p>
    <w:p>
      <w:r>
        <w:rPr>
          <w:b/>
        </w:rPr>
        <w:t xml:space="preserve">7. </w:t>
      </w:r>
      <w:r>
        <w:t>Должностное лицо таможенного органа в целях осуществления таможенного контроля вправе запросить иные документы, в том числе заявку на полет (план полета), бортовой журнал, документы, содержащие сведения о перевозимых воздушным судном товарах, пассажирах и багаже</w:t>
      </w:r>
    </w:p>
    <w:p>
      <w:r>
        <w:rPr>
          <w:b/>
        </w:rPr>
        <w:t xml:space="preserve">8. </w:t>
      </w:r>
      <w:r>
        <w:t>По завершении таможенных операций, связанных с ввозом воздушного судна, указанного в части 5 статьи 122 настоящего Федерального закона, с остальной части территории Российской Федерации на территорию Особой экономической зоны, уполномоченным должностным лицом таможенного органа на копии таможенной декларации, в соответствии с которой это воздушное судно было помещено под таможенную процедуру свободной таможенной зоны, с отметками таможенного органа, предусмотренными частью 4 настоящей статьи, проставляется отметка: "Ввоз разрешен", заверяемая оттиском личной номерной печати с проставлением даты и подписи. Копия таможенной декларации с отметками таможенного органа о вывозе (ввозе) воздушного судна возвращается перевозчику или его представителю. Копия оформленного задания на полет воздушного судна, содержащего сведения о выполненном полете (рейсе), остается в таможенном органе. Абзац. (Утратил силу - Федеральный закон от 29.06.2015 № 207-ФЗ) н) статью 16 признать утратившей силу;</w:t>
      </w:r>
    </w:p>
    <w:p>
      <w:r>
        <w:rPr>
          <w:b/>
        </w:rPr>
        <w:t xml:space="preserve">2. </w:t>
      </w:r>
      <w:r>
        <w:t>статью 9 изложить в следующей редакции: "Статья 9. Применение таможенной процедуры свободной таможенной зоны 1. На территории Особой экономической зоны применяется таможенная процедура свободной таможенной зоны. Содержание таможенной процедуры свободной таможенной зоны определяется Соглашением о СЭЗ</w:t>
      </w:r>
    </w:p>
    <w:p>
      <w:r>
        <w:rPr>
          <w:b/>
        </w:rPr>
        <w:t xml:space="preserve">4. </w:t>
      </w:r>
      <w:r>
        <w:t>статью 10 изложить в следующей редакции: "Статья 10. Условия помещения товаров под таможенную процедуру свободной таможенной зоны 1. Условия помещения товаров под таможенную процедуру свободной таможенной зоны определяются Соглашением о СЭЗ</w:t>
      </w:r>
    </w:p>
    <w:p>
      <w:r>
        <w:rPr>
          <w:b/>
        </w:rPr>
        <w:t xml:space="preserve">2. </w:t>
      </w:r>
      <w:r>
        <w:t>подакцизные товары</w:t>
      </w:r>
    </w:p>
    <w:p>
      <w:r>
        <w:rPr>
          <w:b/>
        </w:rPr>
        <w:t xml:space="preserve">2. </w:t>
      </w:r>
      <w:r>
        <w:t>товары в соответствии с перечнем, установленным Правительством Российской Федерации, в том числе по предложению высшего исполнительного органа государственной власти Калининградской области</w:t>
      </w:r>
    </w:p>
    <w:p>
      <w:r>
        <w:rPr>
          <w:b/>
        </w:rPr>
        <w:t xml:space="preserve">6. </w:t>
      </w:r>
      <w:r>
        <w:t>статью 11 изложить в следующей редакции: "Статья 11. Идентификация иностранных товаров, помещенных под таможенную процедуру свободной таможенной зоны, в товарах, изготовленных (полученных) с использованием таких иностранных товаров 1.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используются способы идентификации, установленные Соглашением о СЭЗ</w:t>
      </w:r>
    </w:p>
    <w:p>
      <w:r>
        <w:rPr>
          <w:b/>
        </w:rPr>
        <w:t xml:space="preserve">3. </w:t>
      </w:r>
      <w:r>
        <w:t>статью 12 признать утратившей силу</w:t>
      </w:r>
    </w:p>
    <w:p>
      <w:r>
        <w:rPr>
          <w:b/>
        </w:rPr>
        <w:t xml:space="preserve">3. </w:t>
      </w:r>
      <w:r>
        <w:t>дополнить статьей 121 следующего содержания: "Статья 121. Операции с товарами, помещенными под таможенную процедуру свободной таможенной зоны 1. С товарами, помещенными под таможенную процедуру свободной таможенной зоны, на территории Особой экономической зоны допускается совершение операций, определяемых в соответствии с Соглашением о СЭЗ</w:t>
      </w:r>
    </w:p>
    <w:p>
      <w:r>
        <w:rPr>
          <w:b/>
        </w:rPr>
        <w:t xml:space="preserve">3. </w:t>
      </w:r>
      <w:r>
        <w:t>транспортное средство зарегистрировано на территории Калининградской области</w:t>
      </w:r>
    </w:p>
    <w:p>
      <w:r>
        <w:rPr>
          <w:b/>
        </w:rPr>
        <w:t xml:space="preserve">3. </w:t>
      </w:r>
      <w:r>
        <w:t>транспортное средство принадлежит юридическому лицу, государственная регистрация которого осуществлена в Калининградской области</w:t>
      </w:r>
    </w:p>
    <w:p>
      <w:r>
        <w:rPr>
          <w:b/>
        </w:rPr>
        <w:t xml:space="preserve">2. </w:t>
      </w:r>
      <w:r>
        <w:t>срок временного вывоза таких транспортных средств не может превышать два месяца</w:t>
      </w:r>
    </w:p>
    <w:p>
      <w:r>
        <w:rPr>
          <w:b/>
        </w:rPr>
        <w:t xml:space="preserve">2. </w:t>
      </w:r>
      <w:r>
        <w:t>в отношении таких транспортных средств предоставлено обеспечение уплаты таможенных пошлин, налогов в порядке, предусмотренном таможенным законодательством Таможенного союза и (или) законодательством Российской Федерации о таможенном деле, в размере, установленном в отношении транспортных средств для личного пользования, зарегистрированных на территориях иностранных государств и ввозимых на таможенную территорию Таможенного союза физическими лицами государств - членов Таможенного союза</w:t>
      </w:r>
    </w:p>
    <w:p>
      <w:r>
        <w:rPr>
          <w:b/>
        </w:rPr>
        <w:t xml:space="preserve">6. </w:t>
      </w:r>
      <w:r>
        <w:t>автомобили легковые и прочие моторные транспортные средства, предназначенные главным образом для перевозки людей, классифицируемые в товарной позиции 8703 единой Товарной номенклатуры внешнеэкономической деятельности Таможенного союза (далее - ТН ВЭД ТС), за исключением транспортных средств, специально предназначенных для движения по снегу, автомобилей для перевозки игроков в гольф и аналогичных транспортных средств, классифицируемых в товарной субпозиции 8703 10 ТН ВЭД ТС, а также транспортных средств, предназначенных для езды по бездорожью (квадроциклов), классифицируемых в товарной субпозиции 8703 21 ТН ВЭД ТС</w:t>
      </w:r>
    </w:p>
    <w:p>
      <w:r>
        <w:rPr>
          <w:b/>
        </w:rPr>
        <w:t xml:space="preserve">6. </w:t>
      </w:r>
      <w:r>
        <w:t>мотоциклы, мопеды, мотороллеры, классифицируемые в товарной позиции 8711 ТН ВЭД ТС</w:t>
      </w:r>
    </w:p>
    <w:p>
      <w:r>
        <w:rPr>
          <w:b/>
        </w:rPr>
        <w:t xml:space="preserve">6. </w:t>
      </w:r>
      <w:r>
        <w:t>моторные транспортные средства для перевозки не более 12 человек, включая водителя, классифицируемые в товарной позиции 8702 ТН ВЭД ТС.";</w:t>
      </w:r>
    </w:p>
    <w:p>
      <w:r>
        <w:rPr>
          <w:b/>
        </w:rPr>
        <w:t xml:space="preserve">6. </w:t>
      </w:r>
      <w:r>
        <w:t>статью 13 изложить в следующей редакции: "Статья 13. Завершение действия таможенной процедуры свободной таможенной зоны 1. Действие таможенной процедуры свободной таможенной зоны в отношении товаров, помещенных под таможенную процедуру свободной таможенной зоны на территории Особой экономической зоны, завершается в соответствии со статьями 15 и 24 Соглашения о СЭЗ</w:t>
      </w:r>
    </w:p>
    <w:p>
      <w:r>
        <w:rPr>
          <w:b/>
        </w:rPr>
        <w:t xml:space="preserve">7. </w:t>
      </w:r>
      <w:r>
        <w:t>о резиденте</w:t>
      </w:r>
    </w:p>
    <w:p>
      <w:r>
        <w:rPr>
          <w:b/>
        </w:rPr>
        <w:t xml:space="preserve">7. </w:t>
      </w:r>
      <w:r>
        <w:t>о выполнении резидентом условий инвестиционной декларации</w:t>
      </w:r>
    </w:p>
    <w:p>
      <w:r>
        <w:rPr>
          <w:b/>
        </w:rPr>
        <w:t xml:space="preserve">7. </w:t>
      </w:r>
      <w:r>
        <w:t>о помещении этих товаров под таможенную процедуру свободной таможенной зоны</w:t>
      </w:r>
    </w:p>
    <w:p>
      <w:r>
        <w:rPr>
          <w:b/>
        </w:rPr>
        <w:t xml:space="preserve">7. </w:t>
      </w:r>
      <w:r>
        <w:t>о вводе в эксплуатацию оборудования, если заявление подается в отношении оборудования</w:t>
      </w:r>
    </w:p>
    <w:p>
      <w:r>
        <w:rPr>
          <w:b/>
        </w:rPr>
        <w:t xml:space="preserve">7. </w:t>
      </w:r>
      <w:r>
        <w:t>о внесении записи о праве собственности резидента на объект недвижимости в Единый государственный реестр прав на недвижимое имущество и сделок с ним, если заявление подается в отношении товаров, использованных для создания объектов недвижимости на территории Особой экономической зоны</w:t>
      </w:r>
    </w:p>
    <w:p>
      <w:r>
        <w:rPr>
          <w:b/>
        </w:rPr>
        <w:t xml:space="preserve">8. </w:t>
      </w:r>
      <w:r>
        <w:t>учредительные документы</w:t>
      </w:r>
    </w:p>
    <w:p>
      <w:r>
        <w:rPr>
          <w:b/>
        </w:rPr>
        <w:t xml:space="preserve">8. </w:t>
      </w:r>
      <w:r>
        <w:t>документ, подтверждающий факт внесения записи о резиденте в единый государственный реестр юридических лиц. В случае, если указанный документ не представлен резидентом, по межведомственному запросу таможенного органа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 о юридическом лице в единый государственный реестр юридических лиц</w:t>
      </w:r>
    </w:p>
    <w:p>
      <w:r>
        <w:rPr>
          <w:b/>
        </w:rPr>
        <w:t xml:space="preserve">8. </w:t>
      </w:r>
      <w:r>
        <w:t>свидетельство о постановке на учет в налоговом органе. В случае, если указанный документ не представлен резидентом,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на учет в налоговом органе</w:t>
      </w:r>
    </w:p>
    <w:p>
      <w:r>
        <w:rPr>
          <w:b/>
        </w:rPr>
        <w:t xml:space="preserve">8. </w:t>
      </w:r>
      <w:r>
        <w:t>свидетельство о включении резидента в реестр. В случае, если указанный документ не представлен резидентом, по межведомственному запросу таможенного органа администрация Особой экономической зоны предоставляет сведения, подтверждающие факт включения юридического лица в реестр резидентов особых экономических зон</w:t>
      </w:r>
    </w:p>
    <w:p>
      <w:r>
        <w:rPr>
          <w:b/>
        </w:rPr>
        <w:t xml:space="preserve">9. </w:t>
      </w:r>
      <w:r>
        <w:t>статьи 14 и 15 признать утратившими силу; л) дополнить статьей 151 следующего содержания: "Статья 151. Совершение таможенных операций и проведение таможенного контроля на территории Особой экономической зоны 1. В отношении товаров, ввозимых на территорию Особой экономической зоны и вывозимых с территории Особой экономической зоны, таможенные операции и таможенный контроль осуществляются таможенными органами в соответствии с таможенным законодательством Таможенного союза, законодательством Российской Федерации о таможенном деле и с учетом положений настоящего Федерального закона. Абзац. (Утратил силу - Федеральный закон от 29.06.2015 № 207-ФЗ)</w:t>
      </w:r>
    </w:p>
    <w:p>
      <w:r>
        <w:rPr>
          <w:b/>
        </w:rPr>
        <w:t xml:space="preserve">2. </w:t>
      </w:r>
      <w:r>
        <w:t>о помещении воздушного судна под таможенную процедуру свободной таможенной зоны</w:t>
      </w:r>
    </w:p>
    <w:p>
      <w:r>
        <w:rPr>
          <w:b/>
        </w:rPr>
        <w:t xml:space="preserve">2. </w:t>
      </w:r>
      <w:r>
        <w:t>об аэропорте отправления и аэропорте назначения</w:t>
      </w:r>
    </w:p>
    <w:p>
      <w:r>
        <w:rPr>
          <w:b/>
        </w:rPr>
        <w:t xml:space="preserve">2. </w:t>
      </w:r>
      <w:r>
        <w:t>об аэропортах промежуточных посадок, если такие будут иметь место согласно плану полета</w:t>
      </w:r>
    </w:p>
    <w:p>
      <w:r>
        <w:rPr>
          <w:b/>
        </w:rPr>
        <w:t xml:space="preserve">2. </w:t>
      </w:r>
      <w:r>
        <w:t>о номере рейса</w:t>
      </w:r>
    </w:p>
    <w:p>
      <w:r>
        <w:rPr>
          <w:b/>
        </w:rPr>
        <w:t xml:space="preserve">2. </w:t>
      </w:r>
      <w:r>
        <w:t>о планируемом сроке обратного ввоза воздушного судна на территорию Особой экономической зоны</w:t>
      </w:r>
    </w:p>
    <w:p>
      <w:r>
        <w:rPr>
          <w:b/>
        </w:rPr>
        <w:t xml:space="preserve">6. </w:t>
      </w:r>
      <w:r>
        <w:t>копия таможенной декларации, в соответствии с которой данное воздушное судно было помещено под таможенную процедуру свободной таможенной зоны, с отметками таможенного органа, предусмотренными частью 4 настоящей статьи</w:t>
      </w:r>
    </w:p>
    <w:p>
      <w:r>
        <w:rPr>
          <w:b/>
        </w:rPr>
        <w:t xml:space="preserve">6. </w:t>
      </w:r>
      <w:r>
        <w:t>копия оформленного задания на полет воздушного судна, содержащего сведения о выполненном полете (рейсе)</w:t>
      </w:r>
    </w:p>
    <w:p>
      <w:r>
        <w:rPr>
          <w:b/>
        </w:rPr>
        <w:t xml:space="preserve">8. </w:t>
      </w:r>
      <w:r>
        <w:t>дополнить главой 31 следующего содержания: "Глава 31. Перемещение товаров Таможенного союза между Особой экономической зоной и остальной частью таможенной территории Таможенного союза</w:t>
      </w:r>
    </w:p>
    <w:p>
      <w:r>
        <w:rPr>
          <w:b/>
        </w:rPr>
        <w:t xml:space="preserve">1. </w:t>
      </w:r>
      <w:r>
        <w:t>Порядок прекращения действия специального правового режима и применения таможенной процедуры свободной таможенной зоны на территории Особой экономической зоны определяется федеральным законом. Указанный федеральный закон должен вступить в силу не позднее чем за один год до истечения срока, указанного в статье 21 настоящего Федерального закона</w:t>
      </w:r>
    </w:p>
    <w:p>
      <w:r>
        <w:rPr>
          <w:b/>
        </w:rPr>
        <w:t xml:space="preserve">2. </w:t>
      </w:r>
      <w:r>
        <w:t>Функционирование Особой экономической зоны может быть прекращено досрочно федеральным законом, принятым по одному из следующих оснований</w:t>
      </w:r>
    </w:p>
    <w:p>
      <w:r>
        <w:rPr>
          <w:b/>
        </w:rPr>
        <w:t xml:space="preserve">2. </w:t>
      </w:r>
      <w:r>
        <w:t>введение на всей территории Российской Федерации военного положения</w:t>
      </w:r>
    </w:p>
    <w:p>
      <w:r>
        <w:rPr>
          <w:b/>
        </w:rPr>
        <w:t xml:space="preserve">2. </w:t>
      </w:r>
      <w:r>
        <w:t>введение на всей территории Российской Федерации на срок более чем три месяца чрезвычайного положения."</w:t>
      </w:r>
    </w:p>
    <w:p>
      <w:r>
        <w:rPr>
          <w:b/>
        </w:rPr>
        <w:t xml:space="preserve">2. </w:t>
      </w:r>
      <w:r>
        <w:t>главу 8 признать утратившей силу</w:t>
      </w:r>
    </w:p>
    <w:p>
      <w:r>
        <w:rPr>
          <w:b/>
        </w:rPr>
        <w:t>Статья 161. Совершение на территории Особой экономической зоны таможенных операций в отношении товаров Таможенного союза, перемещаемых воздушным транспортом</w:t>
      </w:r>
    </w:p>
    <w:p>
      <w:r>
        <w:rPr>
          <w:b/>
        </w:rPr>
        <w:t xml:space="preserve">1. </w:t>
      </w:r>
      <w:r>
        <w:t>В отношении товаров Таможенного союза, перемещаемых воздушным транспортом с территории Особой экономической зоны на остальную часть таможенной территории Таможенного союза без совершения воздушным судном промежуточной посадки на территории государства, не являющегося членом Таможенного союза, таможенные операции совершаются на территории Особой экономической зоны с учетом положений настоящей статьи</w:t>
      </w:r>
    </w:p>
    <w:p>
      <w:r>
        <w:rPr>
          <w:b/>
        </w:rPr>
        <w:t xml:space="preserve">2. </w:t>
      </w:r>
      <w:r>
        <w:t>Таможенные операции в отношении товаров, указанных в части 1 настоящей статьи, связанные с подтверждением их статуса как товаров Таможенного союза, совершаются в таможенных органах, расположенных в местах убытия на территории Калининградской области, до начала воздушной перевозки таких товаров</w:t>
      </w:r>
    </w:p>
    <w:p>
      <w:r>
        <w:rPr>
          <w:b/>
        </w:rPr>
        <w:t xml:space="preserve">3. </w:t>
      </w:r>
      <w:r>
        <w:t>Заинтересованным лицом в таможенный орган для таможенных целей представляются документы, подтверждающие статус товаров, указанных в части 1 настоящей статьи, и коммерческие, транспортные (перевозочные) документы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Такие документы должны содержать следующие сведения</w:t>
      </w:r>
    </w:p>
    <w:p>
      <w:r>
        <w:rPr>
          <w:b/>
        </w:rPr>
        <w:t xml:space="preserve">4. </w:t>
      </w:r>
      <w:r>
        <w:t>По завершении таможенным органом таможенных операций на территории Особой экономической зоны в отношении товаров Таможенного союза, перемещаемых с территории Особой экономической зоны воздушным транспортом, уполномоченным должностным лицом таможенного органа на коммерческих, транспортных (перевозочных) документах либо описи товаров проставляется отметка: "Товар ТС. Вывоз разрешен", заверяемая оттиском личной номерной печати с проставлением даты и подписи</w:t>
      </w:r>
    </w:p>
    <w:p>
      <w:r>
        <w:rPr>
          <w:b/>
        </w:rPr>
        <w:t xml:space="preserve">5. </w:t>
      </w:r>
      <w:r>
        <w:t>До фактического вывоза товаров Таможенного союза, указанных в части 1 настоящей статьи, с территории Особой экономической зоны на остальную часть таможенной территории Таможенного союза таможенный орган вправе осуществить проверку соответствия фактически вывозимых товаров сведениям, содержащимся в документах, представленных в соответствии с частью 3 настоящей статьи</w:t>
      </w:r>
    </w:p>
    <w:p>
      <w:r>
        <w:rPr>
          <w:b/>
        </w:rPr>
        <w:t xml:space="preserve">6. </w:t>
      </w:r>
      <w:r>
        <w:t>Товары, в отношении которых на коммерческих, транспортных (перевозочных) документах отсутствуют отметки, установленные частью 4 настоящей статьи, не могут быть приняты перевозчиком к фактической перевозке воздушным транспортом на остальную часть таможенной территории Таможенного союза</w:t>
      </w:r>
    </w:p>
    <w:p>
      <w:r>
        <w:rPr>
          <w:b/>
        </w:rPr>
        <w:t xml:space="preserve">7. </w:t>
      </w:r>
      <w:r>
        <w:t>Таможенные органы имеют право осуществлять проверку товаров, перемещаемых в личном багаже пассажира, и документов на такие товары. В случае выявления невыполнения пассажиром требований, установленных частями 3 и 4 настоящей статьи, такие товары не допускаются к перевозке воздушным транспортом на остальную часть таможенной территории Таможенного союза</w:t>
      </w:r>
    </w:p>
    <w:p>
      <w:r>
        <w:rPr>
          <w:b/>
        </w:rPr>
        <w:t xml:space="preserve">8. </w:t>
      </w:r>
      <w:r>
        <w:t>При ввозе на территорию Особой экономической зоны воздушным транспортом с остальной части таможенной территории Таможенного союза товаров Таможенного союза, не помещенных под таможенную процедуру таможенного транзита, по желанию заинтересованного лица таможенный орган определяет идентификационные признаки таких ввозимых товаров для подтверждения их статуса как товаров Таможенного союза при обратном вывозе этих товаров с территории Особой экономической зоны на остальную часть таможенной территории Таможенного союза, если такой вывоз будет иметь место</w:t>
      </w:r>
    </w:p>
    <w:p>
      <w:r>
        <w:rPr>
          <w:b/>
        </w:rPr>
        <w:t xml:space="preserve">9. </w:t>
      </w:r>
      <w:r>
        <w:t>Порядок идентификации товаров Таможенного союза в случае, предусмотренном частью 8 настоящей статьи, определяется федеральным органом исполнительной власти, уполномоченным в области таможенного дела</w:t>
      </w:r>
    </w:p>
    <w:p>
      <w:r>
        <w:rPr>
          <w:b/>
        </w:rPr>
        <w:t xml:space="preserve">10. </w:t>
      </w:r>
      <w:r>
        <w:t>Положения настоящей статьи не применяются в отношении товаров для личного пользования, перемещаемых физическими лицами</w:t>
      </w:r>
    </w:p>
    <w:p>
      <w:r>
        <w:rPr>
          <w:b/>
        </w:rPr>
        <w:t xml:space="preserve">3. </w:t>
      </w:r>
      <w:r>
        <w:t>наименование юридического лица или фамилию, имя, отчество (при его наличии) физического лица, являющихся отправителями товаров</w:t>
      </w:r>
    </w:p>
    <w:p>
      <w:r>
        <w:rPr>
          <w:b/>
        </w:rPr>
        <w:t xml:space="preserve">3. </w:t>
      </w:r>
      <w:r>
        <w:t>наименование товаров, количество мест, вес брутто, вид упаковки, стоимость</w:t>
      </w:r>
    </w:p>
    <w:p>
      <w:r>
        <w:rPr>
          <w:b/>
        </w:rPr>
        <w:t xml:space="preserve">3. </w:t>
      </w:r>
      <w:r>
        <w:t>наименование юридического лица или фамилию, имя, отчество (при его наличии) физического лица, являющихся получателями товаров</w:t>
      </w:r>
    </w:p>
    <w:p>
      <w:r>
        <w:rPr>
          <w:b/>
        </w:rPr>
        <w:t xml:space="preserve">3. </w:t>
      </w:r>
      <w:r>
        <w:t>наименования пункта погрузки и пункта выгрузки товаров</w:t>
      </w:r>
    </w:p>
    <w:p>
      <w:r>
        <w:rPr>
          <w:b/>
        </w:rPr>
        <w:t>Статья 162. Совершение на территории Особой экономической зоны таможенных операций в отношении товаров Таможенного союза, пересылаемых в почтовых отправлениях</w:t>
      </w:r>
    </w:p>
    <w:p>
      <w:r>
        <w:rPr>
          <w:b/>
        </w:rPr>
        <w:t xml:space="preserve">1. </w:t>
      </w:r>
      <w:r>
        <w:t>Таможенные операции в отношении товаров Таможенного союза, пересылаемых в почтовых отправлениях с территории Особой экономической зоны на остальную часть таможенной территории Таможенного союза, совершаются с учетом положений настоящей статьи</w:t>
      </w:r>
    </w:p>
    <w:p>
      <w:r>
        <w:rPr>
          <w:b/>
        </w:rPr>
        <w:t xml:space="preserve">2. </w:t>
      </w:r>
      <w:r>
        <w:t>Таможенные операции в отношении товаров, указанных в части 1 настоящей статьи, связанные с подтверждением их статуса как товаров Таможенного союза, совершаются до начала оформления организацией связи почтовой пересылки таких товаров на остальную часть таможенной территории Таможенного союза</w:t>
      </w:r>
    </w:p>
    <w:p>
      <w:r>
        <w:rPr>
          <w:b/>
        </w:rPr>
        <w:t xml:space="preserve">3. </w:t>
      </w:r>
      <w:r>
        <w:t>Заинтересованным лицом в таможенный орган для таможенных целей представляются документы, подтверждающие статус товаров, указанных в части 1 настоящей статьи, как товаров Таможенного союза, а также заполненные им почтовые документы, сопровождающие почтовые отправления и содержащие следующие сведения</w:t>
      </w:r>
    </w:p>
    <w:p>
      <w:r>
        <w:rPr>
          <w:b/>
        </w:rPr>
        <w:t xml:space="preserve">4. </w:t>
      </w:r>
      <w:r>
        <w:t>Таможенные операции в отношении товаров, указанных в части 1 настоящей статьи, совершаются таможенным органом, расположенным в месте международного почтового обмена в городе Калининграде</w:t>
      </w:r>
    </w:p>
    <w:p>
      <w:r>
        <w:rPr>
          <w:b/>
        </w:rPr>
        <w:t xml:space="preserve">5. </w:t>
      </w:r>
      <w:r>
        <w:t>Пересылка в почтовых отправлениях товаров Таможенного союза, указанных в части 1 настоящей статьи, осуществляется в соответствии с правилами оказания услуг почтовой связи</w:t>
      </w:r>
    </w:p>
    <w:p>
      <w:r>
        <w:rPr>
          <w:b/>
        </w:rPr>
        <w:t xml:space="preserve">6. </w:t>
      </w:r>
      <w:r>
        <w:t>Пересылка почтовых отправлений на остальную часть таможенной территории Таможенного союза и оформление таможенной процедуры таможенного транзита осуществляются при наличии на почтовых документах, сопровождающих почтовые отправления, и документах, подтверждающих статус товаров, отметки: "Товар ТС. Вывоз разрешен", проставляемой должностным лицом таможенного органа, расположенного в месте международного почтового обмена в городе Калининграде, и заверяемой оттиском личной номерной печати с проставлением даты и подписи. При отсутствии отметок на документах таможенные органы, расположенные в пунктах пропуска через Государственную границу Российской Федерации в Калининградской области, возвращают такие почтовые отправления в место международного почтового обмена в городе Калининграде для проведения таможенного контроля и при необходимости для совершения таможенных операций, установленных настоящей статьей</w:t>
      </w:r>
    </w:p>
    <w:p>
      <w:r>
        <w:rPr>
          <w:b/>
        </w:rPr>
        <w:t xml:space="preserve">7. </w:t>
      </w:r>
      <w:r>
        <w:t>Положения настоящей статьи не применяются в отношении товаров для личного пользования, пересылаемых физическими лицами.";</w:t>
      </w:r>
    </w:p>
    <w:p>
      <w:r>
        <w:rPr>
          <w:b/>
        </w:rPr>
        <w:t xml:space="preserve">3. </w:t>
      </w:r>
      <w:r>
        <w:t>наименования отправителя и получателя товаров</w:t>
      </w:r>
    </w:p>
    <w:p>
      <w:r>
        <w:rPr>
          <w:b/>
        </w:rPr>
        <w:t xml:space="preserve">3. </w:t>
      </w:r>
      <w:r>
        <w:t>наименование товаров, вес брутто, стоимость</w:t>
      </w:r>
    </w:p>
    <w:p>
      <w:r>
        <w:rPr>
          <w:b/>
        </w:rPr>
        <w:t xml:space="preserve">7. </w:t>
      </w:r>
      <w:r>
        <w:t>главу 7 изложить в следующей редакции: "Глава 7. Срок функционирования Особой экономической зоны и прекращение ее функционирования</w:t>
      </w:r>
    </w:p>
    <w:p>
      <w:r>
        <w:rPr>
          <w:b/>
        </w:rPr>
        <w:t>Статья 21. Срок функционирования Особой экономической зоны</w:t>
      </w:r>
    </w:p>
    <w:p>
      <w:r>
        <w:t>Внести в Федеральный закон от 22 июля 2005 года № 116-ФЗ "Об особых экономических зонах в Российской Федерации" (Собрание законодательства Российской Федерации, 2005, № 30, ст. 3127; 2006, № 23, ст. 2383; 2007, № 45, ст. 5417; 2009, № 52, ст. 6416; 2011, № 30, ст. 4563; № 45, ст. 6335) следующие изменения: 1) статью 1 изложить в следующей редакции: "Статья 1. Правовое регулирование отношений в сфере особых экономических зон в Российской Федерации 1. Отношения в сфере особых экономических зон в Российской Федерации регулируются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(далее - Соглашение о СЭЗ), иными актами таможенного законодательства Таможенного союза в рамках ЕврАзЭС (далее - Таможенный союз), законодательством Российской Федерации об особых экономических зонах и иным законодательством Российской Федерации.</w:t>
      </w:r>
    </w:p>
    <w:p>
      <w:r>
        <w:rPr>
          <w:b/>
        </w:rPr>
        <w:t xml:space="preserve">2. </w:t>
      </w:r>
      <w:r>
        <w:t>Законодательство Российской Федерации об особых экономических зонах состоит из настоящего Федерального закона и принимаемых в соответствии с ним иных федеральных законов</w:t>
      </w:r>
    </w:p>
    <w:p>
      <w:r>
        <w:rPr>
          <w:b/>
        </w:rPr>
        <w:t xml:space="preserve">3. </w:t>
      </w:r>
      <w:r>
        <w:t>Отношения в сфере особых экономических зон могут также регулироваться указами Президента Российской Федерации, постановлениями Правительства Российской Федерации и иными нормативными правовыми актами, принимаемыми в соответствии с законодательством Российской Федерации об особых экономических зонах.";</w:t>
      </w:r>
    </w:p>
    <w:p>
      <w:r>
        <w:rPr>
          <w:b/>
        </w:rPr>
        <w:t xml:space="preserve">2. </w:t>
      </w:r>
      <w:r>
        <w:t>На территориях туристско-рекреационных особых экономических зон таможенная процедура свободной таможенной зоны не применяется</w:t>
      </w:r>
    </w:p>
    <w:p>
      <w:r>
        <w:rPr>
          <w:b/>
        </w:rPr>
        <w:t xml:space="preserve">3. </w:t>
      </w:r>
      <w:r>
        <w:t>На территориях промышленно-производственных и технико-внедренческих особых экономических зон могут размещаться и использоваться товары, помещенные под таможенную процедуру свободной таможенной зоны, товары Таможенного союза, не помещенные под таможенную процедуру свободной таможенной зоны, и иностранные товары, помещенные под иные таможенные процедуры</w:t>
      </w:r>
    </w:p>
    <w:p>
      <w:r>
        <w:rPr>
          <w:b/>
        </w:rPr>
        <w:t xml:space="preserve">4. </w:t>
      </w:r>
      <w:r>
        <w:t>На территориях портовых особых экономических зон могут размещаться и использоваться товары, помещенные под таможенную процедуру свободной таможенной зоны, а также в случаях, установленных Соглашением о СЭЗ, транспортные средства международной перевозки и товары, не помещенные под таможенную процедуру свободной таможенной зоны. Товары Таможенного союза, ввозимые в портовую особую экономическую зону органом исполнительной власти субъекта Российской Федерации либо управляющей компанией или указанным в части 2 статьи 8 настоящего Федерального закона акционерным обществом, осуществляющими на территории портовой особой экономической зоны отдельные полномочия по управлению портовой особой экономической зоной в соответствии со статьей 7 настоящего Федерального закона, включая обеспечение ее функционирования, под таможенную процедуру свободной таможенной зоны не помещаются</w:t>
      </w:r>
    </w:p>
    <w:p>
      <w:r>
        <w:rPr>
          <w:b/>
        </w:rPr>
        <w:t xml:space="preserve">5. </w:t>
      </w:r>
      <w:r>
        <w:t>Федеральный орган исполнительной власти, уполномоченный в области таможенного дела, определяет порядок и технологии совершения таможенных операций в отношении товаров, включая транспортные средства, ввозимых (ввезенных) на территории особых экономических зон и вывозимых с территорий особых экономических зон.";</w:t>
      </w:r>
    </w:p>
    <w:p>
      <w:r>
        <w:rPr>
          <w:b/>
        </w:rPr>
        <w:t xml:space="preserve">2. </w:t>
      </w:r>
      <w:r>
        <w:t>Под таможенную процедуру свободной таможенной зоны не могут быть помещены товары, установленные в соответствии с Соглашением о СЭЗ. Правительство Российской Федерации вправе установить перечень товаров, не подлежащих помещению под таможенную процедуру свободной таможенной зоны</w:t>
      </w:r>
    </w:p>
    <w:p>
      <w:r>
        <w:rPr>
          <w:b/>
        </w:rPr>
        <w:t xml:space="preserve">3. </w:t>
      </w:r>
      <w:r>
        <w:t>Товары, помещаемые под таможенную процедуру свободной таможенной зоны, подлежат таможенному декларированию в порядке, установленном таможенным законодательством Таможенного союза и (или) законодательством Российской Федерации о таможенном деле, за исключением товаров, указанных в части 4 настоящей статьи</w:t>
      </w:r>
    </w:p>
    <w:p>
      <w:r>
        <w:rPr>
          <w:b/>
        </w:rPr>
        <w:t xml:space="preserve">4. </w:t>
      </w:r>
      <w:r>
        <w:t>Иностранные товары, ввозимые на территорию портовой особой экономической зоны с территории государства, не являющегося членом Таможенного союза, если такие товары не предназначены для целей строительства, реконструкции объектов инфраструктуры морского порта, речного порта, аэропорта, расположенных на территории портовой особой экономической зоны, помещаются под таможенную процедуру свободной таможенной зоны без их таможенного декларирования, за исключением случаев, установленных в соответствии с частью 5 настоящей статьи. В отношении таких товаров совершаются только таможенные операции, связанные с прибытием товаров на таможенную территорию Таможенного союза</w:t>
      </w:r>
    </w:p>
    <w:p>
      <w:r>
        <w:rPr>
          <w:b/>
        </w:rPr>
        <w:t xml:space="preserve">5. </w:t>
      </w:r>
      <w:r>
        <w:t>Правительство Российской Федерации вправе установить случаи, когда иностранные товары, ввозимые на территорию портовой особой экономической зоны с территории государства, не являющегося членом Таможенного союза, и помещаемые под таможенную процедуру свободной таможенной зоны, подлежат таможенному декларированию</w:t>
      </w:r>
    </w:p>
    <w:p>
      <w:r>
        <w:rPr>
          <w:b/>
        </w:rPr>
        <w:t xml:space="preserve">6. </w:t>
      </w:r>
      <w:r>
        <w:t>При помещении товаров под таможенную процедуру свободной таможенной зоны, применяемую на территории промышленно-производственной или технико-внедренческой особой экономической зоны, декларантом товаров может выступать только резидент особой экономической зоны, на территорию которой ввозятся такие товары</w:t>
      </w:r>
    </w:p>
    <w:p>
      <w:r>
        <w:rPr>
          <w:b/>
        </w:rPr>
        <w:t xml:space="preserve">7. </w:t>
      </w:r>
      <w:r>
        <w:t>При помещении товаров под таможенную процедуру свободной таможенной зоны, применяемую на территории портовой особой экономической зоны, декларантом может выступать резидент портовой особой экономической зоны либо иное лицо, указанное в подпункте 1 или абзаце пятом подпункта 2 статьи 186 Таможенного кодекса Таможенного союза</w:t>
      </w:r>
    </w:p>
    <w:p>
      <w:r>
        <w:rPr>
          <w:b/>
        </w:rPr>
        <w:t xml:space="preserve">8. </w:t>
      </w:r>
      <w:r>
        <w:t>Товары помещаются резидентами особой экономической зоны под таможенную процедуру свободной таможенной зоны в целях осуществления (ведения) ими промышленно-производственной, технико-внедренческой или портовой деятельности в соответствии с соглашением об осуществлении (ведении) деятельности на территории особой экономической зоны</w:t>
      </w:r>
    </w:p>
    <w:p>
      <w:r>
        <w:rPr>
          <w:b/>
        </w:rPr>
        <w:t xml:space="preserve">9. </w:t>
      </w:r>
      <w:r>
        <w:t>В целях подтверждения соблюдения условий помещения товаров под таможенную процедуру свободной таможенной зоны резидентом особой экономической зоны в таможенный орган представляются соглашение об осуществлении (ведении) деятельности на территории особой экономической зоны и свидетельство о включении в реестр резидентов особой экономической зоны или копии указанных документов, заверенные лицом, их представившим</w:t>
      </w:r>
    </w:p>
    <w:p>
      <w:r>
        <w:rPr>
          <w:b/>
        </w:rPr>
        <w:t xml:space="preserve">10. </w:t>
      </w:r>
      <w:r>
        <w:t>Если товары помещаются под таможенную процедуру свободной таможенной зоны в целях размещения их на территории портовой особой экономической зоны лицом, не являющимся резидентом портовой особой экономической зоны, для подтверждения соблюдения условий помещения товаров под таможенную процедуру свободной таможенной зоны декларантом товаров должен быть представлен в таможенный орган заключенный между владельцем таких товаров и резидентом портовой особой экономической зоны договор об оказании услуг по складированию (хранению) товаров, погрузке (разгрузке) товаров и совершению иных операций, установленных Соглашением о СЭЗ</w:t>
      </w:r>
    </w:p>
    <w:p>
      <w:r>
        <w:rPr>
          <w:b/>
        </w:rPr>
        <w:t xml:space="preserve">11. </w:t>
      </w:r>
      <w:r>
        <w:t>В отношении иностранных товаров, помещаемых (помещенных) под таможенную процедуру свободной таможенной зоны и предназначенных для совершения в отношении таких товаров операций по переработке (обработке),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по ремонту, таможенный орган по желанию декларанта проводит идентификацию таких товаров в товарах, изготовленных (полученных) с использованием иностранных товаров, помещенных под таможенную процедуру свободной таможенной зоны</w:t>
      </w:r>
    </w:p>
    <w:p>
      <w:r>
        <w:rPr>
          <w:b/>
        </w:rPr>
        <w:t xml:space="preserve">12. </w:t>
      </w:r>
      <w:r>
        <w:t>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могут использоваться способы идентификации, установленные Соглашением о СЭЗ</w:t>
      </w:r>
    </w:p>
    <w:p>
      <w:r>
        <w:rPr>
          <w:b/>
        </w:rPr>
        <w:t xml:space="preserve">13. </w:t>
      </w:r>
      <w:r>
        <w:t>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совершаемых с ними операций, указанных в части 11 настоящей статьи. Если предложенный декларантом способ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таможенный орган вправе самостоятельно определить способ идентификации</w:t>
      </w:r>
    </w:p>
    <w:p>
      <w:r>
        <w:rPr>
          <w:b/>
        </w:rPr>
        <w:t xml:space="preserve">14. </w:t>
      </w:r>
      <w:r>
        <w:t>Порядок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определяется федеральным органом исполнительной власти, уполномоченным в области таможенного дела</w:t>
      </w:r>
    </w:p>
    <w:p>
      <w:r>
        <w:rPr>
          <w:b/>
        </w:rPr>
        <w:t xml:space="preserve">15. </w:t>
      </w:r>
      <w:r>
        <w:t>Завершение действия таможенной процедуры свободной таможенной зоны осуществляется в соответствии с Соглашением о СЭЗ</w:t>
      </w:r>
    </w:p>
    <w:p>
      <w:r>
        <w:rPr>
          <w:b/>
        </w:rPr>
        <w:t xml:space="preserve">16. </w:t>
      </w:r>
      <w:r>
        <w:t>При завершении действия таможенной процедуры свободной таможенной зоны, применяемой на территориях промышленно-производственных и технико-внедренческих особых экономических зон, в отношении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декларантом может выступать только резидент особой экономической зоны, поместивший товары под таможенную процедуру свободной таможенной зоны, за исключением случаев, предусмотренных частями 17 и 18 настоящей статьи</w:t>
      </w:r>
    </w:p>
    <w:p>
      <w:r>
        <w:rPr>
          <w:b/>
        </w:rPr>
        <w:t xml:space="preserve">17. </w:t>
      </w:r>
      <w:r>
        <w:t>В случае утраты лицом статуса резидента особой экономической зоны при завершении действия таможенной процедуры свободной таможенной зоны в порядке, предусмотренном Соглашением о СЭЗ, декларантом товаров выступает лицо, утратившее статус резидента особой экономической зоны</w:t>
      </w:r>
    </w:p>
    <w:p>
      <w:r>
        <w:rPr>
          <w:b/>
        </w:rPr>
        <w:t xml:space="preserve">18. </w:t>
      </w:r>
      <w:r>
        <w:t>В случае передачи прав владения, пользования и (или) распоряжения товарами, помещенными под таможенную процедуру свободной таможенной зоны, другому резиденту особой экономической зоны при завершении действия таможенной процедуры свободной таможенной зоны в порядке, предусмотренном Соглашением о СЭЗ, декларантом товаров выступает резидент особой экономической зоны, которому переданы права владения, пользования и (или) распоряжения такими товарами</w:t>
      </w:r>
    </w:p>
    <w:p>
      <w:r>
        <w:rPr>
          <w:b/>
        </w:rPr>
        <w:t xml:space="preserve">19. </w:t>
      </w:r>
      <w:r>
        <w:t>При помещении товаров под таможенную процедуру свободной таможенной зоны, применяемую на территории портовой особой экономической зоны, и при завершении действия указанной таможенной процедуры в случае, если такие товары остались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 декларантом товаров может выступать резидент портовой особой экономической зоны, поместивший товары под таможенную процедуру свободной таможенной зоны, за исключением случаев, предусмотренных частями 17 и 18 настоящей статьи, либо иное лицо, указанное в подпункте 1 или абзаце пятом подпункта 2 статьи 186 Таможенного кодекса Таможенного союза</w:t>
      </w:r>
    </w:p>
    <w:p>
      <w:r>
        <w:rPr>
          <w:b/>
        </w:rPr>
        <w:t xml:space="preserve">20. </w:t>
      </w:r>
      <w:r>
        <w:t>При завершении действия таможенной процедуры свободной таможенной зоны, применяемой на территории портовой особой экономической зоны, в отношении товаров, изготовленных (полученных) на территории портовой особой экономической зоны с использованием товаров, помещенных под таможенную процедуру свободной таможенной зоны, декларантом может выступать только резидент портовой особой экономической зоны, поместивший товары под таможенную процедуру свободной таможенной зоны, за исключением случая, предусмотренного частью 17 настоящей статьи</w:t>
      </w:r>
    </w:p>
    <w:p>
      <w:r>
        <w:rPr>
          <w:b/>
        </w:rPr>
        <w:t xml:space="preserve">21. </w:t>
      </w:r>
      <w:r>
        <w:t>При завершении действия таможенной процедуры свободной таможенной зоны помещением под таможенную процедуру реимпорта товаров, изготовленных (полученных) исключительно из товаров Таможенного союза, в том числе с использованием товаров Таможенного союза, не помещенных под таможенную процедуру свободной таможенной зоны, подлежат возвращению в федеральный бюджет суммы налога на добавленную стоимость, акциза в отношении товаров Таможенного союза, при помещении которых под таможенную процедуру свободной таможенной зоны осуществлялось возмещение указанных налогов в соответствии с законодательством Российской Федерации о налогах и сборах</w:t>
      </w:r>
    </w:p>
    <w:p>
      <w:r>
        <w:rPr>
          <w:b/>
        </w:rPr>
        <w:t xml:space="preserve">22. </w:t>
      </w:r>
      <w:r>
        <w:t>Суммы налога на добавленную стоимость, акциза в случаях, указанных в части 21 настоящей статьи, исчисляются исходя из ставок, действовавших на день регистрации таможенной декларации при помещении товаров Таможенного союза под таможенную процедуру свободной таможенной зоны, и таможенной стоимости товаров и (или) их физических характеристик в натуральном выражении (количества, массы, объема или иных характеристик), определенных на день помещения товаров Таможенного союза под таможенную процедуру свободной таможенной зоны</w:t>
      </w:r>
    </w:p>
    <w:p>
      <w:r>
        <w:rPr>
          <w:b/>
        </w:rPr>
        <w:t xml:space="preserve">23. </w:t>
      </w:r>
      <w:r>
        <w:t>Если при проведении таможенного контроля таможенным органом выявлены признаки того, что документ, подтверждающий статус товара, изготовленного (полученного) с использованием иностранных товаров, помещенных под таможенную процедуру свободной таможенной зоны, содержит недостоверные сведения и (или) выдан на основании подложных, недостоверных и (или) неполных сведений, таможенный орган направляет мотивированное обращение в орган, уполномоченный Правительством Российской Федерации на выдачу указанного документа (далее - орган, уполномоченный на выдачу документа, подтверждающего статус товара), о проведении дополнительной, совместной с таможенным органом проверки обоснованности выдачи такого документа. По результатам указанной проверки документ, подтверждающий статус товара, может быть аннулирован органом, уполномоченным на выдачу документа, подтверждающего статус товара</w:t>
      </w:r>
    </w:p>
    <w:p>
      <w:r>
        <w:rPr>
          <w:b/>
        </w:rPr>
        <w:t xml:space="preserve">24. </w:t>
      </w:r>
      <w:r>
        <w:t>Порядок организации и проведения проверки, указанной в части 23 настоящей статьи, определяется федеральным органом исполнительной власти, уполномоченным в области таможенного дела, совместно с органом, уполномоченным на выдачу документа, подтверждающего статус товара</w:t>
      </w:r>
    </w:p>
    <w:p>
      <w:r>
        <w:rPr>
          <w:b/>
        </w:rPr>
        <w:t xml:space="preserve">25. </w:t>
      </w:r>
      <w:r>
        <w:t>При прекращении функционирования особой экономической зоны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осуществлении (ведении) деятельности на территории особой экономической зоны, а также товары, помещенные под таможенную процедуру свободной таможенной зоны и использованные для создания объектов недвижимости на территории особой экономической зоны, признаются товарами Таможенного союза, не находящимися под таможенным контролем, без уплаты таможенных пошлин, налогов, без применения запретов и ограничений и без помещения под таможенную процедуру выпуска для внутреннего потребления</w:t>
      </w:r>
    </w:p>
    <w:p>
      <w:r>
        <w:rPr>
          <w:b/>
        </w:rPr>
        <w:t xml:space="preserve">26. </w:t>
      </w:r>
      <w:r>
        <w:t>В случае утраты лицом статуса резидента в связи с истечением срока действия соглашения об осуществлении (ведении) деятельности на территории особой экономической зоны и выполнения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для реализации соглашения об осуществлении (ведении) деятельности на территории особой экономической зоны, и товары, помещенные под таможенную процедуру свободной таможенной зоны и использованные для создания объектов недвижимости на территории особой экономической зоны, признаются товарами Таможенного союза, не находящимися под таможенным контролем, без уплаты таможенных пошлин, налогов, без применения запретов и ограничений и без помещения под таможенную процедуру выпуска для внутреннего потребления</w:t>
      </w:r>
    </w:p>
    <w:p>
      <w:r>
        <w:rPr>
          <w:b/>
        </w:rPr>
        <w:t xml:space="preserve">27. </w:t>
      </w:r>
      <w:r>
        <w:t>В целях признания товаров, указанных в частях 25 и 26 настоящей статьи, товарами Таможенного союза резидентом особой экономической зоны должны быть представлены в таможенный орган письменное заявление, составленное в произвольной форме, и документы, содержащие сведения</w:t>
      </w:r>
    </w:p>
    <w:p>
      <w:r>
        <w:rPr>
          <w:b/>
        </w:rPr>
        <w:t xml:space="preserve">28. </w:t>
      </w:r>
      <w:r>
        <w:t>К документам, подтверждающим сведения о резиденте особой экономической зоны, относятся</w:t>
      </w:r>
    </w:p>
    <w:p>
      <w:r>
        <w:rPr>
          <w:b/>
        </w:rPr>
        <w:t xml:space="preserve">29. </w:t>
      </w:r>
      <w:r>
        <w:t>Документом, подтверждающим выполнение резидентом особой экономической зоны условий соглашения об осуществлении (ведении) деятельности на территории особой экономической зоны, является письменное свидетельство, выдаваемое органом управления особой экономической зоной по форме и в порядке, которые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создания и функционирования особых экономических зон на территории Российской Федерации</w:t>
      </w:r>
    </w:p>
    <w:p>
      <w:r>
        <w:rPr>
          <w:b/>
        </w:rPr>
        <w:t xml:space="preserve">30. </w:t>
      </w:r>
      <w:r>
        <w:t>Товары, помещенные под таможенную процедуру свободной таможенной зоны и пришедшие в негодность, а также ввезенные вместе с товарами на территорию особой экономической зоны упаковка и упаковочные материалы, полностью или частично утратившие свое первоначальное предназначение и свои потребительские свойства, с разрешения таможенного органа могут быть уничтожены на территории особой экономической зоны или вывезены с территории особой экономической зоны в целях их уничтожения в порядке, определяемом федеральным органом исполнительной власти, уполномоченным в области таможенного дела, и с отражением факта уничтожения товаров, помещенных под таможенную процедуру свободной таможенной зоны и пришедших в негодность, в отчетности, представляемой в таможенный орган в соответствии со статьей 374 настоящего Федерального закона</w:t>
      </w:r>
    </w:p>
    <w:p>
      <w:r>
        <w:rPr>
          <w:b/>
        </w:rPr>
        <w:t xml:space="preserve">31. </w:t>
      </w:r>
      <w:r>
        <w:t>Правительство Российской Федерации вправе определять случаи, когда упаковка и упаковочные материалы, являющиеся иностранными товарами, ввезенными на территорию особой экономической зоны вместе с иностранными товарами, и не утратившие своего первоначального предназначения и своих потребительских свойств, могут быть вывезены с территории особой экономической зоны в целях их уничтожения без помещения под таможенную процедуру уничтожения, а также условия и порядок их вывоза и уничтожения.";</w:t>
      </w:r>
    </w:p>
    <w:p>
      <w:r>
        <w:rPr>
          <w:b/>
        </w:rPr>
        <w:t xml:space="preserve">2. </w:t>
      </w:r>
      <w:r>
        <w:t>На территориях промышленно-производственных, технико-внедренческих и портовых особых экономических зон запрещается розничная продажа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Правительство Российской Федерации вправе установить перечень иных запрещенных операций, совершаемых с товарами, помещенными под таможенную процедуру свободной таможенной зоны, на территориях промышленно-производственных, технико-внедренческих и портовых особых экономических зон.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p>
      <w:r>
        <w:rPr>
          <w:b/>
        </w:rPr>
        <w:t xml:space="preserve">3. </w:t>
      </w:r>
      <w:r>
        <w:t>С разрешения таможенного органа допускаются совершение операций по отбору проб и образцов в соответствии со статьей 155 Таможенного кодекса Таможенного союза и передача таких проб и образцов для проведения исследований, в том числе в целях сертификации, в отношении</w:t>
      </w:r>
    </w:p>
    <w:p>
      <w:r>
        <w:rPr>
          <w:b/>
        </w:rPr>
        <w:t xml:space="preserve">4. </w:t>
      </w:r>
      <w:r>
        <w:t>Разрешение на совершение операций по отбору проб и образцов в отношении товаров, указанных в части 3 настоящей статьи, и передачу таких проб и образцов для проведения исследований выдается таможенным органом на основании составленного в произвольной форме письменного обращения заинтересованного лица - резидента особой экономической зоны или иного лица, которое является владельцем товаров, размещение которых осуществляется на территории портовой особой экономической зоны. Разрешение выдается в письменной форме в день обращения в виде отдельного документа либо путем проставления уполномоченным должностным лицом таможенного органа соответствующей отметки на письменном обращении заинтересованного лица. Выдача разрешения допускается только при условии выполнения требований, установленных пунктом 2 статьи 155 Таможенного кодекса Таможенного союза</w:t>
      </w:r>
    </w:p>
    <w:p>
      <w:r>
        <w:rPr>
          <w:b/>
        </w:rPr>
        <w:t xml:space="preserve">5. </w:t>
      </w:r>
      <w:r>
        <w:t>При передаче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иному резиденту особой экономической зоны такие товары могут быть перемещены с одной территории особой экономической зоны, на которой применяется таможенная процедура свободной таможенной зоны, на другую территорию особой экономической зоны, на которой применяется таможенная процедура свободной таможенной зоны, в соответствии с таможенной процедурой таможенного транзита</w:t>
      </w:r>
    </w:p>
    <w:p>
      <w:r>
        <w:rPr>
          <w:b/>
        </w:rPr>
        <w:t xml:space="preserve">6. </w:t>
      </w:r>
      <w:r>
        <w:t>Особенности применения таможенной процедуры таможенного транзита в отношении товаров, указанных в части 5 настоящей статьи, устанавливаются федеральным органом исполнительной власти, уполномоченным в области таможенного дела</w:t>
      </w:r>
    </w:p>
    <w:p>
      <w:r>
        <w:rPr>
          <w:b/>
        </w:rPr>
        <w:t xml:space="preserve">7. </w:t>
      </w:r>
      <w:r>
        <w:t>При совершении на территории особой экономической зоны операций, связанных с потреблением товаров, помещенных под таможенную процедуру свободной таможенной зоны, факт потребления таких товаров должен быть отражен в отчетности, представляемой в таможенный орган в соответствии со статьей 374 настоящего Федерального закона.";</w:t>
      </w:r>
    </w:p>
    <w:p>
      <w:r>
        <w:rPr>
          <w:b/>
        </w:rPr>
        <w:t xml:space="preserve">2. </w:t>
      </w:r>
      <w:r>
        <w:t>Территория особой экономической зоны является зоной таможенного контроля. Перемещение товаров, транспортных средств, лиц, включая должностных лиц государственных органов, за исключением должностных лиц таможенных органов, через границы особых экономических зон и в их пределах допускается с разрешения таможенного органа и под его надзором с учетом положений настоящей статьи</w:t>
      </w:r>
    </w:p>
    <w:p>
      <w:r>
        <w:rPr>
          <w:b/>
        </w:rPr>
        <w:t xml:space="preserve">3. </w:t>
      </w:r>
      <w:r>
        <w:t>Территория особой экономической зоны должна быть обустроена и оборудована в целях проведения таможенного контроля. В целях обеспечения эффективности таможенного контроля федеральный орган исполнительной власти, уполномоченный в области таможенного дела,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создания и функционирования особых экономических зон на территории Российской Федерации, устанавливает требования к обустройству и оборудованию территории особой экономической зоны, а также к обустройству и оборудованию земельных участков, предоставленных резидентам особой экономической зоны, в случаях, предусмотренных частью 4 настоящей статьи</w:t>
      </w:r>
    </w:p>
    <w:p>
      <w:r>
        <w:rPr>
          <w:b/>
        </w:rPr>
        <w:t xml:space="preserve">4. </w:t>
      </w:r>
      <w:r>
        <w:t>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создания и функционирования особых экономических зон на территории Российской Федерации, по согласованию с федеральным органом исполнительной власти, уполномоченным в области таможенного дела, допускаются обустройство и оборудование земельного участка, предоставленного органом управления особыми экономическими зонами резиденту особой экономической зоны, а также общего периметра двух и более земельных участков, предоставленных разным резидентам особой экономической зоны при условии, что в обустраиваемых границах земельных участков отсутствуют участки, не принадлежащие этим резидентам особой экономической зоны</w:t>
      </w:r>
    </w:p>
    <w:p>
      <w:r>
        <w:rPr>
          <w:b/>
        </w:rPr>
        <w:t xml:space="preserve">5. </w:t>
      </w:r>
      <w:r>
        <w:t>Обеспечение контрольно-пропускного режима на территории особой экономической зоны, включая определение порядка доступа лиц на такую территорию, осуществляется в порядке, определяемом федеральным органом исполнительной власти, уполномоченным в области таможенного дела,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создания и функционирования особых экономических зон на территории Российской Федерации</w:t>
      </w:r>
    </w:p>
    <w:p>
      <w:r>
        <w:rPr>
          <w:b/>
        </w:rPr>
        <w:t xml:space="preserve">6. </w:t>
      </w:r>
      <w:r>
        <w:t>Ввоз товаров на территорию особой экономической зоны, на которой применяется таможенная процедура свободной таможенной зоны, за исключением портовой особой экономической зоны, осуществляется с уведомлением таможенного органа о таком ввозе товаров. Ввоз товаров на территорию портовой особой экономической зоны, на которой применяется таможенная процедура свободной таможенной зоны, и вывоз товаров с территорий особых экономических зон, на которых применяется таможенная процедура свободной таможенной зоны, осуществляются с разрешения таможенного органа</w:t>
      </w:r>
    </w:p>
    <w:p>
      <w:r>
        <w:rPr>
          <w:b/>
        </w:rPr>
        <w:t xml:space="preserve">7. </w:t>
      </w:r>
      <w:r>
        <w:t>Формы уведомлений и разрешений, указанных в части 6 настоящей статьи, и порядок их заполнения устанавливаются федеральным органом исполнительной власти, уполномоченным в области таможенного дела</w:t>
      </w:r>
    </w:p>
    <w:p>
      <w:r>
        <w:rPr>
          <w:b/>
        </w:rPr>
        <w:t xml:space="preserve">8. </w:t>
      </w:r>
      <w:r>
        <w:t>Таможенные органы вправе осуществлять идентификацию товаров, ввозимых на территорию особой экономической зоны, в порядке, установленном Таможенным кодексом Таможенного союза. Федеральный орган исполнительной власти, уполномоченный в области таможенного дела, в целях обеспечения соблюдения требований таможенного законодательства Таможенного союза, законодательства Российской Федерации о таможенном деле и настоящего Федерального закона определяет порядок совершения таможенных операций, связанных с осуществлением идентификации товаров, ввозимых (ввезенных) на территорию особой экономической зоны.";</w:t>
      </w:r>
    </w:p>
    <w:p>
      <w:r>
        <w:rPr>
          <w:b/>
        </w:rPr>
        <w:t xml:space="preserve">2. </w:t>
      </w:r>
      <w:r>
        <w:t>Требования к обустройству, оборудованию и местам нахождения мест временного хранения на территориях промышленно-производственных и технико-внедренческих особых экономических зон определяются федеральным органом исполнительной власти, уполномоченным в области таможенного дела, с учетом положений настоящей статьи</w:t>
      </w:r>
    </w:p>
    <w:p>
      <w:r>
        <w:rPr>
          <w:b/>
        </w:rPr>
        <w:t xml:space="preserve">3. </w:t>
      </w:r>
      <w:r>
        <w:t>Если местом временного хранения на территории промышленно-производственной или технико-внедренческой особой экономической зоны являются открытая площадка и (или) помещение, расположенные на земельном участке, выделенном резиденту особой экономической зоны органом управления особой экономической зоной, хранение иностранных товаров, принадлежащих третьим лицам, в таком месте не допускается</w:t>
      </w:r>
    </w:p>
    <w:p>
      <w:r>
        <w:rPr>
          <w:b/>
        </w:rPr>
        <w:t xml:space="preserve">4. </w:t>
      </w:r>
      <w:r>
        <w:t>Таможенные операции в отношении товаров, ввозимых резидентом особой экономической зоны на территорию промышленно-производственной или технико-внедренческой особой экономической зоны и вывозимых с территории промышленно-производственной или технико-внедренческой особой экономической зоны, необходимые для помещения таких товаров под выбранную таможенную процедуру или для завершения действия этой таможенной процедуры, и таможенные операции, связанные с помещением товаров на временное хранение, совершаются на территории промышленно-производственной или технико-внедренческой особой экономической зоны в местах временного хранения в порядке, предусмотренном таможенным законодательством Таможенного союза, законодательством Российской Федерации о таможенном деле и настоящим Федеральным законом</w:t>
      </w:r>
    </w:p>
    <w:p>
      <w:r>
        <w:rPr>
          <w:b/>
        </w:rPr>
        <w:t xml:space="preserve">5. </w:t>
      </w:r>
      <w:r>
        <w:t>Резидент промышленно-производственной или технико-внедренческой особой экономической зоны может помещать на временное хранение в местах временного хранения на территории промышленно-производственной или технико-внедренческой особой экономической зоны только те товары, декларантом которых он может выступать</w:t>
      </w:r>
    </w:p>
    <w:p>
      <w:r>
        <w:rPr>
          <w:b/>
        </w:rPr>
        <w:t xml:space="preserve">6. </w:t>
      </w:r>
      <w:r>
        <w:t>Временное хранение товаров в местах временного хранения на территории особой экономической зоны осуществляется с письменного разрешения таможенного органа, выдаваемого на основании составленного в произвольной форме письменного обращения резидента особой экономической зоны, осуществляющего ввоз иностранных товаров на территорию особой экономической зоны. Выдача разрешения на временное хранение товаров в местах временного хранения и представление документов и сведений для помещения товаров на временное хранение на территории промышленно-производственной или технико-внедренческой особой экономической зоны осуществляются в порядке, предусмотренном таможенным законодательством Таможенного союза, законодательством Российской Федерации о таможенном деле и настоящим Федеральным законом</w:t>
      </w:r>
    </w:p>
    <w:p>
      <w:r>
        <w:rPr>
          <w:b/>
        </w:rPr>
        <w:t xml:space="preserve">7. </w:t>
      </w:r>
      <w:r>
        <w:t>Резидент промышленно-производственной или технико-внедренческой особой экономической зоны, получивший разрешение на временное хранение товаров в местах временного хранения на территории особой экономической зоны, обязан</w:t>
      </w:r>
    </w:p>
    <w:p>
      <w:r>
        <w:rPr>
          <w:b/>
        </w:rPr>
        <w:t xml:space="preserve">8. </w:t>
      </w:r>
      <w:r>
        <w:t>В случае утраты товаров, находящихся на временном хранении в местах временного хранения на территории особой экономической зоны, передачи их третьим лицам без разрешения таможенного органа или использования таких товаров не в целях временного хранения резидент особой экономической зоны, получивший разрешение на временное хранение таких товаров, обязан уплатить таможенные пошлины, налоги в соответствии со статьей 172 Таможенного кодекса Таможенного союза</w:t>
      </w:r>
    </w:p>
    <w:p>
      <w:r>
        <w:rPr>
          <w:b/>
        </w:rPr>
        <w:t xml:space="preserve">9. </w:t>
      </w:r>
      <w:r>
        <w:t>Формы отчетности о товарах, находящихся на временном хранении в местах временного хранения на территории особой экономической зоны, порядок их заполнения, а также порядок и сроки представления такой отчетности в таможенный орган устанавливаются федеральным органом исполнительной власти, уполномоченным в области таможенного дела.";</w:t>
      </w:r>
    </w:p>
    <w:p>
      <w:r>
        <w:rPr>
          <w:b/>
        </w:rPr>
        <w:t xml:space="preserve">2. </w:t>
      </w:r>
      <w:r>
        <w:t>Любые изменения, происходящие с товарами, помещенными под таможенную процедуру свободной таможенной зоны, и с товарами, изготовленными (полученными) с использованием товаров, помещенных под таможенную процедуру свободной таможенной зоны, должны отражаться в учетных документах</w:t>
      </w:r>
    </w:p>
    <w:p>
      <w:r>
        <w:rPr>
          <w:b/>
        </w:rPr>
        <w:t xml:space="preserve">3. </w:t>
      </w:r>
      <w:r>
        <w:t>Порядок ведения учета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формы отчетности о таких товарах, порядок заполнения таких форм и порядок и сроки представления в таможенный орган такой отчетности устанавливаются федеральным органом исполнительной власти, уполномоченным в области таможенного дела.";</w:t>
      </w:r>
    </w:p>
    <w:p>
      <w:r>
        <w:rPr>
          <w:b/>
        </w:rPr>
        <w:t xml:space="preserve">2. </w:t>
      </w:r>
      <w:r>
        <w:t>Хранение товаров, указанных в части 1 настоящей статьи, и совершение операций по разгрузке, перегрузке и иных грузовых операций с такими товарами могут осуществляться только резидентом портовой особой экономической зоны</w:t>
      </w:r>
    </w:p>
    <w:p>
      <w:r>
        <w:rPr>
          <w:b/>
        </w:rPr>
        <w:t xml:space="preserve">3. </w:t>
      </w:r>
      <w:r>
        <w:t>Ввоз товаров, указанных в части 1 настоящей статьи, на территорию портовой особой экономической зоны, вывоз таких товаров с территории портовой особой экономической зоны, в том числе на остальную часть таможенной территории Таможенного союза, и хранение таких товаров на территории портовой особой экономической зоны осуществляются в соответствии с положениями настоящей статьи в порядке, устанавливаемом федеральным органом исполнительной власти, уполномоченным в области таможенного дела</w:t>
      </w:r>
    </w:p>
    <w:p>
      <w:r>
        <w:rPr>
          <w:b/>
        </w:rPr>
        <w:t xml:space="preserve">4. </w:t>
      </w:r>
      <w:r>
        <w:t>При ввозе на территорию портовой особой экономической зоны товаров Таможенного союза, помещенных под таможенную процедуру экспорта, производится освобождение от уплаты налога на добавленную стоимость, акциза либо возврат ранее уплаченных сумм налога на добавленную стоимость, акциза, если такие освобождение либо возврат предусмотрены законодательством Российской Федерации о налогах и сборах при фактическом вывозе товаров из Российской Федерации</w:t>
      </w:r>
    </w:p>
    <w:p>
      <w:r>
        <w:rPr>
          <w:b/>
        </w:rPr>
        <w:t xml:space="preserve">5. </w:t>
      </w:r>
      <w:r>
        <w:t>При неосуществлении фактического вывоза с территории портовой особой экономической зоны товаров, указанных в части 4 настоящей статьи, в течение 180 дней со дня, следующего за днем их ввоза на территорию портовой особой экономической зоны, подлежат уплате суммы налогов с начислением на них процентов по ставкам рефинансирования Центрального банка Российской Федерации, действовавшим в период нахождения этих товаров на территории портовой особой экономической зоны, в порядке, предусмотренном законодательством Российской Федерации о таможенном деле для взимания налогов и процентов при ввозе товаров в Российскую Федерацию</w:t>
      </w:r>
    </w:p>
    <w:p>
      <w:r>
        <w:rPr>
          <w:b/>
        </w:rPr>
        <w:t xml:space="preserve">6. </w:t>
      </w:r>
      <w:r>
        <w:t>Вывоз товаров, указанных в части 4 настоящей статьи, с территории портовой особой экономической зоны на остальную часть таможенной территории Таможенного союза, если такой вывоз не связан с началом международной перевозки таких товаров, допускается с разрешения таможенного органа при условии уплаты налогов в порядке, предусмотренном законодательством Российской Федерации о таможенном деле для взимания налогов при ввозе товаров в Российскую Федерацию</w:t>
      </w:r>
    </w:p>
    <w:p>
      <w:r>
        <w:rPr>
          <w:b/>
        </w:rPr>
        <w:t xml:space="preserve">7. </w:t>
      </w:r>
      <w:r>
        <w:t>Разрешение таможенного органа на вывоз товаров в случае, установленном частью 6 настоящей статьи, выдается на основании составленного в произвольной письменной форме заявления декларанта таких товаров в соответствии с таможенной процедурой экспорта, его правопреемника или уполномоченного представителя либо иного лица, у которого такие товары находятся в законном владении. Срок рассмотрения таможенным органом такого заявления составляет не более трех рабочих дней со дня его поступления в таможенный орган."</w:t>
      </w:r>
    </w:p>
    <w:p>
      <w:r>
        <w:rPr>
          <w:b/>
        </w:rPr>
        <w:t xml:space="preserve">3. </w:t>
      </w:r>
      <w:r>
        <w:t>(Пункт утратил силу - Федеральный закон от 04.08.2023 № 448-ФЗ) 3) часть 3 статьи 10 изложить в следующей редакции: "3. Индивидуальные предприниматели и коммерческие организации, не являющиеся резидентами особой экономической зоны, вправе осуществлять предпринимательскую деятельность в особой экономической зоне, за исключением портовой особой экономической зоны, с учетом положений настоящей части. В портовой особой экономической зоне вправе осуществлять деятельность:</w:t>
      </w:r>
    </w:p>
    <w:p>
      <w:r>
        <w:rPr>
          <w:b/>
        </w:rPr>
        <w:t xml:space="preserve">3. </w:t>
      </w:r>
      <w:r>
        <w:t>администрация морского порта, речного порта, аэропорта, федеральные государственные предприятия и открытые акционерные общества (акции которых находятся в федеральной собственности) - по обеспечению функционирования и безопасности морского порта, речного порта, аэропорта в полном объеме в соответствии с законодательством Российской Федерации</w:t>
      </w:r>
    </w:p>
    <w:p>
      <w:r>
        <w:rPr>
          <w:b/>
        </w:rPr>
        <w:t xml:space="preserve">3. </w:t>
      </w:r>
      <w:r>
        <w:t>орган исполнительной власти субъекта Российской Федерации либо управляющая компания или указанное в части 2 статьи 8 настоящего Федерального закона акционерное общество, наделенные отдельными полномочиями по управлению портовой особой экономической зоной в соответствии со статьей 7 настоящего Федерального закона, - по обеспечению функционирования портовой особой экономической зоны</w:t>
      </w:r>
    </w:p>
    <w:p>
      <w:r>
        <w:rPr>
          <w:b/>
        </w:rPr>
        <w:t xml:space="preserve">3. </w:t>
      </w:r>
      <w:r>
        <w:t>индивидуальные предприниматели и коммерческие организации, не являющиеся резидентами портовой особой экономической зоны, - по строительству и эксплуатации объектов инфраструктуры портовой особой экономической зоны и объектов инфраструктуры, создаваемых в границах земельных участков, предоставленных органом управления портовой особой экономической зоной резидентам портовой особой экономической зоны."</w:t>
      </w:r>
    </w:p>
    <w:p>
      <w:r>
        <w:rPr>
          <w:b/>
        </w:rPr>
        <w:t xml:space="preserve">3. </w:t>
      </w:r>
      <w:r>
        <w:t>в главе 8:</w:t>
      </w:r>
    </w:p>
    <w:p>
      <w:r>
        <w:rPr>
          <w:b/>
        </w:rPr>
        <w:t xml:space="preserve">3. </w:t>
      </w:r>
      <w:r>
        <w:t>наименование изложить в следующей редакции: "Глава 8. Применение таможенной процедуры свободной таможенной зоны на территориях особых экономических зон"</w:t>
      </w:r>
    </w:p>
    <w:p>
      <w:r>
        <w:rPr>
          <w:b/>
        </w:rPr>
        <w:t xml:space="preserve">3. </w:t>
      </w:r>
      <w:r>
        <w:t>статью 36 изложить в следующей редакции: "Статья 36. Общие положения о применении таможенной процедуры свободной таможенной зоны на территориях особых экономических зон 1. Настоящей главой определяется применение на территориях промышленно-производственных, технико-внедренческих и портовых особых экономических зон таможенной процедуры свободной таможенной зоны, установленной таможенным законодательством Таможенного союза</w:t>
      </w:r>
    </w:p>
    <w:p>
      <w:r>
        <w:rPr>
          <w:b/>
        </w:rPr>
        <w:t xml:space="preserve">5. </w:t>
      </w:r>
      <w:r>
        <w:t>статью 37 изложить в следующей редакции: "Статья 37. Таможенная процедура свободной таможенной зоны 1. Содержание таможенной процедуры свободной таможенной зоны и условия помещения товаров под таможенную процедуру свободной таможенной зоны определяются Соглашением о СЭЗ</w:t>
      </w:r>
    </w:p>
    <w:p>
      <w:r>
        <w:rPr>
          <w:b/>
        </w:rPr>
        <w:t xml:space="preserve">27. </w:t>
      </w:r>
      <w:r>
        <w:t>о резиденте</w:t>
      </w:r>
    </w:p>
    <w:p>
      <w:r>
        <w:rPr>
          <w:b/>
        </w:rPr>
        <w:t xml:space="preserve">27. </w:t>
      </w:r>
      <w:r>
        <w:t>о выполнении резидентом условий соглашения об осуществлении (ведении) деятельности на территории особой экономической зоны</w:t>
      </w:r>
    </w:p>
    <w:p>
      <w:r>
        <w:rPr>
          <w:b/>
        </w:rPr>
        <w:t xml:space="preserve">27. </w:t>
      </w:r>
      <w:r>
        <w:t>о помещении этих товаров под таможенную процедуру свободной таможенной зоны</w:t>
      </w:r>
    </w:p>
    <w:p>
      <w:r>
        <w:rPr>
          <w:b/>
        </w:rPr>
        <w:t xml:space="preserve">27. </w:t>
      </w:r>
      <w:r>
        <w:t>о вводе в эксплуатацию оборудования, если заявление подается в отношении оборудования</w:t>
      </w:r>
    </w:p>
    <w:p>
      <w:r>
        <w:rPr>
          <w:b/>
        </w:rPr>
        <w:t xml:space="preserve">27. </w:t>
      </w:r>
      <w:r>
        <w:t>о внесении записи о праве собственности резидента особой экономической зоны на объект недвижимости в Единый государственный реестр прав на недвижимое имущество и сделок с ним, если заявление подается в отношении товаров, использованных для создания объектов недвижимости на территории особой экономической зоны</w:t>
      </w:r>
    </w:p>
    <w:p>
      <w:r>
        <w:rPr>
          <w:b/>
        </w:rPr>
        <w:t xml:space="preserve">28. </w:t>
      </w:r>
      <w:r>
        <w:t>учредительные документы</w:t>
      </w:r>
    </w:p>
    <w:p>
      <w:r>
        <w:rPr>
          <w:b/>
        </w:rPr>
        <w:t xml:space="preserve">28. </w:t>
      </w:r>
      <w:r>
        <w:t>документ, подтверждающий факт внесения записи о резиденте - юридическом лице в единый государственный реестр юридических лиц, либо документ, подтверждающий факт внесения записи о резиденте - физическом лице в единый государственный реестр индивидуальных предпринимателей. В случае, если указанный документ не представлен резидентом особой экономической зоны, по межведомственному запросу таможенного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предоставляет сведения, подтверждающие факт внесения сведений о юридическом лице или об индивидуальном предпринимателе в единый государственный реестр юридических лиц и единый государственный реестр индивидуальных предпринимателей соответственно</w:t>
      </w:r>
    </w:p>
    <w:p>
      <w:r>
        <w:rPr>
          <w:b/>
        </w:rPr>
        <w:t xml:space="preserve">28. </w:t>
      </w:r>
      <w:r>
        <w:t>свидетельство о постановке на учет в налоговом органе. В случае, если указанный документ не представлен резидентом особой экономической зоны,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или индивидуального предпринимателя на учет в налоговом органе</w:t>
      </w:r>
    </w:p>
    <w:p>
      <w:r>
        <w:rPr>
          <w:b/>
        </w:rPr>
        <w:t xml:space="preserve">28. </w:t>
      </w:r>
      <w:r>
        <w:t>свидетельство о включении в реестр резидентов особой экономической зоны. В случае, если указанный документ не представлен резидентом особой экономической зоны, по межведомственному запросу таможенного органа федеральный орган исполнительной власти, осуществляющий регистрацию юридических лиц и индивидуальных предпринимателей в качестве резидентов особых экономических зон, предоставляет сведения, подтверждающие факт включения юридического лица или индивидуального предпринимателя в реестр резидентов особых экономических зон</w:t>
      </w:r>
    </w:p>
    <w:p>
      <w:r>
        <w:rPr>
          <w:b/>
        </w:rPr>
        <w:t xml:space="preserve">31. </w:t>
      </w:r>
      <w:r>
        <w:t>дополнить статьей 371 следующего содержания: "Статья 371. Операции, совершаемые с товарами, помещенными под таможенную процедуру свободной таможенной зоны на территориях особых экономических зон 1. Операции, совершаемые с товарами, помещенными под таможенную процедуру свободной таможенной зоны, определяются в соответствии с Соглашением о СЭЗ</w:t>
      </w:r>
    </w:p>
    <w:p>
      <w:r>
        <w:rPr>
          <w:b/>
        </w:rPr>
        <w:t xml:space="preserve">3. </w:t>
      </w:r>
      <w:r>
        <w:t>товаров, помещенных под таможенную процедуру свободной таможенной зоны</w:t>
      </w:r>
    </w:p>
    <w:p>
      <w:r>
        <w:rPr>
          <w:b/>
        </w:rPr>
        <w:t xml:space="preserve">3. </w:t>
      </w:r>
      <w:r>
        <w:t>товаров, изготовленных (полученных) с использованием товаров, помещенных под таможенную процедуру свободной таможенной зоны</w:t>
      </w:r>
    </w:p>
    <w:p>
      <w:r>
        <w:rPr>
          <w:b/>
        </w:rPr>
        <w:t xml:space="preserve">3. </w:t>
      </w:r>
      <w:r>
        <w:t>товаров, изготовленных (полученных) с использованием товаров, помещенных под таможенную процедуру свободной таможенной зоны, и товаров Таможенного союза, не помещенных под таможенную процедуру свободной таможенной зоны</w:t>
      </w:r>
    </w:p>
    <w:p>
      <w:r>
        <w:rPr>
          <w:b/>
        </w:rPr>
        <w:t xml:space="preserve">7. </w:t>
      </w:r>
      <w:r>
        <w:t>дополнить статьей 372 следующего содержания: "Статья 372. Таможенный контроль на территориях особых экономических зон 1. Таможенный контроль на территориях особых экономических зон проводится таможенными органами в соответствии с таможенным законодательством Таможенного союза и (или) законодательством Российской Федерации о таможенном деле</w:t>
      </w:r>
    </w:p>
    <w:p>
      <w:r>
        <w:rPr>
          <w:b/>
        </w:rPr>
        <w:t xml:space="preserve">8. </w:t>
      </w:r>
      <w:r>
        <w:t>дополнить статьей 373 следующего содержания: "Статья 373. Осуществление временного хранения товаров на территориях промышленно-производственных или технико-внедренческих особых экономических зон 1. Помещения, открытые площадки, железнодорожные пути и контейнерные площадки, расположенные в согласованных с таможенным органом местах в границах территорий промышленно-производственных или технико-внедренческих особых экономических зон и предназначенные для временного хранения иностранных товаров, ввозимых резидентами таких особых экономических зон, являются местами временного хранения. Указанные места временного хранения на территориях особых экономических зон должны отвечать требованиям частей 1 и 2 статьи 71 Федерального закона от 27 ноября 2010 года № 311-ФЗ "О таможенном регулировании в Российской Федерации"</w:t>
      </w:r>
    </w:p>
    <w:p>
      <w:r>
        <w:rPr>
          <w:b/>
        </w:rPr>
        <w:t xml:space="preserve">7. </w:t>
      </w:r>
      <w:r>
        <w:t>обеспечивать сохранность товаров, находящихся на временном хранении</w:t>
      </w:r>
    </w:p>
    <w:p>
      <w:r>
        <w:rPr>
          <w:b/>
        </w:rPr>
        <w:t xml:space="preserve">7. </w:t>
      </w:r>
      <w:r>
        <w:t>не допускать совершение операций с товарами без разрешения таможенного органа</w:t>
      </w:r>
    </w:p>
    <w:p>
      <w:r>
        <w:rPr>
          <w:b/>
        </w:rPr>
        <w:t xml:space="preserve">7. </w:t>
      </w:r>
      <w:r>
        <w:t>вести учет товаров, находящихся на временном хранении, в порядке, устанавливаемом федеральным органом исполнительной власти, уполномоченным в области таможенного дела, и представлять в таможенный орган отчетность о таких товарах</w:t>
      </w:r>
    </w:p>
    <w:p>
      <w:r>
        <w:rPr>
          <w:b/>
        </w:rPr>
        <w:t xml:space="preserve">9. </w:t>
      </w:r>
      <w:r>
        <w:t>дополнить статьей 374 следующего содержания: "Статья 374 . Учет товаров и отчетность о товарах при применении таможенной процедуры свободной таможенной зоны 1. Резидент особой экономической зоны ведет учет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и представляет отчетность о таких товарах в таможенный орган</w:t>
      </w:r>
    </w:p>
    <w:p>
      <w:r>
        <w:rPr>
          <w:b/>
        </w:rPr>
        <w:t xml:space="preserve">3. </w:t>
      </w:r>
      <w:r>
        <w:t>дополнить статьей 375 следующего содержания: "Статья 375. Ввоз на территорию портовой особой экономической зоны товаров, помещенных за ее пределами до такого ввоза под таможенные процедуры, применимые к вывозимым товарам 1. Товары, помещенные за пределами территории портовой особой экономической зоны под таможенные процедуры, применимые к вывозимым товарам, могут ввозиться на территорию портовой особой экономической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Таможенного союза</w:t>
      </w:r>
    </w:p>
    <w:p>
      <w:r>
        <w:t>Особая экономическая зона функционирует до 1 апреля 2031 года.</w:t>
      </w:r>
    </w:p>
    <w:p>
      <w:r>
        <w:rPr>
          <w:b/>
        </w:rPr>
        <w:t>Статья 22. Прекращение действия специального правового режима на территории Особой экономической зоны</w:t>
      </w:r>
    </w:p>
    <w:p>
      <w:r>
        <w:t>Внести в Федеральный закон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 3, ст. 280; 2007, № 22, ст. 2564; № 45, ст. 5417; 2010, № 48, ст. 6252; 2011, № 27, ст. 3880) следующие изменения: 1) статью 1 изложить в следующей редакции: "Статья 1. Сфера действия настоящего Федерального закона Настоящий Федеральный закон регулирует отношения, возникающие в связи с созданием, функционированием и прекращением функционирования Особой экономической зоны в Калининградской области с учетом геополитического положения Калининградской области в целях ускорения ее социально-экономического развития."; 2) в статье 2: а) в абзаце первом слова "В настоящем Федеральном законе" заменить словами "1. В настоящем Федеральном законе"; б) пункт 1 дополнить словами ", а также применяется процедура свободной таможенной зоны"; в) дополнить частью 2 следующего содержания: "2. Для целей глав 3 и 31 настоящего Федерального закона используются понятия, определенные Таможенным кодексом Таможенного союза и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(далее - Соглашение о СЭЗ)."; 3) пункт 6 части 2 статьи 3 изложить в следующей редакции: "6) формирование предложений о включении в перечень товаров, не подлежащих помещению под таможенную процедуру свободной таможенной зоны;"; 4) в части 2 статьи 6 слова "перемещением товаров через таможенную границу Российской Федерации" заменить словами "ввозом товаров в Российскую Федерацию и вывозом товаров из Российской Федерации"; 5) в главе 3: а) наименование изложить в следующей редакции: "Глава 3. Действие таможенной процедуры свободной таможенной зоны"; б) статью 8 изложить в следующей редакции: "Статья 8. Сфера применения настоящей главы 1. Настоящей главой определяется применение на территории Особой экономической зоны таможенной процедуры свободной таможенной зоны, установленной в соответствии с таможенным законодательством Таможенного союза в рамках ЕврАзЭС (далее - Таможенный союз).</w:t>
      </w:r>
    </w:p>
    <w:p>
      <w:r>
        <w:rPr>
          <w:b/>
        </w:rPr>
        <w:t xml:space="preserve">2. </w:t>
      </w:r>
      <w:r>
        <w:t>На территории Особой экономической зоны могут размещаться и использоваться товары, помещенные под таможенную процедуру свободной таможенной зоны, товары Таможенного союза, не помещенные под таможенную процедуру свободной таможенной зоны, и иностранные товары, помещенные под иные таможенные процедуры.";</w:t>
      </w:r>
    </w:p>
    <w:p>
      <w:r>
        <w:rPr>
          <w:b/>
        </w:rPr>
        <w:t xml:space="preserve">2. </w:t>
      </w:r>
      <w:r>
        <w:t>Действие таможенной процедуры свободной таможенной зоны не распространяется на товары Таможенного союза, находящиеся на территории Особой экономической зоны или ввозимые на территорию Особой экономической зоны</w:t>
      </w:r>
    </w:p>
    <w:p>
      <w:r>
        <w:rPr>
          <w:b/>
        </w:rPr>
        <w:t xml:space="preserve">3. </w:t>
      </w:r>
      <w:r>
        <w:t>Иностранные товары, помещенные под таможенную процедуру свободной таможенной зоны, товары, изготовленные (полученные) с использованием иностранных товаров, помещенных под таможенную процедуру свободной таможенной зоны, и товары, изготовленные (полученные) с использованием иностранных товаров, помещенных под таможенную процедуру свободной таможенной зоны, и товаров Таможенного союза, могут размещаться и использоваться только на территории Особой экономической зоны, за исключением случаев, установленных Соглашением о СЭЗ в отношении Особой экономической зоны</w:t>
      </w:r>
    </w:p>
    <w:p>
      <w:r>
        <w:rPr>
          <w:b/>
        </w:rPr>
        <w:t xml:space="preserve">4. </w:t>
      </w:r>
      <w:r>
        <w:t>Порядок и технологии совершения таможенных операций в отношении товаров, включая транспортные средства, ввозимых (ввезенных) на территорию Особой экономической зоны и вывозимых с территории Особой экономической зоны, определяются федеральным органом исполнительной власти, уполномоченным в области таможенного дела.";</w:t>
      </w:r>
    </w:p>
    <w:p>
      <w:r>
        <w:rPr>
          <w:b/>
        </w:rPr>
        <w:t xml:space="preserve">2. </w:t>
      </w:r>
      <w:r>
        <w:t>Под таможенную процедуру свободной таможенной зоны не могут быть помещены товары, установленные в соответствии с Соглашением о СЭЗ, в том числе</w:t>
      </w:r>
    </w:p>
    <w:p>
      <w:r>
        <w:rPr>
          <w:b/>
        </w:rPr>
        <w:t xml:space="preserve">3. </w:t>
      </w:r>
      <w:r>
        <w:t>Товары помещаются резидентами под таможенную процедуру свободной таможенной зоны в целях реализации ими инвестиционных проектов в Особой экономической зоне</w:t>
      </w:r>
    </w:p>
    <w:p>
      <w:r>
        <w:rPr>
          <w:b/>
        </w:rPr>
        <w:t xml:space="preserve">4. </w:t>
      </w:r>
      <w:r>
        <w:t>При помещении товаров под таможенную процедуру свободной таможенной зоны резидентом или лицом, им уполномоченным, в таможенный орган представляются свидетельство о включении резидента в реестр и инвестиционная декларация или копии указанных документов, заверенные резидентом. Юридические лица, государственная регистрация которых осуществлена в Калининградской области в порядке, установленном законодательством Российской Федерации, и которые не являются резидентами, помещают товары под таможенную процедуру свободной таможенной зоны для их размещения и использования в целях, предусмотренных настоящим Федеральным законом</w:t>
      </w:r>
    </w:p>
    <w:p>
      <w:r>
        <w:rPr>
          <w:b/>
        </w:rPr>
        <w:t xml:space="preserve">5. </w:t>
      </w:r>
      <w:r>
        <w:t>Декларантом товаров, помещаемых под таможенную процедуру свободной таможенной зоны, может выступать резидент либо юридическое лицо, государственная регистрация которого осуществлена в Калининградской области в порядке, установленном законодательством Российской Федерации</w:t>
      </w:r>
    </w:p>
    <w:p>
      <w:r>
        <w:rPr>
          <w:b/>
        </w:rPr>
        <w:t xml:space="preserve">6. </w:t>
      </w:r>
      <w:r>
        <w:t>В отношении иностранных товаров, помещаемых (помещенных) под таможенную процедуру свободной таможенной зоны и предназначенных для совершения в отношении таких товаров операций по переработке (обработке),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по ремонту, таможенный орган по желанию декларанта проводит идентификацию таких товаров в товарах, изготовленных (полученных) с использованием иностранных товаров, помещенных под таможенную процедуру свободной таможенной зоны, с учетом положений статьи 11 настоящего Федерального закона.";</w:t>
      </w:r>
    </w:p>
    <w:p>
      <w:r>
        <w:rPr>
          <w:b/>
        </w:rPr>
        <w:t xml:space="preserve">2. </w:t>
      </w:r>
      <w:r>
        <w:t>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совершаемых с ними операций, указанных в части 6 статьи 10 настоящего Федерального закона. Если предложенный декларантом способ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таможенный орган вправе самостоятельно определить способ идентификации</w:t>
      </w:r>
    </w:p>
    <w:p>
      <w:r>
        <w:rPr>
          <w:b/>
        </w:rPr>
        <w:t xml:space="preserve">3. </w:t>
      </w:r>
      <w:r>
        <w:t>Порядок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федеральным органом исполнительной власти, уполномоченным в области таможенного дела.";</w:t>
      </w:r>
    </w:p>
    <w:p>
      <w:r>
        <w:rPr>
          <w:b/>
        </w:rPr>
        <w:t xml:space="preserve">2. </w:t>
      </w:r>
      <w:r>
        <w:t>В отношении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на территории Особой экономической зоны допускаются передача прав владения, пользования и (или) распоряжения, в том числе розничная продажа указанных товаров, и их потребление</w:t>
      </w:r>
    </w:p>
    <w:p>
      <w:r>
        <w:rPr>
          <w:b/>
        </w:rPr>
        <w:t xml:space="preserve">3. </w:t>
      </w:r>
      <w:r>
        <w:t>Правительство Российской Федерации вправе установить перечень запрещенных операций с товарами, помещенными под таможенную процедуру свободной таможенной зоны, на территории Особой экономической зоны.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 з) дополнить статьей 122 следующего содержания: "Статья 122. Применение таможенной процедуры свободной таможенной зоны в отношении отдельных категорий товаров 1. Транспортные средства для перевозки грузов, тягачи, прицепы, полуприцепы, тракторы, автобусы, воздушные суда, водные суда, железнодорожный подвижной состав (включая порожние транспортные средства), помещенные под таможенную процедуру свободной таможенной зоны на территории Особой экономической зоны, рассматриваются для таможенных целей как транспортные средства международной перевозки при осуществлении международных перевозок товаров, пассажиров и багажа между территорией Калининградской области и территориями иностранных государств и перевозок товаров, пассажиров и багажа между Калининградской областью и остальной частью территории Российской Федерации через территорию иностранного государства, в том числе через территорию государства - члена Таможенного союза, при соблюдении следующих условий</w:t>
      </w:r>
    </w:p>
    <w:p>
      <w:r>
        <w:rPr>
          <w:b/>
        </w:rPr>
        <w:t xml:space="preserve">2. </w:t>
      </w:r>
      <w:r>
        <w:t>Транспортные средства для личного пользования, зарегистрированные на территории Калининградской области и помещенные под таможенную процедуру свободной таможенной зоны на территории Особой экономической зоны, могут быть временно вывезены физическими лицами с территории Калининградской области и ввезены на остальную часть территории Российской Федерации при соблюдении следующих условий</w:t>
      </w:r>
    </w:p>
    <w:p>
      <w:r>
        <w:rPr>
          <w:b/>
        </w:rPr>
        <w:t xml:space="preserve">3. </w:t>
      </w:r>
      <w:r>
        <w:t>Товары, указанные в частях 1 и 2 настоящей статьи, помещенные под таможенную процедуру свободной таможенной зоны, являются условно выпущенными до приобретения ими статуса товаров Таможенного союза, фактического уничтожения либо отказа в пользу государства</w:t>
      </w:r>
    </w:p>
    <w:p>
      <w:r>
        <w:rPr>
          <w:b/>
        </w:rPr>
        <w:t xml:space="preserve">4. </w:t>
      </w:r>
      <w:r>
        <w:t>Правительство Российской Федерации вправе ограничить срок нахождения транспортных средств, указанных в части 1 настоящей статьи, на остальной части территории Российской Федерации. Соответствующее постановление Правительства Российской Федерации вступает в силу не ранее чем по истечении тридцати дней после дня его официального опубликования</w:t>
      </w:r>
    </w:p>
    <w:p>
      <w:r>
        <w:rPr>
          <w:b/>
        </w:rPr>
        <w:t xml:space="preserve">5. </w:t>
      </w:r>
      <w:r>
        <w:t>Таможенные операции в отношении воздушных судов (включая порожние), ввезенных на территорию Особой экономической зоны, помещенных под таможенную процедуру свободной таможенной зоны и осуществляющих перевозки товаров, пассажиров и багажа между территорией Калининградской области и остальной частью территории Российской Федерации без совершения воздушным судном промежуточной посадки на территории иностранного государства, совершаются на территории Особой экономической зоны с учетом положений статьи 152 настоящего Федерального закона</w:t>
      </w:r>
    </w:p>
    <w:p>
      <w:r>
        <w:rPr>
          <w:b/>
        </w:rPr>
        <w:t xml:space="preserve">6. </w:t>
      </w:r>
      <w:r>
        <w:t>В настоящей статье под транспортными средствами для личного пользования понимаются</w:t>
      </w:r>
    </w:p>
    <w:p>
      <w:r>
        <w:rPr>
          <w:b/>
        </w:rPr>
        <w:t xml:space="preserve">2. </w:t>
      </w:r>
      <w:r>
        <w:t>При вывозе с территории Особой экономической зоны транспортных средств, помещенных под таможенную процедуру свободной таможенной зоны, в случаях, указанных в частях 1 и 2 статьи 122 настоящего Федерального закона, завершение действия таможенной процедуры свободной таможенной зоны в отношении таких транспортных средств не требуется</w:t>
      </w:r>
    </w:p>
    <w:p>
      <w:r>
        <w:rPr>
          <w:b/>
        </w:rPr>
        <w:t xml:space="preserve">3. </w:t>
      </w:r>
      <w:r>
        <w:t>При завершении действия таможенной процедуры свободной таможенной зоны исчисление таможенных пошлин, налогов, установленных для таможенной процедуры, под которую помещаются иностранные товары, помещенные под таможенную процедуру свободной таможенной зоны, и (или) товары, изготовленные (полученные) с использованием иностранных товаров, помещенных под таможенную процедуру свободной таможенной зоны, производится с учетом особенностей, установленных Соглашением о СЭЗ</w:t>
      </w:r>
    </w:p>
    <w:p>
      <w:r>
        <w:rPr>
          <w:b/>
        </w:rPr>
        <w:t xml:space="preserve">4. </w:t>
      </w:r>
      <w:r>
        <w:t>Определение статуса товаров, изготовленных (полученных) с использованием иностранных товаров, помещенных под таможенную процедуру свободной таможенной зоны, в случае, если действие таможенной процедуры свободной таможенной зоны завершается вывозом таких товаров за пределы таможенной территории Таможенного союза или если такие товары не вывозятся за пределы таможенной территории Таможенного союза, в отношении резидентов, зарегистрированных до 1 января 2012 года, и лиц, государственная регистрация которых осуществлена в Калининградской области и которые по состоянию на 1 апреля 2006 года осуществляли деятельность на основании Федерального закона от 22 января 1996 года № 13-ФЗ "Об Особой экономической зоне в Калининградской области", осуществляется в соответствии со статьей 19 Соглашения о СЭЗ с учетом положений статьи 10 Соглашения о СЭЗ</w:t>
      </w:r>
    </w:p>
    <w:p>
      <w:r>
        <w:rPr>
          <w:b/>
        </w:rPr>
        <w:t xml:space="preserve">5. </w:t>
      </w:r>
      <w:r>
        <w:t>При завершении действия таможенной процедуры свободной таможенной зоны декларантом товаров может выступать юридическое лицо, которое являлось декларантом товаров при таможенном декларировании товаров в соответствии с таможенной процедурой свободной таможенной зоны, либо иное лицо, указанное в подпункте 1 или абзаце пятом подпункта 2 статьи 186 Таможенного кодекса Таможенного союза</w:t>
      </w:r>
    </w:p>
    <w:p>
      <w:r>
        <w:rPr>
          <w:b/>
        </w:rPr>
        <w:t xml:space="preserve">6. </w:t>
      </w:r>
      <w:r>
        <w:t>В случае утраты лицом статуса резидента и выполнения им условий инвестиционной декларации оборудование, помещенное под таможенную процедуру свободной таможенной зоны и введенное в эксплуатацию, и товары, помещенные под таможенную процедуру свободной таможенной зоны и использованные для создания объектов недвижимости на территории Особой экономической зоны, признаются товарами Таможенного союза, не находящимися под таможенным контролем, без уплаты таможенных пошлин, налогов, без применения запретов и ограничений и без помещения под таможенную процедуру выпуска для внутреннего потребления</w:t>
      </w:r>
    </w:p>
    <w:p>
      <w:r>
        <w:rPr>
          <w:b/>
        </w:rPr>
        <w:t xml:space="preserve">7. </w:t>
      </w:r>
      <w:r>
        <w:t>В целях признания товаров, указанных в части 6 настоящей статьи, товарами Таможенного союза резидентом должны быть представлены в таможенный орган письменное заявление, составленное в произвольной форме, и документы, содержащие сведения</w:t>
      </w:r>
    </w:p>
    <w:p>
      <w:r>
        <w:rPr>
          <w:b/>
        </w:rPr>
        <w:t xml:space="preserve">8. </w:t>
      </w:r>
      <w:r>
        <w:t>К документам, подтверждающим сведения о резиденте, относятся</w:t>
      </w:r>
    </w:p>
    <w:p>
      <w:r>
        <w:rPr>
          <w:b/>
        </w:rPr>
        <w:t xml:space="preserve">9. </w:t>
      </w:r>
      <w:r>
        <w:t>Документом, подтверждающим выполнение резидентом условий инвестиционной декларации, является соответствующее свидетельство, выдаваемое в соответствии со статьей 7 настоящего Федерального закона.";</w:t>
      </w:r>
    </w:p>
    <w:p>
      <w:r>
        <w:rPr>
          <w:b/>
        </w:rPr>
        <w:t xml:space="preserve">3. </w:t>
      </w:r>
      <w:r>
        <w:t>Если при проведении таможенного контроля таможенным органом выявлены признаки того, что документ, подтверждающий статус товара, изготовленного (полученного) с использованием иностранных товаров, помещенных под таможенную процедуру свободной таможенной зоны, содержит недостоверные сведения и (или) выдан на основании подложных, недостоверных и (или) неполных сведений, таможенный орган направляет мотивированное обращение в орган, уполномоченный Правительством Российской Федерации на выдачу указанного документа (далее - орган, уполномоченный на выдачу документа, подтверждающего статус товара), о проведении дополнительной, совместной с таможенным органом проверки обоснованности выдачи такого документа. По результатам указанной проверки документ, подтверждающий статус товара, может быть аннулирован органом, уполномоченным на выдачу документа, подтверждающего статус товара</w:t>
      </w:r>
    </w:p>
    <w:p>
      <w:r>
        <w:rPr>
          <w:b/>
        </w:rPr>
        <w:t xml:space="preserve">4. </w:t>
      </w:r>
      <w:r>
        <w:t>Порядок организации и проведения проверки, указанной в части 3 настоящей статьи, определяется федеральным органом исполнительной власти, уполномоченным в области таможенного дела, совместно с органом, уполномоченным на выдачу документа, подтверждающего статус товара</w:t>
      </w:r>
    </w:p>
    <w:p>
      <w:r>
        <w:rPr>
          <w:b/>
        </w:rPr>
        <w:t xml:space="preserve">5. </w:t>
      </w:r>
      <w:r>
        <w:t>Резиденты и юридические лица, государственная регистрация которых осуществлена в Калининградской области, обязаны вести учет товаров, помещенных под таможенную процедуру свободной таможенной зоны, и товаров, изготовленных (полученных) с использованием иностранных товаров, помещенных под таможенную процедуру свободной таможенной зоны, и представлять в таможенный орган отчетность о таких товарах</w:t>
      </w:r>
    </w:p>
    <w:p>
      <w:r>
        <w:rPr>
          <w:b/>
        </w:rPr>
        <w:t xml:space="preserve">6. </w:t>
      </w:r>
      <w:r>
        <w:t>Порядок ведения учета товаров, помещенных под таможенную процедуру свободной таможенной зоны, и товаров, изготовленных (полученных) с использованием иностранных товаров, помещенных под таможенную процедуру свободной таможенной зоны, формы отчетности о таких товарах, порядок заполнения этих форм и порядок и сроки представления в таможенный орган отчетности о таких товарах устанавливаются федеральным органом исполнительной власти, уполномоченным в области таможенного дела."; м) дополнить статьей 152 следующего содержания: "Статья 152. Совершение таможенных операций в отношении воздушных судов, помещенных под таможенную процедуру свободной таможенной зоны, на территории Особой экономической зоны 1. Таможенные операции в отношении воздушных судов, указанных в части 5 статьи 122 настоящего Федерального закона, совершаются на территории Особой экономической зоны до начала воздушной перевозки товаров, пассажиров и багажа с территории Особой экономической зоны на остальную часть территории Российской Федерации и при завершении воздушной перевозки товаров, пассажиров и багажа с остальной части территории Российской Федерации на территорию Особой экономической зоны</w:t>
      </w:r>
    </w:p>
    <w:p>
      <w:r>
        <w:rPr>
          <w:b/>
        </w:rPr>
        <w:t xml:space="preserve">2. </w:t>
      </w:r>
      <w:r>
        <w:t>При вывозе воздушного судна с территории Особой экономической зоны на остальную часть территории Российской Федерации в целях осуществления перевозки товаров, пассажиров и багажа перевозчиком в таможенный орган представляются следующие сведения</w:t>
      </w:r>
    </w:p>
    <w:p>
      <w:r>
        <w:rPr>
          <w:b/>
        </w:rPr>
        <w:t xml:space="preserve">3. </w:t>
      </w:r>
      <w:r>
        <w:t>В качестве документов, подтверждающих заявленные сведения и необходимых для совершения таможенных операций, представляются заверенные перевозчиком копия таможенной декларации, в соответствии с которой данное воздушное судно было помещено под таможенную процедуру свободной таможенной зоны, и копия задания на полет воздушного судна</w:t>
      </w:r>
    </w:p>
    <w:p>
      <w:r>
        <w:rPr>
          <w:b/>
        </w:rPr>
        <w:t xml:space="preserve">4. </w:t>
      </w:r>
      <w:r>
        <w:t>По завершении таможенных операций, связанных с вывозом воздушного судна, указанного в части 5 статьи 122 настоящего Федерального закона, в целях осуществления перевозки товаров, пассажиров и багажа с территории Особой экономической зоны на остальную часть территории Российской Федерации уполномоченным должностным лицом таможенного органа на копии таможенной декларации, в соответствии с которой данное воздушное судно было помещено под таможенную процедуру свободной таможенной зоны, проставляется отметка: "Вывоз разрешен", заверяемая оттиском личной номерной печати с проставлением даты и подписи. Копия таможенной декларации с отметками таможенного органа возвращается перевозчику или его представителю. Копия задания на полет воздушного судна остается в таможенном органе</w:t>
      </w:r>
    </w:p>
    <w:p>
      <w:r>
        <w:rPr>
          <w:b/>
        </w:rPr>
        <w:t xml:space="preserve">5. </w:t>
      </w:r>
      <w:r>
        <w:t>При ввозе на остальную часть территории Российской Федерации воздушного судна, в отношении которого совершены таможенные операции в соответствии с частью 4 настоящей статьи, таможенные операции таможенными органами, расположенными на остальной части территории Российской Федерации, не совершаются</w:t>
      </w:r>
    </w:p>
    <w:p>
      <w:r>
        <w:rPr>
          <w:b/>
        </w:rPr>
        <w:t xml:space="preserve">6. </w:t>
      </w:r>
      <w:r>
        <w:t>При ввозе на территорию Особой экономической зоны воздушного судна, в отношении которого совершены таможенные операции, указанные в частях 2 и 4 настоящей статьи, перевозчиком в таможенный орган должны быть представлены следующие заверенные перевозчиком документы, подтверждающие соблюдение требований законодательства Российской Федерации в части применения таможенной процедуры свободной таможенной зоны и необходимые для совершения таможенных операций</w:t>
      </w:r>
    </w:p>
    <w:p>
      <w:r>
        <w:rPr>
          <w:b/>
        </w:rPr>
        <w:t xml:space="preserve">7. </w:t>
      </w:r>
      <w:r>
        <w:t>Должностное лицо таможенного органа в целях осуществления таможенного контроля вправе запросить иные документы, в том числе заявку на полет (план полета), бортовой журнал, документы, содержащие сведения о перевозимых воздушным судном товарах, пассажирах и багаже</w:t>
      </w:r>
    </w:p>
    <w:p>
      <w:r>
        <w:rPr>
          <w:b/>
        </w:rPr>
        <w:t xml:space="preserve">8. </w:t>
      </w:r>
      <w:r>
        <w:t>По завершении таможенных операций, связанных с ввозом воздушного судна, указанного в части 5 статьи 122 настоящего Федерального закона, с остальной части территории Российской Федерации на территорию Особой экономической зоны, уполномоченным должностным лицом таможенного органа на копии таможенной декларации, в соответствии с которой это воздушное судно было помещено под таможенную процедуру свободной таможенной зоны, с отметками таможенного органа, предусмотренными частью 4 настоящей статьи, проставляется отметка: "Ввоз разрешен", заверяемая оттиском личной номерной печати с проставлением даты и подписи. Копия таможенной декларации с отметками таможенного органа о вывозе (ввозе) воздушного судна возвращается перевозчику или его представителю. Копия оформленного задания на полет воздушного судна, содержащего сведения о выполненном полете (рейсе), остается в таможенном органе. Абзац. (Утратил силу - Федеральный закон от 29.06.2015 № 207-ФЗ) н) статью 16 признать утратившей силу;</w:t>
      </w:r>
    </w:p>
    <w:p>
      <w:r>
        <w:rPr>
          <w:b/>
        </w:rPr>
        <w:t xml:space="preserve">2. </w:t>
      </w:r>
      <w:r>
        <w:t>статью 9 изложить в следующей редакции: "Статья 9. Применение таможенной процедуры свободной таможенной зоны 1. На территории Особой экономической зоны применяется таможенная процедура свободной таможенной зоны. Содержание таможенной процедуры свободной таможенной зоны определяется Соглашением о СЭЗ</w:t>
      </w:r>
    </w:p>
    <w:p>
      <w:r>
        <w:rPr>
          <w:b/>
        </w:rPr>
        <w:t xml:space="preserve">4. </w:t>
      </w:r>
      <w:r>
        <w:t>статью 10 изложить в следующей редакции: "Статья 10. Условия помещения товаров под таможенную процедуру свободной таможенной зоны 1. Условия помещения товаров под таможенную процедуру свободной таможенной зоны определяются Соглашением о СЭЗ</w:t>
      </w:r>
    </w:p>
    <w:p>
      <w:r>
        <w:rPr>
          <w:b/>
        </w:rPr>
        <w:t xml:space="preserve">2. </w:t>
      </w:r>
      <w:r>
        <w:t>подакцизные товары</w:t>
      </w:r>
    </w:p>
    <w:p>
      <w:r>
        <w:rPr>
          <w:b/>
        </w:rPr>
        <w:t xml:space="preserve">2. </w:t>
      </w:r>
      <w:r>
        <w:t>товары в соответствии с перечнем, установленным Правительством Российской Федерации, в том числе по предложению высшего исполнительного органа государственной власти Калининградской области</w:t>
      </w:r>
    </w:p>
    <w:p>
      <w:r>
        <w:rPr>
          <w:b/>
        </w:rPr>
        <w:t xml:space="preserve">6. </w:t>
      </w:r>
      <w:r>
        <w:t>статью 11 изложить в следующей редакции: "Статья 11. Идентификация иностранных товаров, помещенных под таможенную процедуру свободной таможенной зоны, в товарах, изготовленных (полученных) с использованием таких иностранных товаров 1.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используются способы идентификации, установленные Соглашением о СЭЗ</w:t>
      </w:r>
    </w:p>
    <w:p>
      <w:r>
        <w:rPr>
          <w:b/>
        </w:rPr>
        <w:t xml:space="preserve">3. </w:t>
      </w:r>
      <w:r>
        <w:t>статью 12 признать утратившей силу</w:t>
      </w:r>
    </w:p>
    <w:p>
      <w:r>
        <w:rPr>
          <w:b/>
        </w:rPr>
        <w:t xml:space="preserve">3. </w:t>
      </w:r>
      <w:r>
        <w:t>дополнить статьей 121 следующего содержания: "Статья 121. Операции с товарами, помещенными под таможенную процедуру свободной таможенной зоны 1. С товарами, помещенными под таможенную процедуру свободной таможенной зоны, на территории Особой экономической зоны допускается совершение операций, определяемых в соответствии с Соглашением о СЭЗ</w:t>
      </w:r>
    </w:p>
    <w:p>
      <w:r>
        <w:rPr>
          <w:b/>
        </w:rPr>
        <w:t xml:space="preserve">3. </w:t>
      </w:r>
      <w:r>
        <w:t>транспортное средство зарегистрировано на территории Калининградской области</w:t>
      </w:r>
    </w:p>
    <w:p>
      <w:r>
        <w:rPr>
          <w:b/>
        </w:rPr>
        <w:t xml:space="preserve">3. </w:t>
      </w:r>
      <w:r>
        <w:t>транспортное средство принадлежит юридическому лицу, государственная регистрация которого осуществлена в Калининградской области</w:t>
      </w:r>
    </w:p>
    <w:p>
      <w:r>
        <w:rPr>
          <w:b/>
        </w:rPr>
        <w:t xml:space="preserve">2. </w:t>
      </w:r>
      <w:r>
        <w:t>срок временного вывоза таких транспортных средств не может превышать два месяца</w:t>
      </w:r>
    </w:p>
    <w:p>
      <w:r>
        <w:rPr>
          <w:b/>
        </w:rPr>
        <w:t xml:space="preserve">2. </w:t>
      </w:r>
      <w:r>
        <w:t>в отношении таких транспортных средств предоставлено обеспечение уплаты таможенных пошлин, налогов в порядке, предусмотренном таможенным законодательством Таможенного союза и (или) законодательством Российской Федерации о таможенном деле, в размере, установленном в отношении транспортных средств для личного пользования, зарегистрированных на территориях иностранных государств и ввозимых на таможенную территорию Таможенного союза физическими лицами государств - членов Таможенного союза</w:t>
      </w:r>
    </w:p>
    <w:p>
      <w:r>
        <w:rPr>
          <w:b/>
        </w:rPr>
        <w:t xml:space="preserve">6. </w:t>
      </w:r>
      <w:r>
        <w:t>автомобили легковые и прочие моторные транспортные средства, предназначенные главным образом для перевозки людей, классифицируемые в товарной позиции 8703 единой Товарной номенклатуры внешнеэкономической деятельности Таможенного союза (далее - ТН ВЭД ТС), за исключением транспортных средств, специально предназначенных для движения по снегу, автомобилей для перевозки игроков в гольф и аналогичных транспортных средств, классифицируемых в товарной субпозиции 8703 10 ТН ВЭД ТС, а также транспортных средств, предназначенных для езды по бездорожью (квадроциклов), классифицируемых в товарной субпозиции 8703 21 ТН ВЭД ТС</w:t>
      </w:r>
    </w:p>
    <w:p>
      <w:r>
        <w:rPr>
          <w:b/>
        </w:rPr>
        <w:t xml:space="preserve">6. </w:t>
      </w:r>
      <w:r>
        <w:t>мотоциклы, мопеды, мотороллеры, классифицируемые в товарной позиции 8711 ТН ВЭД ТС</w:t>
      </w:r>
    </w:p>
    <w:p>
      <w:r>
        <w:rPr>
          <w:b/>
        </w:rPr>
        <w:t xml:space="preserve">6. </w:t>
      </w:r>
      <w:r>
        <w:t>моторные транспортные средства для перевозки не более 12 человек, включая водителя, классифицируемые в товарной позиции 8702 ТН ВЭД ТС.";</w:t>
      </w:r>
    </w:p>
    <w:p>
      <w:r>
        <w:rPr>
          <w:b/>
        </w:rPr>
        <w:t xml:space="preserve">6. </w:t>
      </w:r>
      <w:r>
        <w:t>статью 13 изложить в следующей редакции: "Статья 13. Завершение действия таможенной процедуры свободной таможенной зоны 1. Действие таможенной процедуры свободной таможенной зоны в отношении товаров, помещенных под таможенную процедуру свободной таможенной зоны на территории Особой экономической зоны, завершается в соответствии со статьями 15 и 24 Соглашения о СЭЗ</w:t>
      </w:r>
    </w:p>
    <w:p>
      <w:r>
        <w:rPr>
          <w:b/>
        </w:rPr>
        <w:t xml:space="preserve">7. </w:t>
      </w:r>
      <w:r>
        <w:t>о резиденте</w:t>
      </w:r>
    </w:p>
    <w:p>
      <w:r>
        <w:rPr>
          <w:b/>
        </w:rPr>
        <w:t xml:space="preserve">7. </w:t>
      </w:r>
      <w:r>
        <w:t>о выполнении резидентом условий инвестиционной декларации</w:t>
      </w:r>
    </w:p>
    <w:p>
      <w:r>
        <w:rPr>
          <w:b/>
        </w:rPr>
        <w:t xml:space="preserve">7. </w:t>
      </w:r>
      <w:r>
        <w:t>о помещении этих товаров под таможенную процедуру свободной таможенной зоны</w:t>
      </w:r>
    </w:p>
    <w:p>
      <w:r>
        <w:rPr>
          <w:b/>
        </w:rPr>
        <w:t xml:space="preserve">7. </w:t>
      </w:r>
      <w:r>
        <w:t>о вводе в эксплуатацию оборудования, если заявление подается в отношении оборудования</w:t>
      </w:r>
    </w:p>
    <w:p>
      <w:r>
        <w:rPr>
          <w:b/>
        </w:rPr>
        <w:t xml:space="preserve">7. </w:t>
      </w:r>
      <w:r>
        <w:t>о внесении записи о праве собственности резидента на объект недвижимости в Единый государственный реестр прав на недвижимое имущество и сделок с ним, если заявление подается в отношении товаров, использованных для создания объектов недвижимости на территории Особой экономической зоны</w:t>
      </w:r>
    </w:p>
    <w:p>
      <w:r>
        <w:rPr>
          <w:b/>
        </w:rPr>
        <w:t xml:space="preserve">8. </w:t>
      </w:r>
      <w:r>
        <w:t>учредительные документы</w:t>
      </w:r>
    </w:p>
    <w:p>
      <w:r>
        <w:rPr>
          <w:b/>
        </w:rPr>
        <w:t xml:space="preserve">8. </w:t>
      </w:r>
      <w:r>
        <w:t>документ, подтверждающий факт внесения записи о резиденте в единый государственный реестр юридических лиц. В случае, если указанный документ не представлен резидентом, по межведомственному запросу таможенного органа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 о юридическом лице в единый государственный реестр юридических лиц</w:t>
      </w:r>
    </w:p>
    <w:p>
      <w:r>
        <w:rPr>
          <w:b/>
        </w:rPr>
        <w:t xml:space="preserve">8. </w:t>
      </w:r>
      <w:r>
        <w:t>свидетельство о постановке на учет в налоговом органе. В случае, если указанный документ не представлен резидентом,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на учет в налоговом органе</w:t>
      </w:r>
    </w:p>
    <w:p>
      <w:r>
        <w:rPr>
          <w:b/>
        </w:rPr>
        <w:t xml:space="preserve">8. </w:t>
      </w:r>
      <w:r>
        <w:t>свидетельство о включении резидента в реестр. В случае, если указанный документ не представлен резидентом, по межведомственному запросу таможенного органа администрация Особой экономической зоны предоставляет сведения, подтверждающие факт включения юридического лица в реестр резидентов особых экономических зон</w:t>
      </w:r>
    </w:p>
    <w:p>
      <w:r>
        <w:rPr>
          <w:b/>
        </w:rPr>
        <w:t xml:space="preserve">9. </w:t>
      </w:r>
      <w:r>
        <w:t>статьи 14 и 15 признать утратившими силу; л) дополнить статьей 151 следующего содержания: "Статья 151. Совершение таможенных операций и проведение таможенного контроля на территории Особой экономической зоны 1. В отношении товаров, ввозимых на территорию Особой экономической зоны и вывозимых с территории Особой экономической зоны, таможенные операции и таможенный контроль осуществляются таможенными органами в соответствии с таможенным законодательством Таможенного союза, законодательством Российской Федерации о таможенном деле и с учетом положений настоящего Федерального закона. Абзац. (Утратил силу - Федеральный закон от 29.06.2015 № 207-ФЗ)</w:t>
      </w:r>
    </w:p>
    <w:p>
      <w:r>
        <w:rPr>
          <w:b/>
        </w:rPr>
        <w:t xml:space="preserve">2. </w:t>
      </w:r>
      <w:r>
        <w:t>о помещении воздушного судна под таможенную процедуру свободной таможенной зоны</w:t>
      </w:r>
    </w:p>
    <w:p>
      <w:r>
        <w:rPr>
          <w:b/>
        </w:rPr>
        <w:t xml:space="preserve">2. </w:t>
      </w:r>
      <w:r>
        <w:t>об аэропорте отправления и аэропорте назначения</w:t>
      </w:r>
    </w:p>
    <w:p>
      <w:r>
        <w:rPr>
          <w:b/>
        </w:rPr>
        <w:t xml:space="preserve">2. </w:t>
      </w:r>
      <w:r>
        <w:t>об аэропортах промежуточных посадок, если такие будут иметь место согласно плану полета</w:t>
      </w:r>
    </w:p>
    <w:p>
      <w:r>
        <w:rPr>
          <w:b/>
        </w:rPr>
        <w:t xml:space="preserve">2. </w:t>
      </w:r>
      <w:r>
        <w:t>о номере рейса</w:t>
      </w:r>
    </w:p>
    <w:p>
      <w:r>
        <w:rPr>
          <w:b/>
        </w:rPr>
        <w:t xml:space="preserve">2. </w:t>
      </w:r>
      <w:r>
        <w:t>о планируемом сроке обратного ввоза воздушного судна на территорию Особой экономической зоны</w:t>
      </w:r>
    </w:p>
    <w:p>
      <w:r>
        <w:rPr>
          <w:b/>
        </w:rPr>
        <w:t xml:space="preserve">6. </w:t>
      </w:r>
      <w:r>
        <w:t>копия таможенной декларации, в соответствии с которой данное воздушное судно было помещено под таможенную процедуру свободной таможенной зоны, с отметками таможенного органа, предусмотренными частью 4 настоящей статьи</w:t>
      </w:r>
    </w:p>
    <w:p>
      <w:r>
        <w:rPr>
          <w:b/>
        </w:rPr>
        <w:t xml:space="preserve">6. </w:t>
      </w:r>
      <w:r>
        <w:t>копия оформленного задания на полет воздушного судна, содержащего сведения о выполненном полете (рейсе)</w:t>
      </w:r>
    </w:p>
    <w:p>
      <w:r>
        <w:rPr>
          <w:b/>
        </w:rPr>
        <w:t xml:space="preserve">8. </w:t>
      </w:r>
      <w:r>
        <w:t>дополнить главой 31 следующего содержания: "Глава 31. Перемещение товаров Таможенного союза между Особой экономической зоной и остальной частью таможенной территории Таможенного союза</w:t>
      </w:r>
    </w:p>
    <w:p>
      <w:r>
        <w:rPr>
          <w:b/>
        </w:rPr>
        <w:t xml:space="preserve">1. </w:t>
      </w:r>
      <w:r>
        <w:t>Порядок прекращения действия специального правового режима и применения таможенной процедуры свободной таможенной зоны на территории Особой экономической зоны определяется федеральным законом. Указанный федеральный закон должен вступить в силу не позднее чем за один год до истечения срока, указанного в статье 21 настоящего Федерального закона</w:t>
      </w:r>
    </w:p>
    <w:p>
      <w:r>
        <w:rPr>
          <w:b/>
        </w:rPr>
        <w:t xml:space="preserve">2. </w:t>
      </w:r>
      <w:r>
        <w:t>Функционирование Особой экономической зоны может быть прекращено досрочно федеральным законом, принятым по одному из следующих оснований</w:t>
      </w:r>
    </w:p>
    <w:p>
      <w:r>
        <w:rPr>
          <w:b/>
        </w:rPr>
        <w:t xml:space="preserve">2. </w:t>
      </w:r>
      <w:r>
        <w:t>введение на всей территории Российской Федерации военного положения</w:t>
      </w:r>
    </w:p>
    <w:p>
      <w:r>
        <w:rPr>
          <w:b/>
        </w:rPr>
        <w:t xml:space="preserve">2. </w:t>
      </w:r>
      <w:r>
        <w:t>введение на всей территории Российской Федерации на срок более чем три месяца чрезвычайного положения."</w:t>
      </w:r>
    </w:p>
    <w:p>
      <w:r>
        <w:rPr>
          <w:b/>
        </w:rPr>
        <w:t xml:space="preserve">2. </w:t>
      </w:r>
      <w:r>
        <w:t>главу 8 признать утратившей силу</w:t>
      </w:r>
    </w:p>
    <w:p>
      <w:r>
        <w:rPr>
          <w:b/>
        </w:rPr>
        <w:t>Статья 23</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 42, ст. 5293; № 49, ст. 6409) следующие изменения</w:t>
      </w:r>
    </w:p>
    <w:p>
      <w:r>
        <w:t>в части 1 статьи 1 слова "ввозом на территорию Российской Федерации, вывозом с территории Российской Федерации" заменить словами "ввозом в Российскую Федерацию, вывозом из Российской Федерации"</w:t>
      </w:r>
    </w:p>
    <w:p>
      <w:r>
        <w:t>в пункте 28 статьи 4 слова "ввоз на территорию Российской Федерации, вывоз с территории Российской Федерации" заменить словами "ввоз в Российскую Федерацию, вывоз из Российской Федерации"</w:t>
      </w:r>
    </w:p>
    <w:p>
      <w:r>
        <w:t>в части 3 статьи 9 слова "ввозом на территорию Российской Федерации" заменить словами "ввозом в Российскую Федерацию"</w:t>
      </w:r>
    </w:p>
    <w:p>
      <w:r>
        <w:t>в наименовании главы 9 слова "на территорию Российской Федерации" заменить словами "в Российскую Федерацию", слова "с территории Российской Федерации" заменить словами "из Российской Федерации"</w:t>
      </w:r>
    </w:p>
    <w:p>
      <w:r>
        <w:t>в статье 47: а) в наименовании слова "на территорию Российской Федерации" заменить словами "в Российскую Федерацию", слова "с территории Российской Федерации" заменить словами "из Российской Федерации"; б) в части 1 слова "на территорию Российской Федерации" заменить словами "в Российскую Федерацию", слова "законодательством Российской Федерации" заменить словами "таможенным законодательством Таможенного союза в рамках ЕврАзЭС (далее - Таможенный союз) и (или) законодательством Российской Федерации о таможенном деле"; в) в части 2 слова "на территорию Российской Федерации" заменить словами "в Российскую Федерацию"; г) в части 3 слова "на территорию Российской Федерации" заменить словами "в Российскую Федерацию", после слов "конкретной партии" дополнить словами "зарегистрированных и (или)"; д) в части 4 слова "На территорию Российской Федерации" заменить словами "В Российскую Федерацию"; е) в части 5 слова "на территорию Российской Федерации" заменить словами "в Российскую Федерацию"; ж) в части 6 слова "с территории Российской Федерации" заменить словами "из Российской Федерации"; з) в части 7 слова "на территорию Российской Федерации" заменить словами "в Российскую Федерацию", слова "законодательством Российской Федерации" заменить словами "таможенным законодательством Таможенного союза и (или) законодательством Российской Федерации о таможенном деле"; и) в части 8 слова "с территории Российской Федерации" заменить словами "из Российской Федерации", после слова ", установленных" дополнить словами "таможенным законодательством Таможенного союза и (или)"</w:t>
      </w:r>
    </w:p>
    <w:p>
      <w:r>
        <w:t>в статье 48: а) в наименовании слова "на территорию Российской Федерации" заменить словами "в Российскую Федерацию"; б) в абзаце первом слова "на территорию Российской Федерации" заменить словами "в Российскую Федерацию"</w:t>
      </w:r>
    </w:p>
    <w:p>
      <w:r>
        <w:t>в статье 49: а) в наименовании слова "на территорию Российской Федерации" заменить словами "в Российскую Федерацию"; б) в абзаце первом части 1 слова "на территорию Российской Федерации" заменить словами "в Российскую Федерацию", слова "законодательством Российской Федерации" заменить словами "таможенным законодательством Таможенного союза и (или) законодательством Российской Федерации о таможенном деле"; в) в части 2 слова "на территорию Российской Федерации" заменить словами "в Российскую Федерацию"</w:t>
      </w:r>
    </w:p>
    <w:p>
      <w:r>
        <w:t>в статье 50: а) в наименовании слова "на территорию Российской Федерации" заменить словами "в Российскую Федерацию"; б) в части 1: в абзаце первом слова "на территорию Российской Федерации" заменить словами "в Российскую Федерацию"; в пункте 1 слова "на территорию Российской Федерации" заменить словами "в Российскую Федерацию"; в пункте 3 слова "на территорию Российской Федерации" заменить словами "в Российскую Федерацию"; в пункте 5 слова "на территорию Российской Федерации" заменить словами "в Российскую Федерацию"; в) в части 2 слова "на территорию Российской Федерации" заменить словами "в Российскую Федерацию"; г) в части 3 слова "на территорию Российской Федерации" заменить словами "в Российскую Федерацию"</w:t>
      </w:r>
    </w:p>
    <w:p>
      <w:r>
        <w:t>в части 2 статьи 51 слова "на территорию Российской Федерации" заменить словами "в Российскую Федерацию", слова "с территории Российской Федерации" заменить словами "из Российской Федерации"</w:t>
      </w:r>
    </w:p>
    <w:p>
      <w:r>
        <w:t>в части 37 статьи 71 слова "на территорию Российской Федерации" заменить словами "в Российскую Федерацию"</w:t>
      </w:r>
    </w:p>
    <w:p>
      <w:r>
        <w:rPr>
          <w:b/>
        </w:rPr>
        <w:t>Статья 24</w:t>
      </w:r>
    </w:p>
    <w:p>
      <w:r>
        <w:t>В части 3 статьи 325 Федерального закона от 27 ноября 2010 года № 311-ФЗ "О таможенном регулировании в Российской Федерации" (Собрание законодательства Российской Федерации, 2010, № 48, ст. 6252) слова "с 1 января 2012 года" заменить словами "с 1 января 2013 года".</w:t>
      </w:r>
    </w:p>
    <w:p>
      <w:r>
        <w:rPr>
          <w:b/>
        </w:rPr>
        <w:t>Статья 25</w:t>
      </w:r>
    </w:p>
    <w:p>
      <w:r>
        <w:t>Признать утратившими силу</w:t>
      </w:r>
    </w:p>
    <w:p>
      <w:r>
        <w:t>абзац шестой пункта 1 статьи 9 Федерального закона от 27 декабря 1995 года № 213-ФЗ "О государственном оборонном заказе" (Собрание законодательства Российской Федерации, 1996, № 1, ст. 6)</w:t>
      </w:r>
    </w:p>
    <w:p>
      <w:r>
        <w:t>Федеральный закон от 14 апреля 1998 года № 63-ФЗ "О мерах по защите экономических интересов Российской Федерации при осуществлении внешней торговли товарами" (Собрание законодательства Российской Федерации, 1998, № 16, ст. 1798)</w:t>
      </w:r>
    </w:p>
    <w:p>
      <w:r>
        <w:t>статьи 18 и 58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t>статью 6 Федерального закона от 22 июля 2005 года № 117-ФЗ "О внесении изменений в некоторые законодательные акты в связи с принятием Федерального закона "Об особых экономических зонах в Российской Федерации" (Собрание законодательства Российской Федерации, 2005, № 30, ст. 3128)</w:t>
      </w:r>
    </w:p>
    <w:p>
      <w:r>
        <w:t>абзацы пятый - двадцать второй пункта 1, пункты 2 и 5, абзацы третий, четвертый, шестой и восьмой пункта 6, пункты 7, 9, 11 - 17 статьи 1 Федерального закона от 8 ноября 2005 года № 144-ФЗ "О внесении изменений в Закон Российской Федерации "О таможенном тарифе" (Собрание законодательства Российской Федерации, 2005, № 46, ст. 4625)</w:t>
      </w:r>
    </w:p>
    <w:p>
      <w:r>
        <w:t>пункт 2 статьи 1 Федерального закона от 17 мая 2007 года № 84-ФЗ "О внесении изменений в статьи 5 и 23 Федерального закона "Об Особой экономической зоне в Калининградской области и о внесении изменений в некоторые законодательные акты Российской Федерации", статью 89 части первой Налогового кодекса Российской Федерации и статьи 2881 и 3851 части второй Налогового кодекса Российской Федерации" (Собрание законодательства Российской Федерации, 2007, № 22, ст. 2564)</w:t>
      </w:r>
    </w:p>
    <w:p>
      <w:r>
        <w:t>статью 3 Федерального закона от 24 ноября 2008 года № 205-ФЗ "О внесении изменений в отдельные законодательные акты Российской Федерации в связи с Федеральным законом "О федеральном бюджете на 2009 год и на плановый период 2010 и 2011 годов" (Собрание законодательства Российской Федерации, 2008, № 48, ст. 5500)</w:t>
      </w:r>
    </w:p>
    <w:p>
      <w:r>
        <w:rPr>
          <w:b/>
        </w:rPr>
        <w:t>Статья 26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Статьи 1 и 3, пункты 1 - 5, абзацы первый - тринадцатый, пятнадцатый, шестнадцатый, восемнадцатый - тридцать первый, тридцать третий - тридцать пятый, пятидесятый - шестьдесят седьмой пункта 6, пункты 7 - 13 статьи 9, статьи 21, 22, 23, 24, пункты 3 - 7 статьи 25 настоящего Федерального закона вступают в силу по истечении тридцати дней после дня официального опубликования настоящего Федерального закона</w:t>
      </w:r>
    </w:p>
    <w:p>
      <w:r>
        <w:rPr>
          <w:b/>
        </w:rPr>
        <w:t xml:space="preserve">3. </w:t>
      </w:r>
      <w:r>
        <w:t>Абзацы четырнадцатый, семнадцатый, тридцать второй, тридцать шестой - сорок девятый пункта 6 статьи 9 настоящего Федерального закона вступают в силу по истечении девяноста дней после дня официального опубликования настоящего Федерального закона</w:t>
      </w:r>
    </w:p>
    <w:p>
      <w:r>
        <w:rPr>
          <w:b/>
        </w:rPr>
        <w:t xml:space="preserve">4. </w:t>
      </w:r>
      <w:r>
        <w:t>Положения подпункта 2 пункта 2 статьи 13 Закона Российской Федерации от 21 мая 1993 года № 5003-I "О таможенном тарифе" (в редакции настоящего Федерального закона) не применяются по истечении одного года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