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отдельные законодательные акты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22, ст. 2332; № 26, ст. 3012; 1999, № 7, ст. 871, 873; № 11, ст. 1255; № 12, ст. 1407; № 28, ст. 3489 - 3491; 2001, № 11, ст. 1002; № 13, ст. 1140; № 26, ст. 2587; № 33, ст. 3424; № 47, ст. 4404, 4405; № 53, ст. 5028; 2002, № 10, ст. 966; № 19, ст. 1793, 1795; № 26, ст. 2518; № 30, ст. 3020, 3029; № 44, ст. 4298; 2003, № 11, ст. 954; № 15, ст. 1304; № 27, ст. 2708, 2712; № 50, ст. 4848, 4855; 2004, № 30, ст. 3091, 3092; 2005, № 1, ст. 1, 13; № 30, ст. 3104; № 52, ст. 5574; 2006, № 2, ст. 176; № 31, ст. 3452; № 50, ст. 5279; 2007, № 1, ст. 46; № 16, ст. 1822, 1826; № 21, ст. 2456; № 31, ст. 4000, 4008, 4011; № 45, ст. 5429; № 49, ст. 6079; № 50, ст. 6246, 6248; 2008, № 7, ст. 551; № 15, ст. 1444; № 20, ст. 2251; № 30, ст. 3601; № 48, ст. 5513; № 52, ст. 6227, 6235; 2009, № 1, ст. 29; № 7, ст. 788; № 18, ст. 2146; № 23, ст. 2761; № 26, ст. 3139; № 30, ст. 3735; № 31, ст. 3921, 3922; № 44, ст. 5170; № 45, ст. 5263, 5265; № 51, ст. 6161; № 52, ст. 6453; 2010, № 1, ст. 4; № 8, ст. 780; № 14, ст. 1553; № 15, ст. 1756; № 19, ст. 2289; № 21, ст. 2525, 2530; № 25, ст. 3071; № 27, ст. 3431; № 30, ст. 3986; № 31, ст. 4164, 4166, 4193; № 41, ст. 5192, 5199; № 49, ст. 6412; № 50, ст. 6610; № 52, ст. 6997, 7003; 2011, № 1, ст. 10, 54; № 11, ст. 1495; № 19, ст. 2714; № 29, ст. 4291; № 30, ст. 4598, 4605) следующие изменения: 1) в статье 15: а) в части второй слова "двух лет" заменить словами "трех лет"; б) в части третьей слова "два года" заменить словами "три года"; в) дополнить частью шестой следующего содержания: "6. 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осужденному назначено наказание, не превышающее трех лет лишения свободы, или другое более мягкое наказание; за совершение преступления, указанного в части четвертой настоящей статьи, осужденному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осужденному назначено наказание, не превышающее семи лет лишения свободы."; 2) статью 44 дополнить пунктом "з1" следующего содержания: "з1) принудительные работы;"; 3) часть первую статьи 45 после слов "ограничение по военной службе," дополнить словами "принудительные работы,"; 4) в статье 46: а) в части третьей слова "до трех лет" заменить словами "до пяти лет"; б) часть пятую изложить в следующей редакции: "5. В случае злостного уклонения от уплаты штрафа, назначенного в качестве основного наказания, он заменяется иным наказанием, за исключением лишения свободы. Указанное положение не распространяется на осужденных к наказанию в виде штрафа за преступления, предусмотренные статьями 204, 290, 291, 2911 настоящего Кодекса."; 5) часть четвертую статьи 47 после слов "воинской части," дополнить словами "принудительным работам,"; 6) в статье 49: а) в части второй слова "до двухсот сорока" заменить словами "до четырехсот восьмидесяти"; б) часть третью изложить в следующей редакции: "3.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 7) в статье 50: а) часть первую изложить в следующей редакции: "1. Исправительные работы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осужденного."; б) часть четвертую изложить в следующей редакции: "4. 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 8) в статье 53: а) часть вторую после слов "наказания к" дополнить словами "принудительным работам или"; б) часть пятую после слов "часть наказания" дополнить словами "принудительными работами или", после слов "из расчета" дополнить словами "один день принудительных работ за два дня ограничения свободы или"; 9) дополнить статьей 531 следующего содержания: "Статья 531. Принудительные работы 1. 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 совершение тяжкого преступления впервые.</w:t>
      </w:r>
    </w:p>
    <w:p>
      <w:r>
        <w:rPr>
          <w:b/>
        </w:rPr>
        <w:t xml:space="preserve">2. </w:t>
      </w:r>
      <w:r>
        <w:t>Если, назначив наказание в виде лишения свободы, суд придет к выводу о возможности исправления осужденного без реального отбывания наказания в местах лишения свободы, он постановляет заменить осужденному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r>
        <w:rPr>
          <w:b/>
        </w:rPr>
        <w:t xml:space="preserve">3. </w:t>
      </w:r>
      <w:r>
        <w:t>Принудительные работы заключаются в привлечении осужденного к труду в местах, определяемых учреждениями и органами уголовно-исполнительной системы</w:t>
      </w:r>
    </w:p>
    <w:p>
      <w:r>
        <w:rPr>
          <w:b/>
        </w:rPr>
        <w:t xml:space="preserve">4. </w:t>
      </w:r>
      <w:r>
        <w:t>Принудительные работы назначаются на срок от двух месяцев до пяти лет</w:t>
      </w:r>
    </w:p>
    <w:p>
      <w:r>
        <w:rPr>
          <w:b/>
        </w:rPr>
        <w:t xml:space="preserve">5. </w:t>
      </w:r>
      <w:r>
        <w:t>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r>
        <w:rPr>
          <w:b/>
        </w:rPr>
        <w:t xml:space="preserve">6. </w:t>
      </w:r>
      <w:r>
        <w:t>В случае уклонения осужденного от отбывания принудительных работ они заменяются лишением свободы из расчета один день лишения свободы за один день принудительных работ</w:t>
      </w:r>
    </w:p>
    <w:p>
      <w:r>
        <w:rPr>
          <w:b/>
        </w:rPr>
        <w:t xml:space="preserve">7. </w:t>
      </w:r>
      <w: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женщинам, достигшим пятидесятипятилетнего возраста, мужчинам, достигшим шестидесятилетнего возраста, а также военнослужащим.";</w:t>
      </w:r>
    </w:p>
    <w:p>
      <w:r>
        <w:rPr>
          <w:b/>
        </w:rPr>
        <w:t xml:space="preserve">2. </w:t>
      </w:r>
      <w:r>
        <w:t>Лицо, впервые совершившее преступление, предусмотренное частью первой статьи 171, частью первой статьи 1711, частью первой статьи 172, частью второй статьи 176, статьей 177, частями первой и второй статьи 180, частями третьей и четвертой статьи 184, частью первой статьи 185, статьей 1851, частью первой статьи 1852, статьей 1853, частью первой статьи 1854, статьей 193, частью первой статьи 194, статьями 195 - 197 и 1992 настоящего Кодекса, освобождается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пятикратной суммы причиненного ущерба либо перечислило в федеральный бюджет доход, полученный в результате совершения преступления, и денежное возмещение в размере пятикратной суммы дохода, полученного в результате совершения преступления.";</w:t>
      </w:r>
    </w:p>
    <w:p>
      <w:r>
        <w:rPr>
          <w:b/>
        </w:rPr>
        <w:t xml:space="preserve">2. </w:t>
      </w:r>
      <w:r>
        <w:t>В случае, если осужденный, признанный больным наркоманией, отбывание наказания которому отсрочено, отказался от прохождения курса лечения от наркомании, а также медико-социальной реабилитации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 место, назначенное в соответствии с приговором суда</w:t>
      </w:r>
    </w:p>
    <w:p>
      <w:r>
        <w:rPr>
          <w:b/>
        </w:rPr>
        <w:t xml:space="preserve">3. </w:t>
      </w:r>
      <w:r>
        <w:t>После прохождения курса лечения от наркомании и медико-социальной реабилитации и при наличии объективно подтвержденной ремиссии, длительность которой после окончания лечения и медико-социальной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w:t>
      </w:r>
    </w:p>
    <w:p>
      <w:r>
        <w:rPr>
          <w:b/>
        </w:rPr>
        <w:t xml:space="preserve">4. </w:t>
      </w:r>
      <w:r>
        <w:t>В случае установления судом факта совершения осужденным, признанным больным наркоманией, отбывание наказания которому отсрочено, преступления, не указанного в части первой настоящей статьи, суд по представлению органа, осуществляющего контроль за поведением осужденного, отменяет отсрочку отбывания наказания, назначает наказание по правилам, предусмотренным частью пятой статьи 69 настоящего Кодекса, и направляет осужденного для отбывания наказания в место, назначенное в соответствии с приговором суда</w:t>
      </w:r>
    </w:p>
    <w:p>
      <w:r>
        <w:rPr>
          <w:b/>
        </w:rPr>
        <w:t xml:space="preserve">5. </w:t>
      </w:r>
      <w:r>
        <w:t>В случае, если в период отсрочки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статьей 70 настоящего Кодекса, и направляет осужденного в место, назначенное в соответствии с приговором суда.";</w:t>
      </w:r>
    </w:p>
    <w:p>
      <w:r>
        <w:rPr>
          <w:b/>
        </w:rPr>
        <w:t xml:space="preserve">2. </w:t>
      </w:r>
      <w:r>
        <w:t>Деяние, предусмотренное частью первой настоящей статьи: а) совершенное группой лиц по предварительному сговору либо организованной группой; б) причинившее особо крупный ущерб, - 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двух лет или без такового.";</w:t>
      </w:r>
    </w:p>
    <w:p>
      <w:r>
        <w:rPr>
          <w:b/>
        </w:rPr>
        <w:t xml:space="preserve">2. </w:t>
      </w:r>
      <w:r>
        <w:t>Те же деяния, совершенные организованной группой или группой лиц по предварительному сговору, - 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
        <w:rPr>
          <w:b/>
        </w:rPr>
        <w:t xml:space="preserve">4. </w:t>
      </w:r>
      <w:r>
        <w:t>Деяния, предусмотренные частями второй или третьей настоящей статьи, совершенные организованной группой,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 г) примечание изложить в следующей редакции: "Примечание. Уклонение от уплаты таможенных платежей признается совершенным в крупном размере, если сумма неуплаченных таможенных платежей, взимаемых с физического лица, превышает один миллион рублей, с организации - два миллиона рублей, а в особо крупном размере - если сумма неуплаченных таможенных платежей, взимаемых с физического лица, превышает три миллиона рублей, с организации - десять миллионов рублей.";</w:t>
      </w:r>
    </w:p>
    <w:p>
      <w:r>
        <w:rPr>
          <w:b/>
        </w:rPr>
        <w:t xml:space="preserve">2. </w:t>
      </w:r>
      <w:r>
        <w:t>Деяние, предусмотренное частью первой настоящей статьи, совершенное:</w:t>
      </w:r>
    </w:p>
    <w:p>
      <w:r>
        <w:rPr>
          <w:b/>
        </w:rPr>
        <w:t xml:space="preserve">3. </w:t>
      </w:r>
      <w:r>
        <w:t>Деяния, предусмотренные частями первой или второй настоящей статьи, совершенные организованной группой,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 Примечания</w:t>
      </w:r>
    </w:p>
    <w:p>
      <w:r>
        <w:rPr>
          <w:b/>
        </w:rPr>
        <w:t xml:space="preserve">1. </w:t>
      </w:r>
      <w:r>
        <w:t>Перечень стратегически важных товаров и ресурсов для целей настоящей статьи утверждается Правительством Российской Федерации</w:t>
      </w:r>
    </w:p>
    <w:p>
      <w:r>
        <w:rPr>
          <w:b/>
        </w:rPr>
        <w:t xml:space="preserve">2. </w:t>
      </w:r>
      <w:r>
        <w:t>Крупным размером стратегически важных товаров, ресурсов и культурных ценностей в настоящей статье признается их стоимость, превышающая один миллион рублей.";</w:t>
      </w:r>
    </w:p>
    <w:p>
      <w:r>
        <w:rPr>
          <w:b/>
        </w:rPr>
        <w:t xml:space="preserve">2. </w:t>
      </w:r>
      <w:r>
        <w:t>То же деяние, совершенное:</w:t>
      </w:r>
    </w:p>
    <w:p>
      <w:r>
        <w:rPr>
          <w:b/>
        </w:rPr>
        <w:t xml:space="preserve">3. </w:t>
      </w:r>
      <w:r>
        <w:t>Деяния, предусмотренные частями первой или второй настоящей статьи, совершенные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крупном размере, - 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
        <w:rPr>
          <w:b/>
        </w:rPr>
        <w:t xml:space="preserve">4. </w:t>
      </w:r>
      <w:r>
        <w:t>Деяния, предусмотренные частями первой, второй или третьей настоящей статьи, совершенные: а) организованной группой; б)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особо крупном размере; в) с применением насилия к лицу, осуществляющему таможенный или пограничный контроль, - 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или без такового. (Абзац утратил силу - Федеральный закон от 01.03.2012 № 18-ФЗ) (Абзац утратил силу - Федеральный закон от 01.03.2012 № 18-ФЗ) (Абзац утратил силу - Федеральный закон от 01.03.2012 № 18-ФЗ) (Абзац утратил силу - Федеральный закон от 01.03.2012 № 18-ФЗ) 148) в абзаце втором части первой статьи 231 слова "от ста восьмидесяти до двухсот сорока" заменить словами "до четырехсот восьмидесяти";</w:t>
      </w:r>
    </w:p>
    <w:p>
      <w:r>
        <w:rPr>
          <w:b/>
        </w:rPr>
        <w:t xml:space="preserve">2. </w:t>
      </w:r>
      <w:r>
        <w:t>То же деяние, причинившее крупный ущерб или совершенное из корыстной заинтересованности,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 арестом на срок до шести месяцев, либо лишением свободы на тот же срок</w:t>
      </w:r>
    </w:p>
    <w:p>
      <w:r>
        <w:rPr>
          <w:b/>
        </w:rPr>
        <w:t xml:space="preserve">3. </w:t>
      </w:r>
      <w:r>
        <w:t>Деяния, предусмотренные частями первой или второй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 наказываются штрафом в размере до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принудительными работами на срок до пяти лет, либо лишением свободы на тот же срок</w:t>
      </w:r>
    </w:p>
    <w:p>
      <w:r>
        <w:rPr>
          <w:b/>
        </w:rPr>
        <w:t xml:space="preserve">4. </w:t>
      </w:r>
      <w:r>
        <w:t>Деяния, предусмотренные частями первой, второй или третьей настоящей статьи, если они повлекли тяжкие последствия или создали угрозу их наступления, - наказываются лишением свободы на срок до семи лет. Примечания</w:t>
      </w:r>
    </w:p>
    <w:p>
      <w:r>
        <w:rPr>
          <w:b/>
        </w:rPr>
        <w:t xml:space="preserve">1. </w:t>
      </w:r>
      <w:r>
        <w:t>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
        <w:rPr>
          <w:b/>
        </w:rPr>
        <w:t xml:space="preserve">2. </w:t>
      </w:r>
      <w:r>
        <w:t>Крупным ущербом в статьях настоящей главы признается ущерб, сумма которого превышает один миллион рублей.";</w:t>
      </w:r>
    </w:p>
    <w:p>
      <w:r>
        <w:rPr>
          <w:b/>
        </w:rPr>
        <w:t xml:space="preserve">2. </w:t>
      </w:r>
      <w:r>
        <w:t>Деяния, предусмотренные частью первой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крупный ущерб или совершенные из корыстной заинтересованности, - наказываются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Деяния, предусмотренные частями первой или второй настоящей статьи, если они повлекли тяжкие последствия или создали угрозу их наступления, - наказываются лишением свободы на срок до семи лет.";</w:t>
      </w:r>
    </w:p>
    <w:p>
      <w:r>
        <w:rPr>
          <w:b/>
        </w:rPr>
        <w:t xml:space="preserve">2. </w:t>
      </w:r>
      <w:r>
        <w:t>Деяние, предусмотренное частью первой настоящей статьи, если оно повлекло тяжкие последствия или создало угрозу их наступления, - наказывается принудительными работами на срок до пяти лет либо лишением свободы на тот же срок.";</w:t>
      </w:r>
    </w:p>
    <w:p>
      <w:r>
        <w:rPr>
          <w:b/>
        </w:rPr>
        <w:t xml:space="preserve">7. </w:t>
      </w:r>
      <w:r>
        <w:t>часть первую статьи 56 дополнить предложением следующего содержания: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предусмотренных статьей 63 настоящего Кодекса, за исключением преступлений, предусмотренных частью первой статьи 228, частью первой статьи 231 и статьей 233 настоящего Кодекса, или только если соответствующей статьей Особенной части настоящего Кодекса лишение свободы предусмотрено как единственный вид наказания."</w:t>
      </w:r>
    </w:p>
    <w:p>
      <w:r>
        <w:rPr>
          <w:b/>
        </w:rPr>
        <w:t xml:space="preserve">7. </w:t>
      </w:r>
      <w:r>
        <w:t>в пункте "а" части первой статьи 61 слова "небольшой тяжести" заменить словами "небольшой или средней тяжести"</w:t>
      </w:r>
    </w:p>
    <w:p>
      <w:r>
        <w:rPr>
          <w:b/>
        </w:rPr>
        <w:t xml:space="preserve">7. </w:t>
      </w:r>
      <w:r>
        <w:t>статью 62 дополнить частью пятой следующего содержания: "5.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Российской Федерации, не может превышать две трети максимального срока или размера наиболее строгого вида наказания, предусмотренного за совершенное преступление."</w:t>
      </w:r>
    </w:p>
    <w:p>
      <w:r>
        <w:rPr>
          <w:b/>
        </w:rPr>
        <w:t xml:space="preserve">7. </w:t>
      </w:r>
      <w:r>
        <w:t>часть вторую статьи 69 изложить в следующей редакции: "2. 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p>
    <w:p>
      <w:r>
        <w:rPr>
          <w:b/>
        </w:rPr>
        <w:t xml:space="preserve">7. </w:t>
      </w:r>
      <w:r>
        <w:t>пункт "а" части первой статьи 71 изложить в следующей редакции: "а) один день принудительных работ, ареста или содержания в дисциплинарной воинской части;"</w:t>
      </w:r>
    </w:p>
    <w:p>
      <w:r>
        <w:rPr>
          <w:b/>
        </w:rPr>
        <w:t xml:space="preserve">7. </w:t>
      </w:r>
      <w:r>
        <w:t>в статье 72:</w:t>
      </w:r>
    </w:p>
    <w:p>
      <w:r>
        <w:rPr>
          <w:b/>
        </w:rPr>
        <w:t xml:space="preserve">7. </w:t>
      </w:r>
      <w:r>
        <w:t>статью 73 дополнить частью третьей1 следующего содержания: "31. 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
        <w:rPr>
          <w:b/>
        </w:rPr>
        <w:t xml:space="preserve">7. </w:t>
      </w:r>
      <w:r>
        <w:t>дополнить статьей 761 следующего содержания: "Статья 761. Освобождение от уголовной ответственности по делам о преступлениях в сфере экономической деятельности 1. Лицо, впервые совершившее преступление, предусмотренное статьями 198 - 1991 настоящего Кодекса, освобождается от уголовной ответственности, если ущерб, причиненный бюджетной системе Российской Федерации в результате преступления, возмещен в полном объеме</w:t>
      </w:r>
    </w:p>
    <w:p>
      <w:r>
        <w:rPr>
          <w:b/>
        </w:rPr>
        <w:t xml:space="preserve">7. </w:t>
      </w:r>
      <w:r>
        <w:t>часть первую после слов "ограничения свободы," дополнить словами "принудительных работ,"</w:t>
      </w:r>
    </w:p>
    <w:p>
      <w:r>
        <w:rPr>
          <w:b/>
        </w:rPr>
        <w:t xml:space="preserve">7. </w:t>
      </w:r>
      <w:r>
        <w:t>часть вторую дополнить предложением следующего содержания: "При этом с учетом положения части первой статьи 71 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
        <w:rPr>
          <w:b/>
        </w:rPr>
        <w:t xml:space="preserve">7. </w:t>
      </w:r>
      <w:r>
        <w:t>часть третью после слов "лишения свободы," дополнить словами "принудительных работ,"</w:t>
      </w:r>
    </w:p>
    <w:p>
      <w:r>
        <w:rPr>
          <w:b/>
        </w:rPr>
        <w:t xml:space="preserve">2. </w:t>
      </w:r>
      <w:r>
        <w:t>часть первую статьи 79 после слов "содержание в дисциплинарной воинской части" дополнить словами ", принудительные работы"</w:t>
      </w:r>
    </w:p>
    <w:p>
      <w:r>
        <w:rPr>
          <w:b/>
        </w:rPr>
        <w:t xml:space="preserve">2. </w:t>
      </w:r>
      <w:r>
        <w:t>часть первую статьи 80 после слов "содержание в дисциплинарной воинской части" дополнить словами ", принудительные работы"</w:t>
      </w:r>
    </w:p>
    <w:p>
      <w:r>
        <w:rPr>
          <w:b/>
        </w:rPr>
        <w:t xml:space="preserve">2. </w:t>
      </w:r>
      <w:r>
        <w:t>дополнить статьей 821 следующего содержания: "Статья 821. Отсрочка отбывания наказания больным наркоманией 1. Осужденному к лишению свободы, признанному больным наркоманией, совершившему впервые преступление, предусмотренное частью первой статьи 228, частью первой статьи 231 и статьей 233 настоящего Кодекса, и изъявившему желание добровольно пройти курс лечения от наркомании, а также медико-социальную реабилитацию, суд может отсрочить отбывание наказания в виде лишения свободы до окончания лечения и медико-социальной реабилитации, но не более чем на пять лет</w:t>
      </w:r>
    </w:p>
    <w:p>
      <w:r>
        <w:rPr>
          <w:b/>
        </w:rPr>
        <w:t xml:space="preserve">5. </w:t>
      </w:r>
      <w:r>
        <w:t>в пункте "а" части первой статьи 1041 слова "перемещения через таможенную границу Российской Федерации, ответственность за которое установлена статьей 188 настоящего Кодекса" заменить словами "перемещения через таможенную границу Таможенного союза в рамках ЕврАзЭС либо через Государственную границу Российской Федерации с государствами - членами Таможенного союза в рамках ЕврАзЭС, ответственность за которое установлена статьей 2261 настоящего Кодекса"</w:t>
      </w:r>
    </w:p>
    <w:p>
      <w:r>
        <w:rPr>
          <w:b/>
        </w:rPr>
        <w:t xml:space="preserve">5. </w:t>
      </w:r>
      <w:r>
        <w:t>абзац второй статьи 106 изложить в следующей редакции: "наказывается ограничением свободы на срок от двух до четырех лет, либо принудительными работами на срок до пяти лет, либо лишением свободы на тот же срок."</w:t>
      </w:r>
    </w:p>
    <w:p>
      <w:r>
        <w:rPr>
          <w:b/>
        </w:rPr>
        <w:t xml:space="preserve">5. </w:t>
      </w:r>
      <w:r>
        <w:t>в статье 107:</w:t>
      </w:r>
    </w:p>
    <w:p>
      <w:r>
        <w:rPr>
          <w:b/>
        </w:rPr>
        <w:t xml:space="preserve">5. </w:t>
      </w:r>
      <w:r>
        <w:t>в статье 108:</w:t>
      </w:r>
    </w:p>
    <w:p>
      <w:r>
        <w:rPr>
          <w:b/>
        </w:rPr>
        <w:t xml:space="preserve">5. </w:t>
      </w:r>
      <w:r>
        <w:t>в статье 109:</w:t>
      </w:r>
    </w:p>
    <w:p>
      <w:r>
        <w:rPr>
          <w:b/>
        </w:rPr>
        <w:t xml:space="preserve">5. </w:t>
      </w:r>
      <w:r>
        <w:t>абзац второй статьи 110 изложить в следующей редакции: "наказывается ограничением свободы на срок до трех лет, либо принудительными работами на срок до пяти лет, либо лишением свободы на тот же срок."</w:t>
      </w:r>
    </w:p>
    <w:p>
      <w:r>
        <w:rPr>
          <w:b/>
        </w:rPr>
        <w:t xml:space="preserve">5. </w:t>
      </w:r>
      <w:r>
        <w:t>абзац второй части первой статьи 112 после слов "наказывается ограничением свободы на срок до трех лет," дополнить словами "либо принудительными работами на срок до трех лет,"</w:t>
      </w:r>
    </w:p>
    <w:p>
      <w:r>
        <w:rPr>
          <w:b/>
        </w:rPr>
        <w:t xml:space="preserve">5. </w:t>
      </w:r>
      <w:r>
        <w:t>абзац второй статьи 113 изложить в следующей редакции: "наказывается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
        <w:rPr>
          <w:b/>
        </w:rPr>
        <w:t xml:space="preserve">5. </w:t>
      </w:r>
      <w:r>
        <w:t>в статье 114:</w:t>
      </w:r>
    </w:p>
    <w:p>
      <w:r>
        <w:rPr>
          <w:b/>
        </w:rPr>
        <w:t xml:space="preserve">5. </w:t>
      </w:r>
      <w:r>
        <w:t>в статье 115:</w:t>
      </w:r>
    </w:p>
    <w:p>
      <w:r>
        <w:rPr>
          <w:b/>
        </w:rPr>
        <w:t xml:space="preserve">5. </w:t>
      </w:r>
      <w:r>
        <w:t>в статье 116:</w:t>
      </w:r>
    </w:p>
    <w:p>
      <w:r>
        <w:rPr>
          <w:b/>
        </w:rPr>
        <w:t xml:space="preserve">5. </w:t>
      </w:r>
      <w:r>
        <w:t>абзац второй части первой статьи 117 изложить в следующей редакции: "наказывается ограничением свободы на срок до трех лет, либо принудительными работами на срок до трех лет, либо лишением свободы на тот же срок."</w:t>
      </w:r>
    </w:p>
    <w:p>
      <w:r>
        <w:rPr>
          <w:b/>
        </w:rPr>
        <w:t xml:space="preserve">5. </w:t>
      </w:r>
      <w:r>
        <w:t>в статье 118:</w:t>
      </w:r>
    </w:p>
    <w:p>
      <w:r>
        <w:rPr>
          <w:b/>
        </w:rPr>
        <w:t xml:space="preserve">5. </w:t>
      </w:r>
      <w:r>
        <w:t>в статье 119:</w:t>
      </w:r>
    </w:p>
    <w:p>
      <w:r>
        <w:rPr>
          <w:b/>
        </w:rPr>
        <w:t xml:space="preserve">5. </w:t>
      </w:r>
      <w:r>
        <w:t>в статье 121:</w:t>
      </w:r>
    </w:p>
    <w:p>
      <w:r>
        <w:rPr>
          <w:b/>
        </w:rPr>
        <w:t xml:space="preserve">5. </w:t>
      </w:r>
      <w:r>
        <w:t>в статье 122:</w:t>
      </w:r>
    </w:p>
    <w:p>
      <w:r>
        <w:rPr>
          <w:b/>
        </w:rPr>
        <w:t xml:space="preserve">5. </w:t>
      </w:r>
      <w:r>
        <w:t>в статье 123:</w:t>
      </w:r>
    </w:p>
    <w:p>
      <w:r>
        <w:rPr>
          <w:b/>
        </w:rPr>
        <w:t xml:space="preserve">5. </w:t>
      </w:r>
      <w:r>
        <w:t>в статье 124:</w:t>
      </w:r>
    </w:p>
    <w:p>
      <w:r>
        <w:rPr>
          <w:b/>
        </w:rPr>
        <w:t xml:space="preserve">5. </w:t>
      </w:r>
      <w:r>
        <w:t>абзац второй статьи 125 изложить в следующей редакции: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
        <w:rPr>
          <w:b/>
        </w:rPr>
        <w:t xml:space="preserve">5. </w:t>
      </w:r>
      <w:r>
        <w:t>в статье 126:</w:t>
      </w:r>
    </w:p>
    <w:p>
      <w:r>
        <w:rPr>
          <w:b/>
        </w:rPr>
        <w:t xml:space="preserve">5. </w:t>
      </w:r>
      <w:r>
        <w:t>в статье 127:</w:t>
      </w:r>
    </w:p>
    <w:p>
      <w:r>
        <w:rPr>
          <w:b/>
        </w:rPr>
        <w:t xml:space="preserve">5. </w:t>
      </w:r>
      <w:r>
        <w:t>абзац второй части первой статьи 1271 изложить в следующей редакции: "наказываются принудительными работами на срок до пяти лет либо лишением свободы на срок до шести лет."</w:t>
      </w:r>
    </w:p>
    <w:p>
      <w:r>
        <w:rPr>
          <w:b/>
        </w:rPr>
        <w:t xml:space="preserve">5. </w:t>
      </w:r>
      <w:r>
        <w:t>в статье 1272:</w:t>
      </w:r>
    </w:p>
    <w:p>
      <w:r>
        <w:rPr>
          <w:b/>
        </w:rPr>
        <w:t xml:space="preserve">5. </w:t>
      </w:r>
      <w:r>
        <w:t>в статье 128:</w:t>
      </w:r>
    </w:p>
    <w:p>
      <w:r>
        <w:rPr>
          <w:b/>
        </w:rPr>
        <w:t xml:space="preserve">5. </w:t>
      </w:r>
      <w:r>
        <w:t>статьи 129 и 130 признать утратившими силу</w:t>
      </w:r>
    </w:p>
    <w:p>
      <w:r>
        <w:rPr>
          <w:b/>
        </w:rPr>
        <w:t xml:space="preserve">5. </w:t>
      </w:r>
      <w:r>
        <w:t>абзац второй статьи 133 изложить в следующей редакции: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
        <w:rPr>
          <w:b/>
        </w:rPr>
        <w:t xml:space="preserve">5. </w:t>
      </w:r>
      <w:r>
        <w:t>абзац второй части первой статьи 134 изложить в следующей редакции: "наказываются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5. </w:t>
      </w:r>
      <w:r>
        <w:t>статью 136 изложить в следующей редакции: "Статья 136. Нарушение равенства прав и свобод человека и гражданина 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
        <w:rPr>
          <w:b/>
        </w:rPr>
        <w:t xml:space="preserve">5. </w:t>
      </w:r>
      <w:r>
        <w:t>в статье 137:</w:t>
      </w:r>
    </w:p>
    <w:p>
      <w:r>
        <w:rPr>
          <w:b/>
        </w:rPr>
        <w:t xml:space="preserve">5. </w:t>
      </w:r>
      <w:r>
        <w:t>в статье 138:</w:t>
      </w:r>
    </w:p>
    <w:p>
      <w:r>
        <w:rPr>
          <w:b/>
        </w:rPr>
        <w:t xml:space="preserve">5. </w:t>
      </w:r>
      <w:r>
        <w:t>дополнить статьей 1381 следующего содержания: "Статья 1381. Незаконный оборот специальных технических средств, предназначенных для негласного получения информации Незаконные производство, приобретение и (или) сбыт специальных технических средств, предназначенных для негласного получения информации,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абзац второй части первой изложить в следующей редакции: "наказывается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
        <w:rPr>
          <w:b/>
        </w:rPr>
        <w:t xml:space="preserve">5. </w:t>
      </w:r>
      <w:r>
        <w:t>абзац второй части второй изложить в следующей редакции: "наказывается принудительными работами на срок до пяти лет либо лишением свободы на тот же срок."</w:t>
      </w:r>
    </w:p>
    <w:p>
      <w:r>
        <w:rPr>
          <w:b/>
        </w:rPr>
        <w:t xml:space="preserve">5. </w:t>
      </w:r>
      <w:r>
        <w:t>в статье 139:</w:t>
      </w:r>
    </w:p>
    <w:p>
      <w:r>
        <w:rPr>
          <w:b/>
        </w:rPr>
        <w:t xml:space="preserve">5. </w:t>
      </w:r>
      <w:r>
        <w:t>в статье 141:</w:t>
      </w:r>
    </w:p>
    <w:p>
      <w:r>
        <w:rPr>
          <w:b/>
        </w:rPr>
        <w:t xml:space="preserve">5. </w:t>
      </w:r>
      <w:r>
        <w:t>в статье 1411:</w:t>
      </w:r>
    </w:p>
    <w:p>
      <w:r>
        <w:rPr>
          <w:b/>
        </w:rPr>
        <w:t xml:space="preserve">5. </w:t>
      </w:r>
      <w:r>
        <w:t>в статье 142:</w:t>
      </w:r>
    </w:p>
    <w:p>
      <w:r>
        <w:rPr>
          <w:b/>
        </w:rPr>
        <w:t xml:space="preserve">5. </w:t>
      </w:r>
      <w:r>
        <w:t>абзац второй статьи 1421 изложить в следующей редакции: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тот же срок."</w:t>
      </w:r>
    </w:p>
    <w:p>
      <w:r>
        <w:rPr>
          <w:b/>
        </w:rPr>
        <w:t xml:space="preserve">5. </w:t>
      </w:r>
      <w:r>
        <w:t>в статье 143:</w:t>
      </w:r>
    </w:p>
    <w:p>
      <w:r>
        <w:rPr>
          <w:b/>
        </w:rPr>
        <w:t xml:space="preserve">5. </w:t>
      </w:r>
      <w:r>
        <w:t>в статье 144:</w:t>
      </w:r>
    </w:p>
    <w:p>
      <w:r>
        <w:rPr>
          <w:b/>
        </w:rPr>
        <w:t xml:space="preserve">5. </w:t>
      </w:r>
      <w:r>
        <w:t>в абзаце втором статьи 145 слова "от ста двадцати до ста восьмидесяти" заменить словами "до трехсот шестидесяти"</w:t>
      </w:r>
    </w:p>
    <w:p>
      <w:r>
        <w:rPr>
          <w:b/>
        </w:rPr>
        <w:t xml:space="preserve">5. </w:t>
      </w:r>
      <w:r>
        <w:t>в статье 1451:</w:t>
      </w:r>
    </w:p>
    <w:p>
      <w:r>
        <w:rPr>
          <w:b/>
        </w:rPr>
        <w:t xml:space="preserve">5. </w:t>
      </w:r>
      <w:r>
        <w:t>в статье 146:</w:t>
      </w:r>
    </w:p>
    <w:p>
      <w:r>
        <w:rPr>
          <w:b/>
        </w:rPr>
        <w:t xml:space="preserve">5. </w:t>
      </w:r>
      <w:r>
        <w:t>абзац второй части первой изложить в следующей редакции: "наказывается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
        <w:rPr>
          <w:b/>
        </w:rPr>
        <w:t xml:space="preserve">5. </w:t>
      </w:r>
      <w:r>
        <w:t>в статье 147:</w:t>
      </w:r>
    </w:p>
    <w:p>
      <w:r>
        <w:rPr>
          <w:b/>
        </w:rPr>
        <w:t xml:space="preserve">5. </w:t>
      </w:r>
      <w:r>
        <w:t>абзац второй части второй изложить в следующей редакции: "наказывается ограничением свободы на срок до трех лет, либо принудительными работами на срок до трех лет, либо лишением свободы на тот же срок."</w:t>
      </w:r>
    </w:p>
    <w:p>
      <w:r>
        <w:rPr>
          <w:b/>
        </w:rPr>
        <w:t xml:space="preserve">5. </w:t>
      </w:r>
      <w:r>
        <w:t>в абзаце втором статьи 148 слова "от ста двадцати до ста восьмидесяти" заменить словами "до трехсот шестидесяти"</w:t>
      </w:r>
    </w:p>
    <w:p>
      <w:r>
        <w:rPr>
          <w:b/>
        </w:rPr>
        <w:t xml:space="preserve">5. </w:t>
      </w:r>
      <w:r>
        <w:t>абзац второй статьи 149 после слов "за период до двух лет" дополнить словами ",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в абзаце втором части первой статьи 151 слова "от ста восьмидесяти до двухсот сорока" заменить словами "до четырехсот восьмидесяти"</w:t>
      </w:r>
    </w:p>
    <w:p>
      <w:r>
        <w:rPr>
          <w:b/>
        </w:rPr>
        <w:t xml:space="preserve">5. </w:t>
      </w:r>
      <w:r>
        <w:t>в абзаце втором статьи 154 слова "от ста двадцати до ста восьмидесяти" заменить словами "до трехсот шестидесяти"</w:t>
      </w:r>
    </w:p>
    <w:p>
      <w:r>
        <w:rPr>
          <w:b/>
        </w:rPr>
        <w:t xml:space="preserve">5. </w:t>
      </w:r>
      <w:r>
        <w:t>в абзаце втором статьи 155 слова "от ста двадцати до ста восьмидесяти" заменить словами "до трехсот шестидесяти"</w:t>
      </w:r>
    </w:p>
    <w:p>
      <w:r>
        <w:rPr>
          <w:b/>
        </w:rPr>
        <w:t xml:space="preserve">5. </w:t>
      </w:r>
      <w:r>
        <w:t>абзац второй статьи 156 изложить в следующей редакции: "наказывается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5. </w:t>
      </w:r>
      <w:r>
        <w:t>в статье 157:</w:t>
      </w:r>
    </w:p>
    <w:p>
      <w:r>
        <w:rPr>
          <w:b/>
        </w:rPr>
        <w:t xml:space="preserve">5. </w:t>
      </w:r>
      <w:r>
        <w:t>в статье 158:</w:t>
      </w:r>
    </w:p>
    <w:p>
      <w:r>
        <w:rPr>
          <w:b/>
        </w:rPr>
        <w:t xml:space="preserve">5. </w:t>
      </w:r>
      <w:r>
        <w:t>абзац второй части первой изложить в следующей редакции: "наказывается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
        <w:rPr>
          <w:b/>
        </w:rPr>
        <w:t xml:space="preserve">5. </w:t>
      </w:r>
      <w:r>
        <w:t>в статье 159:</w:t>
      </w:r>
    </w:p>
    <w:p>
      <w:r>
        <w:rPr>
          <w:b/>
        </w:rPr>
        <w:t xml:space="preserve">5. </w:t>
      </w:r>
      <w:r>
        <w:t>абзац второй части второй после слов "наказывается ограничением свободы на срок до трех лет" дополнить словами ",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в статье 160:</w:t>
      </w:r>
    </w:p>
    <w:p>
      <w:r>
        <w:rPr>
          <w:b/>
        </w:rPr>
        <w:t xml:space="preserve">5. </w:t>
      </w:r>
      <w:r>
        <w:t>абзац второй части третьей после слов "до четырех лет" дополнить словами ", либо принудительными работами на срок до четырех лет,"</w:t>
      </w:r>
    </w:p>
    <w:p>
      <w:r>
        <w:rPr>
          <w:b/>
        </w:rPr>
        <w:t xml:space="preserve">5. </w:t>
      </w:r>
      <w:r>
        <w:t>в статье 161:</w:t>
      </w:r>
    </w:p>
    <w:p>
      <w:r>
        <w:rPr>
          <w:b/>
        </w:rPr>
        <w:t xml:space="preserve">5. </w:t>
      </w:r>
      <w:r>
        <w:t>абзац второй части первой статьи 162 изложить в следующей редакции: "наказывается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
        <w:rPr>
          <w:b/>
        </w:rPr>
        <w:t xml:space="preserve">5. </w:t>
      </w:r>
      <w:r>
        <w:t>абзац второй части первой статьи 163 после слов "наказывается ограничением свободы на срок до четырех лет," дополнить словами "либо принудительными работами на срок до четырех лет с ограничением свободы на срок до двух лет или без такового,"</w:t>
      </w:r>
    </w:p>
    <w:p>
      <w:r>
        <w:rPr>
          <w:b/>
        </w:rPr>
        <w:t xml:space="preserve">5. </w:t>
      </w:r>
      <w:r>
        <w:t>абзац второй части первой статьи 164 изложить в следующей редакции: "наказывается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осужденного за период до трех лет или без такового и с ограничением свободы на срок до одного года или без такового."</w:t>
      </w:r>
    </w:p>
    <w:p>
      <w:r>
        <w:rPr>
          <w:b/>
        </w:rPr>
        <w:t xml:space="preserve">5. </w:t>
      </w:r>
      <w:r>
        <w:t>статью 165 изложить в следующей редакции: "Статья 165. Причинение имущественного ущерба путем обмана или злоупотребления доверием 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 в крупном размере, - 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одного года или без такового</w:t>
      </w:r>
    </w:p>
    <w:p>
      <w:r>
        <w:rPr>
          <w:b/>
        </w:rPr>
        <w:t xml:space="preserve">5. </w:t>
      </w:r>
      <w:r>
        <w:t>абзац второй части первой изложить в следующей редакции: "наказывается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
        <w:rPr>
          <w:b/>
        </w:rPr>
        <w:t xml:space="preserve">5. </w:t>
      </w:r>
      <w:r>
        <w:t>абзац второй части второй изложить в следующей редакции: "наказывается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
        <w:rPr>
          <w:b/>
        </w:rPr>
        <w:t xml:space="preserve">5. </w:t>
      </w:r>
      <w:r>
        <w:t>в абзаце втором части первой слова "от ста восьмидесяти до двухсот сорока" заменить словами "до четырехсот восьмидесяти"</w:t>
      </w:r>
    </w:p>
    <w:p>
      <w:r>
        <w:rPr>
          <w:b/>
        </w:rPr>
        <w:t xml:space="preserve">5. </w:t>
      </w:r>
      <w:r>
        <w:t>абзац четвертый части второй изложить в следующей редакции: "наказывается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
        <w:rPr>
          <w:b/>
        </w:rPr>
        <w:t xml:space="preserve">5. </w:t>
      </w:r>
      <w:r>
        <w:t>в абзаце втором части первой слова "от ста двадцати до ста восьмидесяти" заменить словами "до трехсот шестидесяти"</w:t>
      </w:r>
    </w:p>
    <w:p>
      <w:r>
        <w:rPr>
          <w:b/>
        </w:rPr>
        <w:t xml:space="preserve">5. </w:t>
      </w:r>
      <w:r>
        <w:t>абзац четвертый части второй изложить в следующей редакции: "наказываются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
        <w:rPr>
          <w:b/>
        </w:rPr>
        <w:t xml:space="preserve">5. </w:t>
      </w:r>
      <w:r>
        <w:t>в абзаце втором части первой слова "от ста восьмидесяти до двухсот сорока" заменить словами "до четырехсот восьмидесяти"</w:t>
      </w:r>
    </w:p>
    <w:p>
      <w:r>
        <w:rPr>
          <w:b/>
        </w:rPr>
        <w:t xml:space="preserve">5. </w:t>
      </w:r>
      <w:r>
        <w:t>абзац второй части второй после слов "до четырех лет" дополнить словами ",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абзац второй части первой изложить в следующей редакции: "наказывается обязательными работами на срок до четырехсот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
        <w:rPr>
          <w:b/>
        </w:rPr>
        <w:t xml:space="preserve">5. </w:t>
      </w:r>
      <w:r>
        <w:t>абзац второй части второй изложить в следующей редакции: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в абзаце втором части первой слова "от ста восьмидесяти до двухсот сорока" заменить словами "до четырехсот восьмидесяти"</w:t>
      </w:r>
    </w:p>
    <w:p>
      <w:r>
        <w:rPr>
          <w:b/>
        </w:rPr>
        <w:t xml:space="preserve">5. </w:t>
      </w:r>
      <w:r>
        <w:t>абзац второй части второй после слов "за период до двух лет" дополнить словами ", либо принудительными работами на срок до пяти лет,"</w:t>
      </w:r>
    </w:p>
    <w:p>
      <w:r>
        <w:rPr>
          <w:b/>
        </w:rPr>
        <w:t xml:space="preserve">5. </w:t>
      </w:r>
      <w:r>
        <w:t>абзац второй части первой после слов "до трех лет," дополнить словами "либо принудительными работами на срок до одного года,"</w:t>
      </w:r>
    </w:p>
    <w:p>
      <w:r>
        <w:rPr>
          <w:b/>
        </w:rPr>
        <w:t xml:space="preserve">5. </w:t>
      </w:r>
      <w:r>
        <w:t>абзац второй части четвертой изложить в следующей редакции: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
        <w:rPr>
          <w:b/>
        </w:rPr>
        <w:t xml:space="preserve">5. </w:t>
      </w:r>
      <w:r>
        <w:t>в абзаце втором части первой слова "от ста до двухсот сорока" заменить словами "до четырехсот восьмидесяти"</w:t>
      </w:r>
    </w:p>
    <w:p>
      <w:r>
        <w:rPr>
          <w:b/>
        </w:rPr>
        <w:t xml:space="preserve">5. </w:t>
      </w:r>
      <w:r>
        <w:t>абзац второй части третьей изложить в следующей редакции: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в абзаце втором части первой слова "от ста двадцати до ста восьмидесяти" заменить словами "до трехсот шестидесяти"</w:t>
      </w:r>
    </w:p>
    <w:p>
      <w:r>
        <w:rPr>
          <w:b/>
        </w:rPr>
        <w:t xml:space="preserve">5. </w:t>
      </w:r>
      <w:r>
        <w:t>абзац второй части второй изложить в следующей редакции: "наказывается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абзац второй части первой изложить в следующей редакции: "наказывается принудительными работами на срок до пяти лет либо лишением свободы на тот же срок."</w:t>
      </w:r>
    </w:p>
    <w:p>
      <w:r>
        <w:rPr>
          <w:b/>
        </w:rPr>
        <w:t xml:space="preserve">5. </w:t>
      </w:r>
      <w:r>
        <w:t>в абзаце десятом части второй слова "от шести до пятнадцати" заменить словами "от пяти до двенадцати"</w:t>
      </w:r>
    </w:p>
    <w:p>
      <w:r>
        <w:rPr>
          <w:b/>
        </w:rPr>
        <w:t xml:space="preserve">5. </w:t>
      </w:r>
      <w:r>
        <w:t>в абзаце пятом части третьей слова "от восьми до двадцати" заменить словами "от шести до пятнадцати"</w:t>
      </w:r>
    </w:p>
    <w:p>
      <w:r>
        <w:rPr>
          <w:b/>
        </w:rPr>
        <w:t xml:space="preserve">5. </w:t>
      </w:r>
      <w:r>
        <w:t>абзац второй части первой после слов "наказывается ограничением свободы на срок до двух лет," дополнить словами "либо принудительными работами на срок до двух лет,"</w:t>
      </w:r>
    </w:p>
    <w:p>
      <w:r>
        <w:rPr>
          <w:b/>
        </w:rPr>
        <w:t xml:space="preserve">5. </w:t>
      </w:r>
      <w:r>
        <w:t>абзац девятый части второй изложить в следующей редакции: "наказывается принудительными работами на срок до пяти лет либо лишением свободы на срок от трех до пяти лет."</w:t>
      </w:r>
    </w:p>
    <w:p>
      <w:r>
        <w:rPr>
          <w:b/>
        </w:rPr>
        <w:t xml:space="preserve">5. </w:t>
      </w:r>
      <w:r>
        <w:t>абзац второй части первой изложить в следующей редакции: "наказывается принудительными работами на срок до пяти лет либо лишением свободы на тот же срок."</w:t>
      </w:r>
    </w:p>
    <w:p>
      <w:r>
        <w:rPr>
          <w:b/>
        </w:rPr>
        <w:t xml:space="preserve">5. </w:t>
      </w:r>
      <w:r>
        <w:t>абзац седьмой части второй изложить в следующей редакции: "наказывается принудительными работами на срок до пяти лет либо лишением свободы на срок от трех до десяти лет."</w:t>
      </w:r>
    </w:p>
    <w:p>
      <w:r>
        <w:rPr>
          <w:b/>
        </w:rPr>
        <w:t xml:space="preserve">5. </w:t>
      </w:r>
      <w:r>
        <w:t>абзац второй части первой изложить в следующей редакции: "наказывается ограничением свободы на срок до трех лет, либо принудительными работами на срок до трех лет, либо лишением свободы на тот же срок."</w:t>
      </w:r>
    </w:p>
    <w:p>
      <w:r>
        <w:rPr>
          <w:b/>
        </w:rPr>
        <w:t xml:space="preserve">5. </w:t>
      </w:r>
      <w:r>
        <w:t>абзац второй части второй изложить в следующей редакции: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абзац второй части первой изложить в следующей редакции: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
        <w:rPr>
          <w:b/>
        </w:rPr>
        <w:t xml:space="preserve">5. </w:t>
      </w:r>
      <w:r>
        <w:t>абзац второй части второй после слов "либо лишением права занимать определенные должности или заниматься определенной деятельностью на срок от двух до пяти лет," дополнить словами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5. </w:t>
      </w:r>
      <w:r>
        <w:t>в абзаце втором части первой слова "от ста двадцати до ста восьмидесяти" заменить словами "до трехсот шестидесяти"</w:t>
      </w:r>
    </w:p>
    <w:p>
      <w:r>
        <w:rPr>
          <w:b/>
        </w:rPr>
        <w:t xml:space="preserve">5. </w:t>
      </w:r>
      <w:r>
        <w:t>в части второй: в абзаце первом слова "или специальных технических средств, предназначенных для негласного получения информации" исключить; абзац второй изложить в следующей редакции: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обязательными работами на срок до четырехсот восьмидесяти часов, либо принудительными работами на срок до четырех лет, либо арестом на срок до четырех месяцев, либо лишением свободы на срок до четырех лет."</w:t>
      </w:r>
    </w:p>
    <w:p>
      <w:r>
        <w:rPr>
          <w:b/>
        </w:rPr>
        <w:t xml:space="preserve">5. </w:t>
      </w:r>
      <w:r>
        <w:t>часть третью признать утратившей силу</w:t>
      </w:r>
    </w:p>
    <w:p>
      <w:r>
        <w:rPr>
          <w:b/>
        </w:rPr>
        <w:t xml:space="preserve">5. </w:t>
      </w:r>
      <w:r>
        <w:t>в абзаце втором части первой слова "от ста двадцати до ста восьмидесяти" заменить словами "до трехсот шестидесяти"</w:t>
      </w:r>
    </w:p>
    <w:p>
      <w:r>
        <w:rPr>
          <w:b/>
        </w:rPr>
        <w:t xml:space="preserve">5. </w:t>
      </w:r>
      <w:r>
        <w:t>в абзаце втором части второй слова "либо лишением свободы на срок до двух лет" заменить словами "либо принудительными работами на срок до двух лет, либо лишением свободы на тот же срок"</w:t>
      </w:r>
    </w:p>
    <w:p>
      <w:r>
        <w:rPr>
          <w:b/>
        </w:rPr>
        <w:t xml:space="preserve">5. </w:t>
      </w:r>
      <w:r>
        <w:t>абзац второй части третьей после слов "заниматься определенной деятельностью на срок от двух до пяти лет," дополнить словами "либо принудительными работами на срок до трех лет,"</w:t>
      </w:r>
    </w:p>
    <w:p>
      <w:r>
        <w:rPr>
          <w:b/>
        </w:rPr>
        <w:t xml:space="preserve">5. </w:t>
      </w:r>
      <w:r>
        <w:t>в абзаце втором части первой слова "от ста двадцати до ста восьмидесяти" заменить словами "до трехсот шестидесяти"</w:t>
      </w:r>
    </w:p>
    <w:p>
      <w:r>
        <w:rPr>
          <w:b/>
        </w:rPr>
        <w:t xml:space="preserve">5. </w:t>
      </w:r>
      <w:r>
        <w:t>абзац пятый части второй изложить в следующей редакции: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r>
        <w:rPr>
          <w:b/>
        </w:rPr>
        <w:t xml:space="preserve">5. </w:t>
      </w:r>
      <w:r>
        <w:t>абзац второй части третьей после слов "от одного года до двух лет" дополнить словами ", либо принудительными работами на срок до четырех лет,"</w:t>
      </w:r>
    </w:p>
    <w:p>
      <w:r>
        <w:rPr>
          <w:b/>
        </w:rPr>
        <w:t xml:space="preserve">5. </w:t>
      </w:r>
      <w:r>
        <w:t>абзац второй части первой изложить в следующей редакции: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r>
        <w:rPr>
          <w:b/>
        </w:rPr>
        <w:t xml:space="preserve">5. </w:t>
      </w:r>
      <w:r>
        <w:t>абзац второй части второй изложить в следующей редакции: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одного года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
        <w:rPr>
          <w:b/>
        </w:rPr>
        <w:t xml:space="preserve">5. </w:t>
      </w:r>
      <w:r>
        <w:t>абзац второй части первой изложить в следующей редакции: "наказывается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w:t>
      </w:r>
    </w:p>
    <w:p>
      <w:r>
        <w:rPr>
          <w:b/>
        </w:rPr>
        <w:t xml:space="preserve">5. </w:t>
      </w:r>
      <w:r>
        <w:t>абзац второй части второй изложить в следующей редакции: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
        <w:rPr>
          <w:b/>
        </w:rPr>
        <w:t xml:space="preserve">5. </w:t>
      </w:r>
      <w:r>
        <w:t>абзац второй части третьей изложить в следующей редакции: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
        <w:rPr>
          <w:b/>
        </w:rPr>
        <w:t xml:space="preserve">5. </w:t>
      </w:r>
      <w:r>
        <w:t>абзац второй части первой изложить в следующей редакции: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
        <w:rPr>
          <w:b/>
        </w:rPr>
        <w:t xml:space="preserve">5. </w:t>
      </w:r>
      <w:r>
        <w:t>абзац второй части второй изложить в следующей редакции: "наказывается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в абзаце втором части первой слова "ста восьмидесяти" заменить словами "трехсот шестидесяти"</w:t>
      </w:r>
    </w:p>
    <w:p>
      <w:r>
        <w:rPr>
          <w:b/>
        </w:rPr>
        <w:t xml:space="preserve">5. </w:t>
      </w:r>
      <w:r>
        <w:t>абзац второй части второй изложить в следующей редакции: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дополнить частью третьей следующего содержания: "3. Деяния, предусмотренные частями первой или второй настоящей статьи, соединенные с насилием над журналистом или его близкими либо с повреждением или уничтожением их имущества, а равно с угрозой применения такого насилия, - наказываются принудительными работами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абзац второй части первой после слов "деятельностью на срок до одного года," дополнить словами "либо принудительными работами на срок до двух лет,"</w:t>
      </w:r>
    </w:p>
    <w:p>
      <w:r>
        <w:rPr>
          <w:b/>
        </w:rPr>
        <w:t xml:space="preserve">5. </w:t>
      </w:r>
      <w:r>
        <w:t>абзац второй части второй после слов "за период до трех лет" дополнить словами ",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в абзаце втором части первой слова "от ста восьмидесяти до двухсот сорока" заменить словами "до четырехсот восьмидесяти"</w:t>
      </w:r>
    </w:p>
    <w:p>
      <w:r>
        <w:rPr>
          <w:b/>
        </w:rPr>
        <w:t xml:space="preserve">5. </w:t>
      </w:r>
      <w:r>
        <w:t>абзац второй части второй изложить в следующей редакции: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
        <w:rPr>
          <w:b/>
        </w:rPr>
        <w:t xml:space="preserve">5. </w:t>
      </w:r>
      <w:r>
        <w:t>абзац шестой части третьей изложить в следующей редакции: "наказываются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
        <w:rPr>
          <w:b/>
        </w:rPr>
        <w:t xml:space="preserve">5. </w:t>
      </w:r>
      <w:r>
        <w:t>в примечании слова "превышают пятьдесят тысяч рублей, а в особо крупном размере - двести пятьдесят тысяч рублей" заменить словами "превышают сто тысяч рублей, а в особо крупном размере - один миллион рублей"</w:t>
      </w:r>
    </w:p>
    <w:p>
      <w:r>
        <w:rPr>
          <w:b/>
        </w:rPr>
        <w:t xml:space="preserve">5. </w:t>
      </w:r>
      <w:r>
        <w:t>абзац второй части первой изложить в следующей редакции: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
        <w:rPr>
          <w:b/>
        </w:rPr>
        <w:t xml:space="preserve">5. </w:t>
      </w:r>
      <w:r>
        <w:t>абзац второй части второй после слов "за период от одного года до двух лет," дополнить словами "либо принудительными работами на срок до пяти лет,"</w:t>
      </w:r>
    </w:p>
    <w:p>
      <w:r>
        <w:rPr>
          <w:b/>
        </w:rPr>
        <w:t xml:space="preserve">5. </w:t>
      </w:r>
      <w:r>
        <w:t>абзац второй части первой изложить в следующей редакции: "наказывается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
        <w:rPr>
          <w:b/>
        </w:rPr>
        <w:t xml:space="preserve">5. </w:t>
      </w:r>
      <w:r>
        <w:t>абзац второй части второй изложить в следующей редакции: "наказывается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
        <w:rPr>
          <w:b/>
        </w:rPr>
        <w:t xml:space="preserve">5. </w:t>
      </w:r>
      <w:r>
        <w:t>абзац второй части первой изложить в следующей редакции: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
        <w:rPr>
          <w:b/>
        </w:rPr>
        <w:t xml:space="preserve">5. </w:t>
      </w:r>
      <w:r>
        <w:t>абзац шестой части второй изложить в следующей редакции: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
        <w:rPr>
          <w:b/>
        </w:rPr>
        <w:t xml:space="preserve">5. </w:t>
      </w:r>
      <w:r>
        <w:t>абзац пятый части третьей после слов "в размере заработной платы или иного дохода осужденного за период от одного года до трех лет" дополнить словами ", либо принудительными работами на срок до пяти лет с ограничением свободы на срок до полутора лет или без такового,"</w:t>
      </w:r>
    </w:p>
    <w:p>
      <w:r>
        <w:rPr>
          <w:b/>
        </w:rPr>
        <w:t xml:space="preserve">5. </w:t>
      </w:r>
      <w:r>
        <w:t>абзац второй части первой изложить в следующей редакции: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
        <w:rPr>
          <w:b/>
        </w:rPr>
        <w:t xml:space="preserve">5. </w:t>
      </w:r>
      <w:r>
        <w:t>абзац второй части второй изложить в следующей редакции: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
        <w:rPr>
          <w:b/>
        </w:rPr>
        <w:t xml:space="preserve">5. </w:t>
      </w:r>
      <w:r>
        <w:t>абзац второй части третьей после слов "за период от одного года до трех лет" дополнить словами ", либо принудительными работами на срок до пяти лет с ограничением свободы на срок до двух лет или без такового,"</w:t>
      </w:r>
    </w:p>
    <w:p>
      <w:r>
        <w:rPr>
          <w:b/>
        </w:rPr>
        <w:t xml:space="preserve">5. </w:t>
      </w:r>
      <w:r>
        <w:t>абзац второй части первой изложить в следующей редакции: "наказываются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r>
        <w:rPr>
          <w:b/>
        </w:rPr>
        <w:t xml:space="preserve">5. </w:t>
      </w:r>
      <w:r>
        <w:t>абзац второй части второй изложить в следующей редакции: "наказываются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
        <w:rPr>
          <w:b/>
        </w:rPr>
        <w:t xml:space="preserve">5. </w:t>
      </w:r>
      <w:r>
        <w:t>абзац второй части третьей после слов "на срок до пяти лет," дополнить словами "либо принудительными работами на срок до пяти лет с ограничением свободы на срок до полутора лет или без такового,"</w:t>
      </w:r>
    </w:p>
    <w:p>
      <w:r>
        <w:rPr>
          <w:b/>
        </w:rPr>
        <w:t xml:space="preserve">5. </w:t>
      </w:r>
      <w:r>
        <w:t>абзац второй части первой изложить в следующей редакции: "наказывается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w:t>
      </w:r>
    </w:p>
    <w:p>
      <w:r>
        <w:rPr>
          <w:b/>
        </w:rPr>
        <w:t xml:space="preserve">5. </w:t>
      </w:r>
      <w:r>
        <w:t>абзац седьмой части второй изложить в следующей редакции: "наказывается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w:t>
      </w:r>
    </w:p>
    <w:p>
      <w:r>
        <w:rPr>
          <w:b/>
        </w:rPr>
        <w:t xml:space="preserve">2. </w:t>
      </w:r>
      <w:r>
        <w:t>в статье 166:</w:t>
      </w:r>
    </w:p>
    <w:p>
      <w:r>
        <w:rPr>
          <w:b/>
        </w:rPr>
        <w:t xml:space="preserve">2. </w:t>
      </w:r>
      <w:r>
        <w:t>в статье 167:</w:t>
      </w:r>
    </w:p>
    <w:p>
      <w:r>
        <w:rPr>
          <w:b/>
        </w:rPr>
        <w:t xml:space="preserve">2. </w:t>
      </w:r>
      <w:r>
        <w:t>абзац второй статьи 168 изложить в следующей редакции: "наказываются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r>
        <w:rPr>
          <w:b/>
        </w:rPr>
        <w:t xml:space="preserve">2. </w:t>
      </w:r>
      <w:r>
        <w:t>в статье 169:</w:t>
      </w:r>
    </w:p>
    <w:p>
      <w:r>
        <w:rPr>
          <w:b/>
        </w:rPr>
        <w:t xml:space="preserve">2. </w:t>
      </w:r>
      <w:r>
        <w:t>в абзаце втором статьи 170 слова "от ста двадцати до ста восьмидесяти" заменить словами "до трехсот шестидесяти"</w:t>
      </w:r>
    </w:p>
    <w:p>
      <w:r>
        <w:rPr>
          <w:b/>
        </w:rPr>
        <w:t xml:space="preserve">2. </w:t>
      </w:r>
      <w:r>
        <w:t>в статье 1701:</w:t>
      </w:r>
    </w:p>
    <w:p>
      <w:r>
        <w:rPr>
          <w:b/>
        </w:rPr>
        <w:t xml:space="preserve">2. </w:t>
      </w:r>
      <w:r>
        <w:t>в статье 171:</w:t>
      </w:r>
    </w:p>
    <w:p>
      <w:r>
        <w:rPr>
          <w:b/>
        </w:rPr>
        <w:t xml:space="preserve">2. </w:t>
      </w:r>
      <w:r>
        <w:t>в статье 1711:</w:t>
      </w:r>
    </w:p>
    <w:p>
      <w:r>
        <w:rPr>
          <w:b/>
        </w:rPr>
        <w:t xml:space="preserve">2. </w:t>
      </w:r>
      <w:r>
        <w:t>в статье 172:</w:t>
      </w:r>
    </w:p>
    <w:p>
      <w:r>
        <w:rPr>
          <w:b/>
        </w:rPr>
        <w:t xml:space="preserve">2. </w:t>
      </w:r>
      <w:r>
        <w:t>в статье 174:</w:t>
      </w:r>
    </w:p>
    <w:p>
      <w:r>
        <w:rPr>
          <w:b/>
        </w:rPr>
        <w:t xml:space="preserve">2. </w:t>
      </w:r>
      <w:r>
        <w:t>в статье 1741:</w:t>
      </w:r>
    </w:p>
    <w:p>
      <w:r>
        <w:rPr>
          <w:b/>
        </w:rPr>
        <w:t xml:space="preserve">2. </w:t>
      </w:r>
      <w:r>
        <w:t>абзац второй части первой после слов "на срок до трех лет," дополнить словами "либо принудительными работами на срок до пяти лет,"</w:t>
      </w:r>
    </w:p>
    <w:p>
      <w:r>
        <w:rPr>
          <w:b/>
        </w:rPr>
        <w:t xml:space="preserve">2. </w:t>
      </w:r>
      <w:r>
        <w:t>в статье 175:</w:t>
      </w:r>
    </w:p>
    <w:p>
      <w:r>
        <w:rPr>
          <w:b/>
        </w:rPr>
        <w:t xml:space="preserve">2. </w:t>
      </w:r>
      <w:r>
        <w:t>абзац пятый части второй после слов "за период до восемнадцати месяцев" дополнить словами ", либо принудительными работами на срок до пяти лет,"</w:t>
      </w:r>
    </w:p>
    <w:p>
      <w:r>
        <w:rPr>
          <w:b/>
        </w:rPr>
        <w:t xml:space="preserve">2. </w:t>
      </w:r>
      <w:r>
        <w:t>в статье 176:</w:t>
      </w:r>
    </w:p>
    <w:p>
      <w:r>
        <w:rPr>
          <w:b/>
        </w:rPr>
        <w:t xml:space="preserve">2. </w:t>
      </w:r>
      <w:r>
        <w:t>абзац второй статьи 177 изложить в следующей редакции: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
        <w:rPr>
          <w:b/>
        </w:rPr>
        <w:t xml:space="preserve">2. </w:t>
      </w:r>
      <w:r>
        <w:t>в статье 178:</w:t>
      </w:r>
    </w:p>
    <w:p>
      <w:r>
        <w:rPr>
          <w:b/>
        </w:rPr>
        <w:t xml:space="preserve">2. </w:t>
      </w:r>
      <w:r>
        <w:t>абзац второй части первой статьи 179 после слов "либо ограничением свободы на срок до двух лет," дополнить словами "либо принудительными работами на срок до двух лет,"</w:t>
      </w:r>
    </w:p>
    <w:p>
      <w:r>
        <w:rPr>
          <w:b/>
        </w:rPr>
        <w:t xml:space="preserve">2. </w:t>
      </w:r>
      <w:r>
        <w:t>в статье 180:</w:t>
      </w:r>
    </w:p>
    <w:p>
      <w:r>
        <w:rPr>
          <w:b/>
        </w:rPr>
        <w:t xml:space="preserve">2. </w:t>
      </w:r>
      <w:r>
        <w:t>в статье 181:</w:t>
      </w:r>
    </w:p>
    <w:p>
      <w:r>
        <w:rPr>
          <w:b/>
        </w:rPr>
        <w:t xml:space="preserve">2. </w:t>
      </w:r>
      <w:r>
        <w:t>в статье 183:</w:t>
      </w:r>
    </w:p>
    <w:p>
      <w:r>
        <w:rPr>
          <w:b/>
        </w:rPr>
        <w:t xml:space="preserve">2. </w:t>
      </w:r>
      <w:r>
        <w:t>в статье 184:</w:t>
      </w:r>
    </w:p>
    <w:p>
      <w:r>
        <w:rPr>
          <w:b/>
        </w:rPr>
        <w:t xml:space="preserve">2. </w:t>
      </w:r>
      <w:r>
        <w:t>абзац второй части первой изложить в следующей редакции: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 двух лет."</w:t>
      </w:r>
    </w:p>
    <w:p>
      <w:r>
        <w:rPr>
          <w:b/>
        </w:rPr>
        <w:t xml:space="preserve">2. </w:t>
      </w:r>
      <w:r>
        <w:t>в статье 185:</w:t>
      </w:r>
    </w:p>
    <w:p>
      <w:r>
        <w:rPr>
          <w:b/>
        </w:rPr>
        <w:t xml:space="preserve">2. </w:t>
      </w:r>
      <w:r>
        <w:t>в абзаце втором статьи 1851 слова "от ста восьмидесяти до двухсот сорока" заменить словами "до четырехсот восьмидесяти"</w:t>
      </w:r>
    </w:p>
    <w:p>
      <w:r>
        <w:rPr>
          <w:b/>
        </w:rPr>
        <w:t xml:space="preserve">2. </w:t>
      </w:r>
      <w:r>
        <w:t>абзац второй части второй изложить в следующей редакции: "наказываются принудительными работами на срок до пяти лет либо лишением свободы на тот же срок."</w:t>
      </w:r>
    </w:p>
    <w:p>
      <w:r>
        <w:rPr>
          <w:b/>
        </w:rPr>
        <w:t xml:space="preserve">2. </w:t>
      </w:r>
      <w:r>
        <w:t>в статье 1852:</w:t>
      </w:r>
    </w:p>
    <w:p>
      <w:r>
        <w:rPr>
          <w:b/>
        </w:rPr>
        <w:t xml:space="preserve">2. </w:t>
      </w:r>
      <w:r>
        <w:t>в статье 1853:</w:t>
      </w:r>
    </w:p>
    <w:p>
      <w:r>
        <w:rPr>
          <w:b/>
        </w:rPr>
        <w:t xml:space="preserve">2. </w:t>
      </w:r>
      <w:r>
        <w:t>в статье 1854:</w:t>
      </w:r>
    </w:p>
    <w:p>
      <w:r>
        <w:rPr>
          <w:b/>
        </w:rPr>
        <w:t xml:space="preserve">2. </w:t>
      </w:r>
      <w:r>
        <w:t>в статье 1855:</w:t>
      </w:r>
    </w:p>
    <w:p>
      <w:r>
        <w:rPr>
          <w:b/>
        </w:rPr>
        <w:t xml:space="preserve">2. </w:t>
      </w:r>
      <w:r>
        <w:t>в статье 1856:</w:t>
      </w:r>
    </w:p>
    <w:p>
      <w:r>
        <w:rPr>
          <w:b/>
        </w:rPr>
        <w:t xml:space="preserve">2. </w:t>
      </w:r>
      <w:r>
        <w:t>абзац второй части первой статьи 186 изложить в следующей редакции: "наказываются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
        <w:rPr>
          <w:b/>
        </w:rPr>
        <w:t xml:space="preserve">2. </w:t>
      </w:r>
      <w:r>
        <w:t>в статье 187:</w:t>
      </w:r>
    </w:p>
    <w:p>
      <w:r>
        <w:rPr>
          <w:b/>
        </w:rPr>
        <w:t xml:space="preserve">2. </w:t>
      </w:r>
      <w:r>
        <w:t>статью 188 признать утратившей силу</w:t>
      </w:r>
    </w:p>
    <w:p>
      <w:r>
        <w:rPr>
          <w:b/>
        </w:rPr>
        <w:t xml:space="preserve">2. </w:t>
      </w:r>
      <w:r>
        <w:t>в статье 189:</w:t>
      </w:r>
    </w:p>
    <w:p>
      <w:r>
        <w:rPr>
          <w:b/>
        </w:rPr>
        <w:t xml:space="preserve">2. </w:t>
      </w:r>
      <w:r>
        <w:t>абзац второй статьи 190 изложить в следующей редакции: "наказывается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
        <w:rPr>
          <w:b/>
        </w:rPr>
        <w:t xml:space="preserve">2. </w:t>
      </w:r>
      <w:r>
        <w:t>статью 191 изложить в следующей редакции: "Статья 191. Незаконный оборот драгоценных металлов, природных драгоценных камней или жемчуга 1. 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совершенные в крупном размере, - 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
        <w:rPr>
          <w:b/>
        </w:rPr>
        <w:t xml:space="preserve">2. </w:t>
      </w:r>
      <w:r>
        <w:t>в абзаце втором части первой слова "от ста двадцати до ста восьмидесяти" заменить словами "до трехсот шестидесяти"</w:t>
      </w:r>
    </w:p>
    <w:p>
      <w:r>
        <w:rPr>
          <w:b/>
        </w:rPr>
        <w:t xml:space="preserve">2. </w:t>
      </w:r>
      <w:r>
        <w:t>абзац второй части второй изложить в следующей редакции: "наказываются лишением права занимать определенные должности или заниматься определенной деятельностью на срок от трех до пяти лет со штрафом в размере до двухсот пятидесяти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трех лет, либо арестом на срок до шести месяцев, либо лишением свободы на срок до трех лет."</w:t>
      </w:r>
    </w:p>
    <w:p>
      <w:r>
        <w:rPr>
          <w:b/>
        </w:rPr>
        <w:t xml:space="preserve">2. </w:t>
      </w:r>
      <w:r>
        <w:t>абзац второй части первой после слов "в размере от ста тысяч до трехсот тысяч рублей" дополнить словами ", либо принудительными работами на срок до двух лет,"</w:t>
      </w:r>
    </w:p>
    <w:p>
      <w:r>
        <w:rPr>
          <w:b/>
        </w:rPr>
        <w:t xml:space="preserve">2. </w:t>
      </w:r>
      <w:r>
        <w:t>абзац второй части второй изложить в следующей редакции: "наказывается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трехсот тысяч рублей или в размере заработной платы или иного дохода осужденного за период до двух лет или без такового."</w:t>
      </w:r>
    </w:p>
    <w:p>
      <w:r>
        <w:rPr>
          <w:b/>
        </w:rPr>
        <w:t xml:space="preserve">2. </w:t>
      </w:r>
      <w:r>
        <w:t>абзац второй части третьей изложить в следующей редакции: "наказывается принудительными работами на срок до пяти лет либо лишением свободы на срок от трех до семи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
        <w:rPr>
          <w:b/>
        </w:rPr>
        <w:t xml:space="preserve">2. </w:t>
      </w:r>
      <w:r>
        <w:t>в части первой: абзац первый изложить в следующей редакции: "1. 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крупном размере, -"; в абзаце втором слова "от ста восьмидесяти до двухсот сорока" заменить словами "до четырехсот восьмидесяти"</w:t>
      </w:r>
    </w:p>
    <w:p>
      <w:r>
        <w:rPr>
          <w:b/>
        </w:rPr>
        <w:t xml:space="preserve">2. </w:t>
      </w:r>
      <w:r>
        <w:t>абзац пятый части второй после слов "за период от одного года до трех лет" дополнить словами ", либо принудительными работами на срок до пяти лет,"</w:t>
      </w:r>
    </w:p>
    <w:p>
      <w:r>
        <w:rPr>
          <w:b/>
        </w:rPr>
        <w:t xml:space="preserve">2. </w:t>
      </w:r>
      <w:r>
        <w:t>абзац второй части первой после слов "за период до восемнадцати месяцев" дополнить словами ", либо принудительными работами на срок до трех лет,"</w:t>
      </w:r>
    </w:p>
    <w:p>
      <w:r>
        <w:rPr>
          <w:b/>
        </w:rPr>
        <w:t xml:space="preserve">2. </w:t>
      </w:r>
      <w:r>
        <w:t>абзац пятый части второй после слов "за период от одного года до двух лет" дополнить словами ", либо принудительными работами на срок до пяти лет,"</w:t>
      </w:r>
    </w:p>
    <w:p>
      <w:r>
        <w:rPr>
          <w:b/>
        </w:rPr>
        <w:t xml:space="preserve">2. </w:t>
      </w:r>
      <w:r>
        <w:t>абзац второй части первой после слов "за период от одного года до двух лет" дополнить словами ", либо принудительными работами на срок до четырех лет,"</w:t>
      </w:r>
    </w:p>
    <w:p>
      <w:r>
        <w:rPr>
          <w:b/>
        </w:rPr>
        <w:t xml:space="preserve">2. </w:t>
      </w:r>
      <w:r>
        <w:t>абзац пятый части второй изложить в следующей редакции: "наказывается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
        <w:rPr>
          <w:b/>
        </w:rPr>
        <w:t xml:space="preserve">2. </w:t>
      </w:r>
      <w:r>
        <w:t>абзац второй части второй после слов "за период от одного года до двух лет" дополнить словами ", либо принудительными работами на срок до четырех лет,"</w:t>
      </w:r>
    </w:p>
    <w:p>
      <w:r>
        <w:rPr>
          <w:b/>
        </w:rPr>
        <w:t xml:space="preserve">2. </w:t>
      </w:r>
      <w:r>
        <w:t>абзац четвертый части третьей изложить в следующей редакции: "наказывается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и с ограничением свободы на срок до двух лет или без такового."</w:t>
      </w:r>
    </w:p>
    <w:p>
      <w:r>
        <w:rPr>
          <w:b/>
        </w:rPr>
        <w:t xml:space="preserve">2. </w:t>
      </w:r>
      <w:r>
        <w:t>абзац второй части четвертой изложить в следующей редакции: "наказываются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
        <w:rPr>
          <w:b/>
        </w:rPr>
        <w:t xml:space="preserve">2. </w:t>
      </w:r>
      <w:r>
        <w:t>абзац второй части первой после слов "за период от одного года до двух лет" дополнить словами ", либо принудительными работами на срок до трех лет,"</w:t>
      </w:r>
    </w:p>
    <w:p>
      <w:r>
        <w:rPr>
          <w:b/>
        </w:rPr>
        <w:t xml:space="preserve">2. </w:t>
      </w:r>
      <w:r>
        <w:t>абзац четвертый части второй изложить в следующей редакции: "наказываются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
        <w:rPr>
          <w:b/>
        </w:rPr>
        <w:t xml:space="preserve">2. </w:t>
      </w:r>
      <w:r>
        <w:t>абзац второй части третьей изложить в следующей редакции: "наказываются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
        <w:rPr>
          <w:b/>
        </w:rPr>
        <w:t xml:space="preserve">2. </w:t>
      </w:r>
      <w:r>
        <w:t>абзац второй части первой изложить в следующей редакции: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
        <w:rPr>
          <w:b/>
        </w:rPr>
        <w:t xml:space="preserve">2. </w:t>
      </w:r>
      <w:r>
        <w:t>абзац пятый части второй после слов "на срок до трех лет," дополнить словами "либо принудительными работами на срок до пяти лет,"</w:t>
      </w:r>
    </w:p>
    <w:p>
      <w:r>
        <w:rPr>
          <w:b/>
        </w:rPr>
        <w:t xml:space="preserve">2. </w:t>
      </w:r>
      <w:r>
        <w:t>абзац второй части третьей изложить в следующей редакции: "наказываются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двух лет или без такового."</w:t>
      </w:r>
    </w:p>
    <w:p>
      <w:r>
        <w:rPr>
          <w:b/>
        </w:rPr>
        <w:t xml:space="preserve">2. </w:t>
      </w:r>
      <w:r>
        <w:t>абзац второй части первой изложить в следующей редакции: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r>
        <w:rPr>
          <w:b/>
        </w:rPr>
        <w:t xml:space="preserve">2. </w:t>
      </w:r>
      <w:r>
        <w:t>в абзаце втором части второй слова "либо лишением свободы на срок до пяти лет" заменить словами ", либо ограничением свободы на срок от одного года до трех лет, либо принудительными работами на срок до пяти лет, либо лишением свободы на тот же срок"</w:t>
      </w:r>
    </w:p>
    <w:p>
      <w:r>
        <w:rPr>
          <w:b/>
        </w:rPr>
        <w:t xml:space="preserve">2. </w:t>
      </w:r>
      <w:r>
        <w:t>абзац второй части первой после слов "за период от одного года до двух лет" дополнить словами ",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одного года или без такового,"</w:t>
      </w:r>
    </w:p>
    <w:p>
      <w:r>
        <w:rPr>
          <w:b/>
        </w:rPr>
        <w:t xml:space="preserve">2. </w:t>
      </w:r>
      <w:r>
        <w:t>абзац пятый части второй изложить в следующей редакции: "наказываются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от одного года до трех лет или без такового."</w:t>
      </w:r>
    </w:p>
    <w:p>
      <w:r>
        <w:rPr>
          <w:b/>
        </w:rPr>
        <w:t xml:space="preserve">2. </w:t>
      </w:r>
      <w:r>
        <w:t>абзац второй части третьей изложить в следующей редакции: "наказываются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w:t>
      </w:r>
    </w:p>
    <w:p>
      <w:r>
        <w:rPr>
          <w:b/>
        </w:rPr>
        <w:t xml:space="preserve">2. </w:t>
      </w:r>
      <w:r>
        <w:t>в абзаце втором части первой слова "от ста восьмидесяти до двухсот сорока" заменить словами "до четырехсот восьмидесяти"</w:t>
      </w:r>
    </w:p>
    <w:p>
      <w:r>
        <w:rPr>
          <w:b/>
        </w:rPr>
        <w:t xml:space="preserve">2. </w:t>
      </w:r>
      <w:r>
        <w:t>в абзаце втором части второй слова "от ста двадцати до ста восьмидесяти" заменить словами "до трехсот шестидесяти"</w:t>
      </w:r>
    </w:p>
    <w:p>
      <w:r>
        <w:rPr>
          <w:b/>
        </w:rPr>
        <w:t xml:space="preserve">2. </w:t>
      </w:r>
      <w:r>
        <w:t>абзац второй части третьей изложить в следующей редакции: "наказываются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
        <w:rPr>
          <w:b/>
        </w:rPr>
        <w:t xml:space="preserve">2. </w:t>
      </w:r>
      <w:r>
        <w:t>абзац второй части первой после слов "либо исправительными работами на срок до двух лет," дополнить словами "либо принудительными работами на срок до трех лет,"</w:t>
      </w:r>
    </w:p>
    <w:p>
      <w:r>
        <w:rPr>
          <w:b/>
        </w:rPr>
        <w:t xml:space="preserve">2. </w:t>
      </w:r>
      <w:r>
        <w:t>абзац второй части второй изложить в следующей редакции: "наказываются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либо лишением свободы на тот же срок."</w:t>
      </w:r>
    </w:p>
    <w:p>
      <w:r>
        <w:rPr>
          <w:b/>
        </w:rPr>
        <w:t xml:space="preserve">2. </w:t>
      </w:r>
      <w:r>
        <w:t>абзац второй части первой изложить в следующей редакции: "наказывается штрафом в размере до восьмидесяти тысяч рублей или в размере заработной платы или иного дохода осужденного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r>
        <w:rPr>
          <w:b/>
        </w:rPr>
        <w:t xml:space="preserve">2. </w:t>
      </w:r>
      <w:r>
        <w:t>абзац второй части второй изложить в следующей редакции: "наказываются штрафом в размере до ста двадцати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принудительными работами на срок до трех лет, либо лишением свободы на тот же срок."</w:t>
      </w:r>
    </w:p>
    <w:p>
      <w:r>
        <w:rPr>
          <w:b/>
        </w:rPr>
        <w:t xml:space="preserve">2. </w:t>
      </w:r>
      <w:r>
        <w:t>абзац второй части третьей изложить в следующей редакции: "наказываются штрафом в размере до двухсот тысяч рублей или в размере заработной платы или иного дохода осужденного за период до восемнадцати месяцев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
        <w:rPr>
          <w:b/>
        </w:rPr>
        <w:t xml:space="preserve">2. </w:t>
      </w:r>
      <w:r>
        <w:t>абзац второй части четвертой изложить в следующей редакции: "наказываются принудительными работами на срок до пяти лет либо лишением свободы на срок до семи лет."</w:t>
      </w:r>
    </w:p>
    <w:p>
      <w:r>
        <w:rPr>
          <w:b/>
        </w:rPr>
        <w:t xml:space="preserve">2. </w:t>
      </w:r>
      <w:r>
        <w:t>в абзаце втором части первой слова "от ста двадцати до ста восьмидесяти" заменить словами "до трехсот шестидесяти"</w:t>
      </w:r>
    </w:p>
    <w:p>
      <w:r>
        <w:rPr>
          <w:b/>
        </w:rPr>
        <w:t xml:space="preserve">2. </w:t>
      </w:r>
      <w:r>
        <w:t>абзац второй части второй изложить в следующей редакции: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тот же срок."</w:t>
      </w:r>
    </w:p>
    <w:p>
      <w:r>
        <w:rPr>
          <w:b/>
        </w:rPr>
        <w:t xml:space="preserve">2. </w:t>
      </w:r>
      <w:r>
        <w:t>абзац второй части четвертой после слов "за период от одного года до двух лет" дополнить словами ",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w:t>
      </w:r>
    </w:p>
    <w:p>
      <w:r>
        <w:rPr>
          <w:b/>
        </w:rPr>
        <w:t xml:space="preserve">2. </w:t>
      </w:r>
      <w:r>
        <w:t>в абзаце втором части первой слова "от ста восьмидесяти до двухсот сорока" заменить словами "до четырехсот восьмидесяти"</w:t>
      </w:r>
    </w:p>
    <w:p>
      <w:r>
        <w:rPr>
          <w:b/>
        </w:rPr>
        <w:t xml:space="preserve">2. </w:t>
      </w:r>
      <w:r>
        <w:t>абзац второй части второй изложить в следующей редакции: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
        <w:rPr>
          <w:b/>
        </w:rPr>
        <w:t xml:space="preserve">2. </w:t>
      </w:r>
      <w:r>
        <w:t>абзац второй части первой после слов "за период от двух до трех лет" дополнить словами ", либо принудительными работами на срок до двух лет,"</w:t>
      </w:r>
    </w:p>
    <w:p>
      <w:r>
        <w:rPr>
          <w:b/>
        </w:rPr>
        <w:t xml:space="preserve">2. </w:t>
      </w:r>
      <w:r>
        <w:t>абзац второй части второй изложить в следующей редакции: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второй части третьей после слов "за период от одного года до двух лет" дополнить словами ",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w:t>
      </w:r>
    </w:p>
    <w:p>
      <w:r>
        <w:rPr>
          <w:b/>
        </w:rPr>
        <w:t xml:space="preserve">2. </w:t>
      </w:r>
      <w:r>
        <w:t>абзац второй части первой после слов "за период от одного года до трех лет" дополнить словами ",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второй части второй изложить в следующей редакции: "наказываются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второй части первой после слов "за период до двух лет" дополнить словами ",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второй части второй после слов "за период от двух до трех лет"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второй части первой после слов "на срок от шести месяцев до трех лет" дополнить словами ", либо принудительными работами на срок до двух лет,"</w:t>
      </w:r>
    </w:p>
    <w:p>
      <w:r>
        <w:rPr>
          <w:b/>
        </w:rPr>
        <w:t xml:space="preserve">2. </w:t>
      </w:r>
      <w:r>
        <w:t>абзац второй части второй изложить в следующей редакции: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от ста тысяч до трехсот тысяч рублей или в размере заработной платы или иного дохода осужденного за период от одного года до трех лет."</w:t>
      </w:r>
    </w:p>
    <w:p>
      <w:r>
        <w:rPr>
          <w:b/>
        </w:rPr>
        <w:t xml:space="preserve">2. </w:t>
      </w:r>
      <w:r>
        <w:t>абзац второй части первой после слов "за период от одного года до трех лет" дополнить словами ",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второй части второй после слов "за период от двух до четырех лет" дополнить словами ",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четырех лет или без такового,"</w:t>
      </w:r>
    </w:p>
    <w:p>
      <w:r>
        <w:rPr>
          <w:b/>
        </w:rPr>
        <w:t xml:space="preserve">2. </w:t>
      </w:r>
      <w:r>
        <w:t>абзац второй части первой изложить в следующей редакции: "наказываются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p>
    <w:p>
      <w:r>
        <w:rPr>
          <w:b/>
        </w:rPr>
        <w:t xml:space="preserve">2. </w:t>
      </w:r>
      <w:r>
        <w:t>абзац второй части второй изложить в следующей редакции: "наказываются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
        <w:rPr>
          <w:b/>
        </w:rPr>
        <w:t xml:space="preserve">2. </w:t>
      </w:r>
      <w:r>
        <w:t>наименование после слов "Незаконные экспорт" дополнить словами "из Российской Федерации"</w:t>
      </w:r>
    </w:p>
    <w:p>
      <w:r>
        <w:rPr>
          <w:b/>
        </w:rPr>
        <w:t xml:space="preserve">2. </w:t>
      </w:r>
      <w:r>
        <w:t>в части первой: в абзаце первом после слов "Незаконные экспорт" дополнить словами "из Российской Федерации", слова "статьями 188" заменить словами "статьями 2261"; абзац второй изложить в следующей редакции: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трех лет, либо лишением свободы на тот же срок."</w:t>
      </w:r>
    </w:p>
    <w:p>
      <w:r>
        <w:rPr>
          <w:b/>
        </w:rPr>
        <w:t xml:space="preserve">2. </w:t>
      </w:r>
      <w:r>
        <w:t>абзац второй части второй изложить в следующей редакции: "наказываются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
        <w:rPr>
          <w:b/>
        </w:rPr>
        <w:t xml:space="preserve">2. </w:t>
      </w:r>
      <w:r>
        <w:t>абзац второй статьи 192 после слов "за период до восемнадцати месяцев," дополнить словами "либо принудительными работами на срок до пяти лет,"</w:t>
      </w:r>
    </w:p>
    <w:p>
      <w:r>
        <w:rPr>
          <w:b/>
        </w:rPr>
        <w:t xml:space="preserve">2. </w:t>
      </w:r>
      <w:r>
        <w:t>абзац второй статьи 193 изложить в следующей редакции: "наказывается ограничением свободы на срок до трех лет, либо принудительными работами на срок до трех лет, либо лишением свободы на тот же срок."</w:t>
      </w:r>
    </w:p>
    <w:p>
      <w:r>
        <w:rPr>
          <w:b/>
        </w:rPr>
        <w:t xml:space="preserve">2. </w:t>
      </w:r>
      <w:r>
        <w:t>в статье 194:</w:t>
      </w:r>
    </w:p>
    <w:p>
      <w:r>
        <w:rPr>
          <w:b/>
        </w:rPr>
        <w:t xml:space="preserve">2. </w:t>
      </w:r>
      <w:r>
        <w:t>абзац второй части первой изложить в следующей редакции: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
        <w:rPr>
          <w:b/>
        </w:rPr>
        <w:t xml:space="preserve">2. </w:t>
      </w:r>
      <w:r>
        <w:t>абзац шестой части второй изложить в следующей редакции: "наказывается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дополнить частями третьей и четвертой следующего содержания: "3. Деяния, предусмотренные частями первой или второй настоящей статьи, совершенные:</w:t>
      </w:r>
    </w:p>
    <w:p>
      <w:r>
        <w:rPr>
          <w:b/>
        </w:rPr>
        <w:t xml:space="preserve">2. </w:t>
      </w:r>
      <w:r>
        <w:t>должностным лицом с использованием своего служебного положения</w:t>
      </w:r>
    </w:p>
    <w:p>
      <w:r>
        <w:rPr>
          <w:b/>
        </w:rPr>
        <w:t xml:space="preserve">2. </w:t>
      </w:r>
      <w:r>
        <w:t>с применением насилия к лицу, осуществляющему таможенный или пограничный контроль, - 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
        <w:rPr>
          <w:b/>
        </w:rPr>
        <w:t xml:space="preserve">4. </w:t>
      </w:r>
      <w:r>
        <w:t>в статье 195:</w:t>
      </w:r>
    </w:p>
    <w:p>
      <w:r>
        <w:rPr>
          <w:b/>
        </w:rPr>
        <w:t xml:space="preserve">4. </w:t>
      </w:r>
      <w:r>
        <w:t>абзац второй статьи 196 после слов "за период от одного года до трех лет" дополнить словами ", либо принудительными работами на срок до пяти лет,"</w:t>
      </w:r>
    </w:p>
    <w:p>
      <w:r>
        <w:rPr>
          <w:b/>
        </w:rPr>
        <w:t xml:space="preserve">4. </w:t>
      </w:r>
      <w:r>
        <w:t>абзац второй статьи 197 после слов "за период от одного года до двух лет" дополнить словами ", либо принудительными работами на срок до пяти лет,"</w:t>
      </w:r>
    </w:p>
    <w:p>
      <w:r>
        <w:rPr>
          <w:b/>
        </w:rPr>
        <w:t xml:space="preserve">4. </w:t>
      </w:r>
      <w:r>
        <w:t>в статье 198:</w:t>
      </w:r>
    </w:p>
    <w:p>
      <w:r>
        <w:rPr>
          <w:b/>
        </w:rPr>
        <w:t xml:space="preserve">4. </w:t>
      </w:r>
      <w:r>
        <w:t>в статье 199:</w:t>
      </w:r>
    </w:p>
    <w:p>
      <w:r>
        <w:rPr>
          <w:b/>
        </w:rPr>
        <w:t xml:space="preserve">4. </w:t>
      </w:r>
      <w:r>
        <w:t>в статье 1991:</w:t>
      </w:r>
    </w:p>
    <w:p>
      <w:r>
        <w:rPr>
          <w:b/>
        </w:rPr>
        <w:t xml:space="preserve">4. </w:t>
      </w:r>
      <w:r>
        <w:t>абзац второй статьи 1992 после слов "за период от восемнадцати месяцев до трех лет"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в статье 201:</w:t>
      </w:r>
    </w:p>
    <w:p>
      <w:r>
        <w:rPr>
          <w:b/>
        </w:rPr>
        <w:t xml:space="preserve">4. </w:t>
      </w:r>
      <w:r>
        <w:t>в статье 202:</w:t>
      </w:r>
    </w:p>
    <w:p>
      <w:r>
        <w:rPr>
          <w:b/>
        </w:rPr>
        <w:t xml:space="preserve">4. </w:t>
      </w:r>
      <w:r>
        <w:t>абзац второй части первой статьи 203 после слов "либо ограничением свободы на срок до двух лет," дополнить словами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в статье 204:</w:t>
      </w:r>
    </w:p>
    <w:p>
      <w:r>
        <w:rPr>
          <w:b/>
        </w:rPr>
        <w:t xml:space="preserve">4. </w:t>
      </w:r>
      <w:r>
        <w:t>абзац второй части первой после слов "на срок до двух лет," дополнить словами "либо принудительными работами на срок до трех лет,"</w:t>
      </w:r>
    </w:p>
    <w:p>
      <w:r>
        <w:rPr>
          <w:b/>
        </w:rPr>
        <w:t xml:space="preserve">4. </w:t>
      </w:r>
      <w:r>
        <w:t>в статье 2052:</w:t>
      </w:r>
    </w:p>
    <w:p>
      <w:r>
        <w:rPr>
          <w:b/>
        </w:rPr>
        <w:t xml:space="preserve">4. </w:t>
      </w:r>
      <w:r>
        <w:t>абзац второй части второй после слов "либо ограничением свободы на срок до одного года," дополнить словами "либо принудительными работами на срок до одного года,"</w:t>
      </w:r>
    </w:p>
    <w:p>
      <w:r>
        <w:rPr>
          <w:b/>
        </w:rPr>
        <w:t xml:space="preserve">4. </w:t>
      </w:r>
      <w:r>
        <w:t>абзац второй статьи 207 изложить в следующей редакции: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
        <w:rPr>
          <w:b/>
        </w:rPr>
        <w:t xml:space="preserve">4. </w:t>
      </w:r>
      <w:r>
        <w:t>абзац второй части третьей изложить в следующей редакции: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арестом на срок до шести месяцев, либо лишением свободы на срок до трех лет."</w:t>
      </w:r>
    </w:p>
    <w:p>
      <w:r>
        <w:rPr>
          <w:b/>
        </w:rPr>
        <w:t xml:space="preserve">4. </w:t>
      </w:r>
      <w:r>
        <w:t>часть третью статьи 212 изложить в следующей редакции: "3. Призывы к массовым беспорядкам, предусмотренным частью первой настоящей статьи, или к участию в них, а равно призывы к насилию над гражданами - наказываются ограничением свободы на срок до двух лет, либо принудительными работами на срок до двух лет, либо лишением свободы на тот же срок."</w:t>
      </w:r>
    </w:p>
    <w:p>
      <w:r>
        <w:rPr>
          <w:b/>
        </w:rPr>
        <w:t xml:space="preserve">4. </w:t>
      </w:r>
      <w:r>
        <w:t>в статье 213:</w:t>
      </w:r>
    </w:p>
    <w:p>
      <w:r>
        <w:rPr>
          <w:b/>
        </w:rPr>
        <w:t xml:space="preserve">4. </w:t>
      </w:r>
      <w:r>
        <w:t>в статье 214:</w:t>
      </w:r>
    </w:p>
    <w:p>
      <w:r>
        <w:rPr>
          <w:b/>
        </w:rPr>
        <w:t xml:space="preserve">4. </w:t>
      </w:r>
      <w:r>
        <w:t>в статье 215:</w:t>
      </w:r>
    </w:p>
    <w:p>
      <w:r>
        <w:rPr>
          <w:b/>
        </w:rPr>
        <w:t xml:space="preserve">4. </w:t>
      </w:r>
      <w:r>
        <w:t>в статье 2151:</w:t>
      </w:r>
    </w:p>
    <w:p>
      <w:r>
        <w:rPr>
          <w:b/>
        </w:rPr>
        <w:t xml:space="preserve">4. </w:t>
      </w:r>
      <w:r>
        <w:t>в статье 2152:</w:t>
      </w:r>
    </w:p>
    <w:p>
      <w:r>
        <w:rPr>
          <w:b/>
        </w:rPr>
        <w:t xml:space="preserve">4. </w:t>
      </w:r>
      <w:r>
        <w:t>в статье 2153:</w:t>
      </w:r>
    </w:p>
    <w:p>
      <w:r>
        <w:rPr>
          <w:b/>
        </w:rPr>
        <w:t xml:space="preserve">4. </w:t>
      </w:r>
      <w:r>
        <w:t>в статье 216:</w:t>
      </w:r>
    </w:p>
    <w:p>
      <w:r>
        <w:rPr>
          <w:b/>
        </w:rPr>
        <w:t xml:space="preserve">4. </w:t>
      </w:r>
      <w:r>
        <w:t>в статье 217:</w:t>
      </w:r>
    </w:p>
    <w:p>
      <w:r>
        <w:rPr>
          <w:b/>
        </w:rPr>
        <w:t xml:space="preserve">4. </w:t>
      </w:r>
      <w:r>
        <w:t>абзац второй статьи 218 изложить в следующей редакции: "наказываются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в статье 219:</w:t>
      </w:r>
    </w:p>
    <w:p>
      <w:r>
        <w:rPr>
          <w:b/>
        </w:rPr>
        <w:t xml:space="preserve">4. </w:t>
      </w:r>
      <w:r>
        <w:t>абзац второй части первой статьи 220 после слов "наказываются ограничением свободы на срок до двух лет," дополнить словами "либо принудительными работами на срок до двух лет,"</w:t>
      </w:r>
    </w:p>
    <w:p>
      <w:r>
        <w:rPr>
          <w:b/>
        </w:rPr>
        <w:t xml:space="preserve">4. </w:t>
      </w:r>
      <w:r>
        <w:t>абзац второй части первой статьи 221 изложить в следующей редакции: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
        <w:rPr>
          <w:b/>
        </w:rPr>
        <w:t xml:space="preserve">4. </w:t>
      </w:r>
      <w:r>
        <w:t>в статье 222:</w:t>
      </w:r>
    </w:p>
    <w:p>
      <w:r>
        <w:rPr>
          <w:b/>
        </w:rPr>
        <w:t xml:space="preserve">4. </w:t>
      </w:r>
      <w:r>
        <w:t>в абзаце втором части четвертой статьи 223 слова "от ста восьмидесяти до двухсот сорока" заменить словами "до четырехсот восьмидесяти"</w:t>
      </w:r>
    </w:p>
    <w:p>
      <w:r>
        <w:rPr>
          <w:b/>
        </w:rPr>
        <w:t xml:space="preserve">4. </w:t>
      </w:r>
      <w:r>
        <w:t>в абзаце втором статьи 224 слова "ста восьмидесяти" заменить словами "трехсот шестидесяти"</w:t>
      </w:r>
    </w:p>
    <w:p>
      <w:r>
        <w:rPr>
          <w:b/>
        </w:rPr>
        <w:t xml:space="preserve">4. </w:t>
      </w:r>
      <w:r>
        <w:t>в статье 225:</w:t>
      </w:r>
    </w:p>
    <w:p>
      <w:r>
        <w:rPr>
          <w:b/>
        </w:rPr>
        <w:t xml:space="preserve">4. </w:t>
      </w:r>
      <w:r>
        <w:t>дополнить статьей 2261 следующего содержания: "Статья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 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
        <w:rPr>
          <w:b/>
        </w:rPr>
        <w:t xml:space="preserve">4. </w:t>
      </w:r>
      <w:r>
        <w:t>абзац второй части первой после слов "за период от одного года до двух лет," дополнить словами "либо принудительными работами на срок до одного года,"</w:t>
      </w:r>
    </w:p>
    <w:p>
      <w:r>
        <w:rPr>
          <w:b/>
        </w:rPr>
        <w:t xml:space="preserve">4. </w:t>
      </w:r>
      <w:r>
        <w:t>абзац второй части второй изложить в следующей редакции: "наказывается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
    <w:p>
      <w:r>
        <w:rPr>
          <w:b/>
        </w:rPr>
        <w:t xml:space="preserve">4. </w:t>
      </w:r>
      <w:r>
        <w:t>абзац второй части первой после слов "за период от одного года до двух лет," дополнить словами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четвертый части второй после слов "за период от одного года до трех лет"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первой после слов "за период от одного года до двух лет," дополнить словами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второй после слов "за период от двух до пяти лет"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первой изложить в следующей редакции: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
        <w:rPr>
          <w:b/>
        </w:rPr>
        <w:t xml:space="preserve">4. </w:t>
      </w:r>
      <w:r>
        <w:t>абзац второй части второй после слов "за период до пяти лет или без такового"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первой после слов "за период от одного года до двух лет," дополнить словами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второй после слов "за период от одного года до трех лет," дополнить словами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первой изложить в следующей редакции: "наказываются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
        <w:rPr>
          <w:b/>
        </w:rPr>
        <w:t xml:space="preserve">4. </w:t>
      </w:r>
      <w:r>
        <w:t>абзац четвертый части второй после слов "на срок до трех лет," дополнить словами "либо принудительными работами на срок до четырех лет,"</w:t>
      </w:r>
    </w:p>
    <w:p>
      <w:r>
        <w:rPr>
          <w:b/>
        </w:rPr>
        <w:t xml:space="preserve">4. </w:t>
      </w:r>
      <w:r>
        <w:t>абзац второй части третьей после слов "на срок до трех лет"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первой после слов "за период до трех лет" дополнить словами ", либо принудительными работами на срок до четырех лет,"</w:t>
      </w:r>
    </w:p>
    <w:p>
      <w:r>
        <w:rPr>
          <w:b/>
        </w:rPr>
        <w:t xml:space="preserve">4. </w:t>
      </w:r>
      <w:r>
        <w:t>абзац второй части второй после слов "за период от трех до пяти лет"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4. </w:t>
      </w:r>
      <w:r>
        <w:t>абзац четвертый части первой изложить в следующей редакции: "наказывается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
        <w:rPr>
          <w:b/>
        </w:rPr>
        <w:t xml:space="preserve">4. </w:t>
      </w:r>
      <w:r>
        <w:t>абзац второй части второй изложить в следующей редакции: "наказывается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r>
        <w:rPr>
          <w:b/>
        </w:rPr>
        <w:t xml:space="preserve">4. </w:t>
      </w:r>
      <w:r>
        <w:t>в абзаце втором части первой слова "от ста двадцати до ста восьмидесяти" заменить словами "до трехсот шестидесяти"</w:t>
      </w:r>
    </w:p>
    <w:p>
      <w:r>
        <w:rPr>
          <w:b/>
        </w:rPr>
        <w:t xml:space="preserve">4. </w:t>
      </w:r>
      <w:r>
        <w:t>абзац второй части второй изложить в следующей редакции: "наказываются ограничением свободы на срок до трех лет, либо принудительными работами на срок до трех лет, либо лишением свободы на тот же срок."</w:t>
      </w:r>
    </w:p>
    <w:p>
      <w:r>
        <w:rPr>
          <w:b/>
        </w:rPr>
        <w:t xml:space="preserve">4. </w:t>
      </w:r>
      <w:r>
        <w:t>абзац второй части первой после слов "либо ограничением свободы на срок до трех лет," дополнить словами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второй изложить в следующей редакции: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третьей изложить в следующей редакции: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первой изложить в следующей редакции: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двух лет, либо лишением свободы на тот же срок."</w:t>
      </w:r>
    </w:p>
    <w:p>
      <w:r>
        <w:rPr>
          <w:b/>
        </w:rPr>
        <w:t xml:space="preserve">4. </w:t>
      </w:r>
      <w:r>
        <w:t>абзац второй части второй изложить в следующей редакции: "наказываются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первой изложить в следующей редакции: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
        <w:rPr>
          <w:b/>
        </w:rPr>
        <w:t xml:space="preserve">4. </w:t>
      </w:r>
      <w:r>
        <w:t>абзац пятый части второй изложить в следующей редакции: "наказываются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
        <w:rPr>
          <w:b/>
        </w:rPr>
        <w:t xml:space="preserve">4. </w:t>
      </w:r>
      <w:r>
        <w:t>абзац второй части третьей изложить в следующей редакции: "наказываются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
        <w:rPr>
          <w:b/>
        </w:rPr>
        <w:t xml:space="preserve">4. </w:t>
      </w:r>
      <w:r>
        <w:t>абзац второй части первой изложить в следующей редакции: "наказываются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
        <w:rPr>
          <w:b/>
        </w:rPr>
        <w:t xml:space="preserve">4. </w:t>
      </w:r>
      <w:r>
        <w:t>абзац четвертый части второй изложить в следующей редакции: "наказываются принудительными работами на срок до пяти лет либо лишением свободы на срок до шести лет."</w:t>
      </w:r>
    </w:p>
    <w:p>
      <w:r>
        <w:rPr>
          <w:b/>
        </w:rPr>
        <w:t xml:space="preserve">4. </w:t>
      </w:r>
      <w:r>
        <w:t>абзац второй части третьей изложить в следующей редакции: "наказываются принудительными работами на срок до пяти лет либо лишением свободы на срок до восьми лет."</w:t>
      </w:r>
    </w:p>
    <w:p>
      <w:r>
        <w:rPr>
          <w:b/>
        </w:rPr>
        <w:t xml:space="preserve">4. </w:t>
      </w:r>
      <w:r>
        <w:t>абзац второй части первой после слов "либо ограничением свободы на срок до трех лет," дополнить словами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второй изложить в следующей редакции: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третьей изложить в следующей редакции: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второй изложить в следующей редакции: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третьей изложить в следующей редакции: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первой изложить в следующей редакции: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второй изложить в следующей редакции: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третьей изложить в следующей редакции: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первой после слов "на срок до трех лет," дополнить словами "либо принудительными работами на срок до четырех лет,"</w:t>
      </w:r>
    </w:p>
    <w:p>
      <w:r>
        <w:rPr>
          <w:b/>
        </w:rPr>
        <w:t xml:space="preserve">4. </w:t>
      </w:r>
      <w:r>
        <w:t>абзац второй части четвертой изложить в следующей редакции: "наказывается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
        <w:rPr>
          <w:b/>
        </w:rPr>
        <w:t xml:space="preserve">4. </w:t>
      </w:r>
      <w:r>
        <w:t>абзац второй части первой после слов "либо ограничением свободы на срок до трех лет," дополнить словами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второй после слов "за период до одного года"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должностным лицом с использованием своего служебного положения</w:t>
      </w:r>
    </w:p>
    <w:p>
      <w:r>
        <w:rPr>
          <w:b/>
        </w:rPr>
        <w:t xml:space="preserve">2. </w:t>
      </w:r>
      <w:r>
        <w:t>с применением насилия к лицу, осуществляющему таможенный или пограничный контроль, - 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
        <w:rPr>
          <w:b/>
        </w:rPr>
        <w:t xml:space="preserve">2. </w:t>
      </w:r>
      <w:r>
        <w:t>в статье 228:</w:t>
      </w:r>
    </w:p>
    <w:p>
      <w:r>
        <w:rPr>
          <w:b/>
        </w:rPr>
        <w:t xml:space="preserve">2. </w:t>
      </w:r>
      <w:r>
        <w:t>в статье 2282:</w:t>
      </w:r>
    </w:p>
    <w:p>
      <w:r>
        <w:rPr>
          <w:b/>
        </w:rPr>
        <w:t xml:space="preserve">2. </w:t>
      </w:r>
      <w:r>
        <w:t>дополнить статьей 2291 следующего содержания: "Статья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 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
        <w:rPr>
          <w:b/>
        </w:rPr>
        <w:t xml:space="preserve">2. </w:t>
      </w:r>
      <w:r>
        <w:t>в абзаце втором части первой слова "от ста восьмидесяти до двухсот сорока" заменить словами "до четырехсот восьмидесяти"</w:t>
      </w:r>
    </w:p>
    <w:p>
      <w:r>
        <w:rPr>
          <w:b/>
        </w:rPr>
        <w:t xml:space="preserve">2. </w:t>
      </w:r>
      <w:r>
        <w:t>в примечании 2 слова "статей 2281 и 229" заменить словами "статей 2281, 229 и 2291"</w:t>
      </w:r>
    </w:p>
    <w:p>
      <w:r>
        <w:rPr>
          <w:b/>
        </w:rPr>
        <w:t xml:space="preserve">2. </w:t>
      </w:r>
      <w:r>
        <w:t>в абзаце втором части первой слова "от ста двадцати до ста восьмидесяти" заменить словами "до трехсот шестидесяти"</w:t>
      </w:r>
    </w:p>
    <w:p>
      <w:r>
        <w:rPr>
          <w:b/>
        </w:rPr>
        <w:t xml:space="preserve">2. </w:t>
      </w:r>
      <w:r>
        <w:t>в абзаце втором части второй слова "от ста восьмидесяти до двухсот сорока" заменить словами "до четырехсот восьмидесяти"</w:t>
      </w:r>
    </w:p>
    <w:p>
      <w:r>
        <w:rPr>
          <w:b/>
        </w:rPr>
        <w:t xml:space="preserve">2. </w:t>
      </w:r>
      <w:r>
        <w:t>группой лиц по предварительному сговору</w:t>
      </w:r>
    </w:p>
    <w:p>
      <w:r>
        <w:rPr>
          <w:b/>
        </w:rPr>
        <w:t xml:space="preserve">2. </w:t>
      </w:r>
      <w:r>
        <w:t>должностным лицом с использованием своего служебного положения</w:t>
      </w:r>
    </w:p>
    <w:p>
      <w:r>
        <w:rPr>
          <w:b/>
        </w:rPr>
        <w:t xml:space="preserve">2. </w:t>
      </w:r>
      <w: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 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
        <w:rPr>
          <w:b/>
        </w:rPr>
        <w:t xml:space="preserve">4. </w:t>
      </w:r>
      <w:r>
        <w:t>абзац второй статьи 233 изложить в следующей редакции: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в статье 234:</w:t>
      </w:r>
    </w:p>
    <w:p>
      <w:r>
        <w:rPr>
          <w:b/>
        </w:rPr>
        <w:t xml:space="preserve">4. </w:t>
      </w:r>
      <w:r>
        <w:t>в статье 235:</w:t>
      </w:r>
    </w:p>
    <w:p>
      <w:r>
        <w:rPr>
          <w:b/>
        </w:rPr>
        <w:t xml:space="preserve">4. </w:t>
      </w:r>
      <w:r>
        <w:t>в статье 236:</w:t>
      </w:r>
    </w:p>
    <w:p>
      <w:r>
        <w:rPr>
          <w:b/>
        </w:rPr>
        <w:t xml:space="preserve">4. </w:t>
      </w:r>
      <w:r>
        <w:t>в статье 237:</w:t>
      </w:r>
    </w:p>
    <w:p>
      <w:r>
        <w:rPr>
          <w:b/>
        </w:rPr>
        <w:t xml:space="preserve">4. </w:t>
      </w:r>
      <w:r>
        <w:t>в статье 238:</w:t>
      </w:r>
    </w:p>
    <w:p>
      <w:r>
        <w:rPr>
          <w:b/>
        </w:rPr>
        <w:t xml:space="preserve">4. </w:t>
      </w:r>
      <w:r>
        <w:t>в статье 239:</w:t>
      </w:r>
    </w:p>
    <w:p>
      <w:r>
        <w:rPr>
          <w:b/>
        </w:rPr>
        <w:t xml:space="preserve">4. </w:t>
      </w:r>
      <w:r>
        <w:t>абзац второй части первой статьи 240 после слов "на срок до трех лет," дополнить словами "либо принудительными работами на срок до трех лет,"</w:t>
      </w:r>
    </w:p>
    <w:p>
      <w:r>
        <w:rPr>
          <w:b/>
        </w:rPr>
        <w:t xml:space="preserve">4. </w:t>
      </w:r>
      <w:r>
        <w:t>абзац второй части первой статьи 241 изложить в следующей редакции: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
        <w:rPr>
          <w:b/>
        </w:rPr>
        <w:t xml:space="preserve">4. </w:t>
      </w:r>
      <w:r>
        <w:t>абзац второй статьи 242 изложить в следующей редакции: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тот же срок."</w:t>
      </w:r>
    </w:p>
    <w:p>
      <w:r>
        <w:rPr>
          <w:b/>
        </w:rPr>
        <w:t xml:space="preserve">4. </w:t>
      </w:r>
      <w:r>
        <w:t>в статье 243:</w:t>
      </w:r>
    </w:p>
    <w:p>
      <w:r>
        <w:rPr>
          <w:b/>
        </w:rPr>
        <w:t xml:space="preserve">4. </w:t>
      </w:r>
      <w:r>
        <w:t>в статье 244:</w:t>
      </w:r>
    </w:p>
    <w:p>
      <w:r>
        <w:rPr>
          <w:b/>
        </w:rPr>
        <w:t xml:space="preserve">4. </w:t>
      </w:r>
      <w:r>
        <w:t>в статье 245:</w:t>
      </w:r>
    </w:p>
    <w:p>
      <w:r>
        <w:rPr>
          <w:b/>
        </w:rPr>
        <w:t xml:space="preserve">4. </w:t>
      </w:r>
      <w:r>
        <w:t>абзац второй статьи 246 изложить в следующей редакции: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в статье 247:</w:t>
      </w:r>
    </w:p>
    <w:p>
      <w:r>
        <w:rPr>
          <w:b/>
        </w:rPr>
        <w:t xml:space="preserve">4. </w:t>
      </w:r>
      <w:r>
        <w:t>в статье 248:</w:t>
      </w:r>
    </w:p>
    <w:p>
      <w:r>
        <w:rPr>
          <w:b/>
        </w:rPr>
        <w:t xml:space="preserve">4. </w:t>
      </w:r>
      <w:r>
        <w:t>в статье 249:</w:t>
      </w:r>
    </w:p>
    <w:p>
      <w:r>
        <w:rPr>
          <w:b/>
        </w:rPr>
        <w:t xml:space="preserve">4. </w:t>
      </w:r>
      <w:r>
        <w:t>в статье 250:</w:t>
      </w:r>
    </w:p>
    <w:p>
      <w:r>
        <w:rPr>
          <w:b/>
        </w:rPr>
        <w:t xml:space="preserve">4. </w:t>
      </w:r>
      <w:r>
        <w:t>в статье 251:</w:t>
      </w:r>
    </w:p>
    <w:p>
      <w:r>
        <w:rPr>
          <w:b/>
        </w:rPr>
        <w:t xml:space="preserve">4. </w:t>
      </w:r>
      <w:r>
        <w:t>в статье 252:</w:t>
      </w:r>
    </w:p>
    <w:p>
      <w:r>
        <w:rPr>
          <w:b/>
        </w:rPr>
        <w:t xml:space="preserve">4. </w:t>
      </w:r>
      <w:r>
        <w:t>абзац второй части первой изложить в следующей редакции: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
        <w:rPr>
          <w:b/>
        </w:rPr>
        <w:t xml:space="preserve">4. </w:t>
      </w:r>
      <w:r>
        <w:t>в статье 253:</w:t>
      </w:r>
    </w:p>
    <w:p>
      <w:r>
        <w:rPr>
          <w:b/>
        </w:rPr>
        <w:t xml:space="preserve">4. </w:t>
      </w:r>
      <w:r>
        <w:t>абзац второй части второй изложить в следующей редакции: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
        <w:rPr>
          <w:b/>
        </w:rPr>
        <w:t xml:space="preserve">4. </w:t>
      </w:r>
      <w:r>
        <w:t>в статье 254:</w:t>
      </w:r>
    </w:p>
    <w:p>
      <w:r>
        <w:rPr>
          <w:b/>
        </w:rPr>
        <w:t xml:space="preserve">4. </w:t>
      </w:r>
      <w:r>
        <w:t>абзац второй части третьей после слов "за период до одного года" дополнить словами ", либо принудительными работами на срок до пяти лет,"</w:t>
      </w:r>
    </w:p>
    <w:p>
      <w:r>
        <w:rPr>
          <w:b/>
        </w:rPr>
        <w:t xml:space="preserve">4. </w:t>
      </w:r>
      <w:r>
        <w:t>в абзаце втором статьи 255 слова "от ста восьмидесяти до двухсот сорока" заменить словами "до четырехсот восьмидесяти"</w:t>
      </w:r>
    </w:p>
    <w:p>
      <w:r>
        <w:rPr>
          <w:b/>
        </w:rPr>
        <w:t xml:space="preserve">4. </w:t>
      </w:r>
      <w:r>
        <w:t>абзац второй части четвертой изложить в следующей редакции: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в статье 256:</w:t>
      </w:r>
    </w:p>
    <w:p>
      <w:r>
        <w:rPr>
          <w:b/>
        </w:rPr>
        <w:t xml:space="preserve">4. </w:t>
      </w:r>
      <w:r>
        <w:t>в абзаце втором статьи 257 слова "от ста восьмидесяти до двухсот сорока" заменить словами "до четырехсот восьмидесяти"</w:t>
      </w:r>
    </w:p>
    <w:p>
      <w:r>
        <w:rPr>
          <w:b/>
        </w:rPr>
        <w:t xml:space="preserve">4. </w:t>
      </w:r>
      <w:r>
        <w:t>в статье 258:</w:t>
      </w:r>
    </w:p>
    <w:p>
      <w:r>
        <w:rPr>
          <w:b/>
        </w:rPr>
        <w:t xml:space="preserve">4. </w:t>
      </w:r>
      <w:r>
        <w:t>абзац второй статьи 259 изложить в следующей редакции: "наказывается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ограничением свободы на срок до трех лет, либо принудительными работами на срок до трех лет, либо лишением свободы на тот же срок."</w:t>
      </w:r>
    </w:p>
    <w:p>
      <w:r>
        <w:rPr>
          <w:b/>
        </w:rPr>
        <w:t xml:space="preserve">4. </w:t>
      </w:r>
      <w:r>
        <w:t>в статье 260:</w:t>
      </w:r>
    </w:p>
    <w:p>
      <w:r>
        <w:rPr>
          <w:b/>
        </w:rPr>
        <w:t xml:space="preserve">4. </w:t>
      </w:r>
      <w:r>
        <w:t>в статье 261:</w:t>
      </w:r>
    </w:p>
    <w:p>
      <w:r>
        <w:rPr>
          <w:b/>
        </w:rPr>
        <w:t xml:space="preserve">4. </w:t>
      </w:r>
      <w:r>
        <w:t>в абзаце втором статьи 262 слова "от ста восьмидесяти до двухсот сорока" заменить словами "до четырехсот восьмидесяти"</w:t>
      </w:r>
    </w:p>
    <w:p>
      <w:r>
        <w:rPr>
          <w:b/>
        </w:rPr>
        <w:t xml:space="preserve">4. </w:t>
      </w:r>
      <w:r>
        <w:t>в статье 263:</w:t>
      </w:r>
    </w:p>
    <w:p>
      <w:r>
        <w:rPr>
          <w:b/>
        </w:rPr>
        <w:t xml:space="preserve">4. </w:t>
      </w:r>
      <w:r>
        <w:t>абзац второй части первой после слов "либо ограничением свободы на срок до трех лет," дополнить словами "либо принудительными работами на срок до трех лет,"</w:t>
      </w:r>
    </w:p>
    <w:p>
      <w:r>
        <w:rPr>
          <w:b/>
        </w:rPr>
        <w:t xml:space="preserve">4. </w:t>
      </w:r>
      <w:r>
        <w:t>в статье 2631:</w:t>
      </w:r>
    </w:p>
    <w:p>
      <w:r>
        <w:rPr>
          <w:b/>
        </w:rPr>
        <w:t xml:space="preserve">4. </w:t>
      </w:r>
      <w:r>
        <w:t>абзац второй части второй изложить в следующей редакции: "наказывается принудительными работами на срок до пяти лет либо лишением свободы на тот же срок."</w:t>
      </w:r>
    </w:p>
    <w:p>
      <w:r>
        <w:rPr>
          <w:b/>
        </w:rPr>
        <w:t xml:space="preserve">4. </w:t>
      </w:r>
      <w:r>
        <w:t>в статье 264:</w:t>
      </w:r>
    </w:p>
    <w:p>
      <w:r>
        <w:rPr>
          <w:b/>
        </w:rPr>
        <w:t xml:space="preserve">4. </w:t>
      </w:r>
      <w:r>
        <w:t>в статье 266:</w:t>
      </w:r>
    </w:p>
    <w:p>
      <w:r>
        <w:rPr>
          <w:b/>
        </w:rPr>
        <w:t xml:space="preserve">4. </w:t>
      </w:r>
      <w:r>
        <w:t>абзац второй части первой статьи 267 изложить в следующей редакции: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тот же срок."</w:t>
      </w:r>
    </w:p>
    <w:p>
      <w:r>
        <w:rPr>
          <w:b/>
        </w:rPr>
        <w:t xml:space="preserve">4. </w:t>
      </w:r>
      <w:r>
        <w:t>в статье 268:</w:t>
      </w:r>
    </w:p>
    <w:p>
      <w:r>
        <w:rPr>
          <w:b/>
        </w:rPr>
        <w:t xml:space="preserve">4. </w:t>
      </w:r>
      <w:r>
        <w:t>в статье 269:</w:t>
      </w:r>
    </w:p>
    <w:p>
      <w:r>
        <w:rPr>
          <w:b/>
        </w:rPr>
        <w:t xml:space="preserve">4. </w:t>
      </w:r>
      <w:r>
        <w:t>абзац второй статьи 270 после слов "за период до восемнадцати месяцев" дополнить словами ",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статью 272 изложить в следующей редакции: "Статья 272. Неправомерный доступ к компьютерной информации 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
        <w:rPr>
          <w:b/>
        </w:rPr>
        <w:t xml:space="preserve">4. </w:t>
      </w:r>
      <w:r>
        <w:t>в абзаце втором части первой слова "до ста восьмидесяти" заменить словами "до трехсот шестидесяти"</w:t>
      </w:r>
    </w:p>
    <w:p>
      <w:r>
        <w:rPr>
          <w:b/>
        </w:rPr>
        <w:t xml:space="preserve">4. </w:t>
      </w:r>
      <w:r>
        <w:t>абзац второй части второй изложить в следующей редакции: "наказывается обязательными работами на срок до четырехсот восьмидесяти часов, либо исправительными работами на срок от шести месяцев до двух лет, либо принудительными работами на срок до пяти лет, либо лишением свободы на тот же срок."</w:t>
      </w:r>
    </w:p>
    <w:p>
      <w:r>
        <w:rPr>
          <w:b/>
        </w:rPr>
        <w:t xml:space="preserve">4. </w:t>
      </w:r>
      <w:r>
        <w:t>абзац второй части первой после слов "за период до двух лет" дополнить словами ",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второй после слов "за период от одного года до трех лет"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первой изложить в следующей редакции: "наказываются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r>
        <w:rPr>
          <w:b/>
        </w:rPr>
        <w:t xml:space="preserve">4. </w:t>
      </w:r>
      <w:r>
        <w:t>часть вторую изложить в следующей редакции: "2. Те же деяния, если они:</w:t>
      </w:r>
    </w:p>
    <w:p>
      <w:r>
        <w:rPr>
          <w:b/>
        </w:rPr>
        <w:t xml:space="preserve">4. </w:t>
      </w:r>
      <w:r>
        <w:t>совершены группой лиц по предварительному сговору или организованной группой</w:t>
      </w:r>
    </w:p>
    <w:p>
      <w:r>
        <w:rPr>
          <w:b/>
        </w:rPr>
        <w:t xml:space="preserve">4. </w:t>
      </w:r>
      <w:r>
        <w:t>совершены в отношении товаров, работ или услуг, предназначенных для детей в возрасте до шести лет</w:t>
      </w:r>
    </w:p>
    <w:p>
      <w:r>
        <w:rPr>
          <w:b/>
        </w:rPr>
        <w:t xml:space="preserve">4. </w:t>
      </w:r>
      <w:r>
        <w:t>повлекли по неосторожности причинение тяжкого вреда здоровью либо смерть человека,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
        <w:rPr>
          <w:b/>
        </w:rPr>
        <w:t xml:space="preserve">4. </w:t>
      </w:r>
      <w:r>
        <w:t>абзац второй части третьей изложить в следующей редакции: "наказываются принудительными работами на срок до пяти лет либо лишением свободы на срок до десяти лет."</w:t>
      </w:r>
    </w:p>
    <w:p>
      <w:r>
        <w:rPr>
          <w:b/>
        </w:rPr>
        <w:t xml:space="preserve">4. </w:t>
      </w:r>
      <w:r>
        <w:t>абзац второй части первой после слов "на срок до трех лет," дополнить словами "либо принудительными работами на срок до трех лет,"</w:t>
      </w:r>
    </w:p>
    <w:p>
      <w:r>
        <w:rPr>
          <w:b/>
        </w:rPr>
        <w:t xml:space="preserve">4. </w:t>
      </w:r>
      <w:r>
        <w:t>абзац второй части второй после слов "на срок до двух лет," дополнить словами "либо принудительными работами на срок до двух лет,"</w:t>
      </w:r>
    </w:p>
    <w:p>
      <w:r>
        <w:rPr>
          <w:b/>
        </w:rPr>
        <w:t xml:space="preserve">4. </w:t>
      </w:r>
      <w:r>
        <w:t>абзац второй части первой изложить в следующей редакции: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либо принудительными работами на срок до двух лет, либо лишением свободы на тот же срок."</w:t>
      </w:r>
    </w:p>
    <w:p>
      <w:r>
        <w:rPr>
          <w:b/>
        </w:rPr>
        <w:t xml:space="preserve">4. </w:t>
      </w:r>
      <w:r>
        <w:t>абзац второй части второй изложить в следующей редакции: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r>
        <w:rPr>
          <w:b/>
        </w:rPr>
        <w:t xml:space="preserve">4. </w:t>
      </w:r>
      <w:r>
        <w:t>в абзаце втором части первой слова "от ста двадцати до ста восьмидесяти" заменить словами "до трехсот шестидесяти"</w:t>
      </w:r>
    </w:p>
    <w:p>
      <w:r>
        <w:rPr>
          <w:b/>
        </w:rPr>
        <w:t xml:space="preserve">4. </w:t>
      </w:r>
      <w:r>
        <w:t>абзац пятый части второй изложить в следующей редакции: "наказываются ограничением свободы на срок до трех лет, либо принудительными работами на срок до пяти лет, либо арестом на срок от трех до шести месяцев, либо лишением свободы на срок до пяти лет."</w:t>
      </w:r>
    </w:p>
    <w:p>
      <w:r>
        <w:rPr>
          <w:b/>
        </w:rPr>
        <w:t xml:space="preserve">4. </w:t>
      </w:r>
      <w:r>
        <w:t>в абзаце втором части первой слова "от ста двадцати до ста восьмидесяти" заменить словами "до трехсот шестидесяти"</w:t>
      </w:r>
    </w:p>
    <w:p>
      <w:r>
        <w:rPr>
          <w:b/>
        </w:rPr>
        <w:t xml:space="preserve">4. </w:t>
      </w:r>
      <w:r>
        <w:t>абзац второй части второй изложить в следующей редакции: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
        <w:rPr>
          <w:b/>
        </w:rPr>
        <w:t xml:space="preserve">4. </w:t>
      </w:r>
      <w:r>
        <w:t>абзац второй части первой после слов "на срок до двух лет," дополнить словами "либо принудительными работами на срок до двух лет,"</w:t>
      </w:r>
    </w:p>
    <w:p>
      <w:r>
        <w:rPr>
          <w:b/>
        </w:rPr>
        <w:t xml:space="preserve">4. </w:t>
      </w:r>
      <w:r>
        <w:t>абзац второй части второй изложить в следующей редакции: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тот же срок."</w:t>
      </w:r>
    </w:p>
    <w:p>
      <w:r>
        <w:rPr>
          <w:b/>
        </w:rPr>
        <w:t xml:space="preserve">4. </w:t>
      </w:r>
      <w:r>
        <w:t>абзац второй части первой изложить в следующей редакции: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второй изложить в следующей редакции: "наказывается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
        <w:rPr>
          <w:b/>
        </w:rPr>
        <w:t xml:space="preserve">4. </w:t>
      </w:r>
      <w:r>
        <w:t>абзац второй части первой изложить в следующей редакции: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
        <w:rPr>
          <w:b/>
        </w:rPr>
        <w:t xml:space="preserve">4. </w:t>
      </w:r>
      <w:r>
        <w:t>в абзаце втором части второй слова "от ста двадцати до ста восьмидесяти" заменить словами "до трехсот шестидесяти"</w:t>
      </w:r>
    </w:p>
    <w:p>
      <w:r>
        <w:rPr>
          <w:b/>
        </w:rPr>
        <w:t xml:space="preserve">4. </w:t>
      </w:r>
      <w:r>
        <w:t>в абзаце втором части первой слова "от ста двадцати до ста восьмидесяти" заменить словами "до трехсот шестидесяти"</w:t>
      </w:r>
    </w:p>
    <w:p>
      <w:r>
        <w:rPr>
          <w:b/>
        </w:rPr>
        <w:t xml:space="preserve">4. </w:t>
      </w:r>
      <w:r>
        <w:t>абзац второй части второй изложить в следующей редакции: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
        <w:rPr>
          <w:b/>
        </w:rPr>
        <w:t xml:space="preserve">4. </w:t>
      </w:r>
      <w:r>
        <w:t>абзац второй части третьей изложить в следующей редакции: "наказываются принудительными работами на срок до пяти лет либо лишением свободы на тот же срок."</w:t>
      </w:r>
    </w:p>
    <w:p>
      <w:r>
        <w:rPr>
          <w:b/>
        </w:rPr>
        <w:t xml:space="preserve">4. </w:t>
      </w:r>
      <w:r>
        <w:t>в абзаце втором части первой слова "от ста двадцати до ста восьмидесяти" заменить словами "до трехсот шестидесяти"</w:t>
      </w:r>
    </w:p>
    <w:p>
      <w:r>
        <w:rPr>
          <w:b/>
        </w:rPr>
        <w:t xml:space="preserve">4. </w:t>
      </w:r>
      <w:r>
        <w:t>абзац второй части второй изложить в следующей редакции: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
        <w:rPr>
          <w:b/>
        </w:rPr>
        <w:t xml:space="preserve">4. </w:t>
      </w:r>
      <w:r>
        <w:t>абзац второй части третьей изложить в следующей редакции: "наказываются принудительными работами на срок от двух до пяти лет либо лишением свободы на срок до пяти лет."</w:t>
      </w:r>
    </w:p>
    <w:p>
      <w:r>
        <w:rPr>
          <w:b/>
        </w:rPr>
        <w:t xml:space="preserve">4. </w:t>
      </w:r>
      <w:r>
        <w:t>в абзаце втором части первой слова "от ста восьмидесяти до двухсот сорока" заменить словами "до четырехсот восьмидесяти"</w:t>
      </w:r>
    </w:p>
    <w:p>
      <w:r>
        <w:rPr>
          <w:b/>
        </w:rPr>
        <w:t xml:space="preserve">4. </w:t>
      </w:r>
      <w:r>
        <w:t>абзац второй части второй изложить в следующей редакции: "наказываются штрафом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осужденного за период до трех месяцев."</w:t>
      </w:r>
    </w:p>
    <w:p>
      <w:r>
        <w:rPr>
          <w:b/>
        </w:rPr>
        <w:t xml:space="preserve">4. </w:t>
      </w:r>
      <w:r>
        <w:t>абзац второй части третьей изложить в следующей редакции: "наказываются принудительными работами на срок до пяти лет либо лишением свободы на тот же срок."</w:t>
      </w:r>
    </w:p>
    <w:p>
      <w:r>
        <w:rPr>
          <w:b/>
        </w:rPr>
        <w:t xml:space="preserve">4. </w:t>
      </w:r>
      <w:r>
        <w:t>в абзаце втором части первой слова "от ста восьмидесяти до двухсот сорока" заменить словами "до четырехсот восьмидесяти"</w:t>
      </w:r>
    </w:p>
    <w:p>
      <w:r>
        <w:rPr>
          <w:b/>
        </w:rPr>
        <w:t xml:space="preserve">4. </w:t>
      </w:r>
      <w:r>
        <w:t>в абзаце втором части второй слова "от ста восьмидесяти до двухсот сорока" заменить словами "до четырехсот восьмидесяти"</w:t>
      </w:r>
    </w:p>
    <w:p>
      <w:r>
        <w:rPr>
          <w:b/>
        </w:rPr>
        <w:t xml:space="preserve">4. </w:t>
      </w:r>
      <w:r>
        <w:t>в абзаце втором части первой слова "от ста восьмидесяти до двухсот сорока" заменить словами "до четырехсот восьмидесяти"</w:t>
      </w:r>
    </w:p>
    <w:p>
      <w:r>
        <w:rPr>
          <w:b/>
        </w:rPr>
        <w:t xml:space="preserve">4. </w:t>
      </w:r>
      <w:r>
        <w:t>абзац второй части второй изложить в следующей редакции: "наказываются ограничением свободы на срок до двух лет, либо принудительными работами на срок до двух лет, либо лишением свободы на тот же срок."</w:t>
      </w:r>
    </w:p>
    <w:p>
      <w:r>
        <w:rPr>
          <w:b/>
        </w:rPr>
        <w:t xml:space="preserve">4. </w:t>
      </w:r>
      <w:r>
        <w:t>абзац второй части третьей изложить в следующей редакции: "наказываются принудительными работами на срок до пяти лет либо лишением свободы на тот же срок."</w:t>
      </w:r>
    </w:p>
    <w:p>
      <w:r>
        <w:rPr>
          <w:b/>
        </w:rPr>
        <w:t xml:space="preserve">4. </w:t>
      </w:r>
      <w:r>
        <w:t>в абзаце шестом части первой слова "от ста восьмидесяти до двухсот сорока" заменить словами "до четырехсот восьмидесяти"</w:t>
      </w:r>
    </w:p>
    <w:p>
      <w:r>
        <w:rPr>
          <w:b/>
        </w:rPr>
        <w:t xml:space="preserve">4. </w:t>
      </w:r>
      <w:r>
        <w:t>в абзаце втором части второй слова "от ста восьмидесяти до двухсот сорока" заменить словами "до четырехсот восьмидесяти"</w:t>
      </w:r>
    </w:p>
    <w:p>
      <w:r>
        <w:rPr>
          <w:b/>
        </w:rPr>
        <w:t xml:space="preserve">4. </w:t>
      </w:r>
      <w:r>
        <w:t>абзац второй части третьей после слов "за период от одного года до трех лет" дополнить словами ",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в абзаце шестом части первой слова "от ста восьмидесяти до двухсот сорока" заменить словами "до четырехсот восьмидесяти"</w:t>
      </w:r>
    </w:p>
    <w:p>
      <w:r>
        <w:rPr>
          <w:b/>
        </w:rPr>
        <w:t xml:space="preserve">4. </w:t>
      </w:r>
      <w:r>
        <w:t>абзац второй части второй после слов "за период от одного года до двух лет" дополнить словами ",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первой изложить в следующей редакции: "наказываются штрафом в размере до двухсот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
        <w:rPr>
          <w:b/>
        </w:rPr>
        <w:t xml:space="preserve">4. </w:t>
      </w:r>
      <w:r>
        <w:t>абзац шестой части второй изложить в следующей редакции: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третьей после слов "за период от трех до пяти лет"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первой изложить в следующей редакции: "наказывается штрафом в размере от ста тысяч до двухсот пятидесяти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
        <w:rPr>
          <w:b/>
        </w:rPr>
        <w:t xml:space="preserve">4. </w:t>
      </w:r>
      <w:r>
        <w:t>абзац второй части второй изложить в следующей редакции: "наказываются штрафом в размере от ста пятидесяти тысяч до двухсот пятидесяти тысяч рублей или в размере заработной платы или иного дохода осужденного за период до двух с половиной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r>
        <w:rPr>
          <w:b/>
        </w:rPr>
        <w:t xml:space="preserve">4. </w:t>
      </w:r>
      <w:r>
        <w:t>абзац второй части первой после слов "на срок до четырех лет," дополнить словами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второй изложить в следующей редакции: "наказываются принудительными работами на срок до пяти лет либо лишением свободы на тот же срок."</w:t>
      </w:r>
    </w:p>
    <w:p>
      <w:r>
        <w:rPr>
          <w:b/>
        </w:rPr>
        <w:t xml:space="preserve">4. </w:t>
      </w:r>
      <w:r>
        <w:t>абзац второй части третьей изложить в следующей редакции: "наказываются принудительными работами на срок до пяти лет либо лишением свободы на срок до семи лет."</w:t>
      </w:r>
    </w:p>
    <w:p>
      <w:r>
        <w:rPr>
          <w:b/>
        </w:rPr>
        <w:t xml:space="preserve">4. </w:t>
      </w:r>
      <w:r>
        <w:t>абзац второй части второй после слов "на срок до четырех лет"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третьей изложить в следующей редакции: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первой после слов "ограничением свободы на срок до трех лет," дополнить словами "либо принудительными работами на срок до двух лет с лишением права управлять транспортным средством на срок до трех лет или без такового,"</w:t>
      </w:r>
    </w:p>
    <w:p>
      <w:r>
        <w:rPr>
          <w:b/>
        </w:rPr>
        <w:t xml:space="preserve">4. </w:t>
      </w:r>
      <w:r>
        <w:t>абзац второй части второй изложить в следующей редакции: "наказывается принудительными работами на срок до трех лет с лишением права управлять транспортным средством на срок до трех лет либо лишением свободы на срок до четырех лет с лишением права управлять транспортным средством на срок до трех лет."</w:t>
      </w:r>
    </w:p>
    <w:p>
      <w:r>
        <w:rPr>
          <w:b/>
        </w:rPr>
        <w:t xml:space="preserve">4. </w:t>
      </w:r>
      <w:r>
        <w:t>абзац второй части третьей изложить в следующей редакции: "наказывается принудительными работами на срок до четырех лет с лишением права управлять транспортным средством на срок до трех лет либо лишением свободы на срок до пяти лет с лишением права управлять транспортным средством на срок до трех лет."</w:t>
      </w:r>
    </w:p>
    <w:p>
      <w:r>
        <w:rPr>
          <w:b/>
        </w:rPr>
        <w:t xml:space="preserve">4. </w:t>
      </w:r>
      <w:r>
        <w:t>абзац второй части пятой изложить в следующей редакции: "наказывается принудительными работами на срок до пяти лет с лишением права управлять транспортным средством на срок до трех лет либо лишением свободы на срок до семи лет с лишением права управлять транспортным средством на срок до трех лет."</w:t>
      </w:r>
    </w:p>
    <w:p>
      <w:r>
        <w:rPr>
          <w:b/>
        </w:rPr>
        <w:t xml:space="preserve">4. </w:t>
      </w:r>
      <w:r>
        <w:t>абзац второй части шестой изложить в следующей редакции: "наказывается принудительными работами на срок до пяти лет с лишением права управлять транспортным средством на срок до трех лет либо лишением свободы на срок до девяти лет с лишением права управлять транспортным средством на срок до трех лет."</w:t>
      </w:r>
    </w:p>
    <w:p>
      <w:r>
        <w:rPr>
          <w:b/>
        </w:rPr>
        <w:t xml:space="preserve">4. </w:t>
      </w:r>
      <w:r>
        <w:t>абзац второй части первой после слов "либо ограничением свободы на срок до трех лет," дополнить словами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второй изложить в следующей редакции: "наказываются принудительными работами на срок до пяти лет либо лишением свободы на тот же срок."</w:t>
      </w:r>
    </w:p>
    <w:p>
      <w:r>
        <w:rPr>
          <w:b/>
        </w:rPr>
        <w:t xml:space="preserve">4. </w:t>
      </w:r>
      <w:r>
        <w:t>абзац второй части третьей изложить в следующей редакции: "наказываются принудительными работами на срок до пяти лет либо лишением свободы на срок до семи лет."</w:t>
      </w:r>
    </w:p>
    <w:p>
      <w:r>
        <w:rPr>
          <w:b/>
        </w:rPr>
        <w:t xml:space="preserve">4. </w:t>
      </w:r>
      <w:r>
        <w:t>абзац второй части первой после слов "на срок до трех лет," дополнить словами "либо принудительными работами на срок до двух лет,"</w:t>
      </w:r>
    </w:p>
    <w:p>
      <w:r>
        <w:rPr>
          <w:b/>
        </w:rPr>
        <w:t xml:space="preserve">4. </w:t>
      </w:r>
      <w:r>
        <w:t>абзац второй части второй изложить в следующей редакции: "наказывается ограничением свободы на срок до четырех лет, либо принудительными работами на срок до четырех лет, либо лишением свободы на тот же срок."</w:t>
      </w:r>
    </w:p>
    <w:p>
      <w:r>
        <w:rPr>
          <w:b/>
        </w:rPr>
        <w:t xml:space="preserve">4. </w:t>
      </w:r>
      <w:r>
        <w:t>абзац второй части третьей изложить в следующей редакции: "наказывается принудительными работами на срок до пяти лет либо лишением свободы на срок до семи лет."</w:t>
      </w:r>
    </w:p>
    <w:p>
      <w:r>
        <w:rPr>
          <w:b/>
        </w:rPr>
        <w:t xml:space="preserve">4. </w:t>
      </w:r>
      <w:r>
        <w:t>абзац второй части первой после слов "ограничением свободы на срок до трех лет," дополнить словами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4. </w:t>
      </w:r>
      <w:r>
        <w:t>абзац второй части второй изложить в следующей редакции: "наказывается принудительными работами на срок до пяти лет либо лишением свободы на тот же срок."</w:t>
      </w:r>
    </w:p>
    <w:p>
      <w:r>
        <w:rPr>
          <w:b/>
        </w:rPr>
        <w:t xml:space="preserve">4. </w:t>
      </w:r>
      <w:r>
        <w:t>абзац второй части третьей изложить в следующей редакции: "наказывается принудительными работами на срок до пяти лет либо лишением свободы на срок до семи лет."</w:t>
      </w:r>
    </w:p>
    <w:p>
      <w:r>
        <w:rPr>
          <w:b/>
        </w:rPr>
        <w:t xml:space="preserve">2. </w:t>
      </w:r>
      <w:r>
        <w:t>статью 273 изложить в следующей редакции: "Статья 273. Создание, использование и распространение вредоносных компьютерных программ 1.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 наказываются ограничением свободы на срок до четырех лет, либо принудительными работами на срок до четырех лет, либо лишением свободы на тот же срок со штрафом в размере до двухсот тысяч рублей или в размере заработной платы или иного дохода осужденного за период до восемнадцати месяцев</w:t>
      </w:r>
    </w:p>
    <w:p>
      <w:r>
        <w:rPr>
          <w:b/>
        </w:rPr>
        <w:t xml:space="preserve">3. </w:t>
      </w:r>
      <w:r>
        <w:t>статью 274 изложить в следующей редакции: "Статья 274. Нарушение правил эксплуатации средств хранения, обработки или передачи компьютерной информации и информационно-телекоммуникационных сетей 1. 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уничтожение, блокирование, модификацию либо копирование компьютерной информации, причинившее крупный ущерб, - 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
        <w:rPr>
          <w:b/>
        </w:rPr>
        <w:t xml:space="preserve">2. </w:t>
      </w:r>
      <w:r>
        <w:t>в статье 280:</w:t>
      </w:r>
    </w:p>
    <w:p>
      <w:r>
        <w:rPr>
          <w:b/>
        </w:rPr>
        <w:t xml:space="preserve">2. </w:t>
      </w:r>
      <w:r>
        <w:t>в статье 282:</w:t>
      </w:r>
    </w:p>
    <w:p>
      <w:r>
        <w:rPr>
          <w:b/>
        </w:rPr>
        <w:t xml:space="preserve">2. </w:t>
      </w:r>
      <w:r>
        <w:t>в статье 2821:</w:t>
      </w:r>
    </w:p>
    <w:p>
      <w:r>
        <w:rPr>
          <w:b/>
        </w:rPr>
        <w:t xml:space="preserve">2. </w:t>
      </w:r>
      <w:r>
        <w:t>в статье 2822:</w:t>
      </w:r>
    </w:p>
    <w:p>
      <w:r>
        <w:rPr>
          <w:b/>
        </w:rPr>
        <w:t xml:space="preserve">2. </w:t>
      </w:r>
      <w:r>
        <w:t>в статье 285:</w:t>
      </w:r>
    </w:p>
    <w:p>
      <w:r>
        <w:rPr>
          <w:b/>
        </w:rPr>
        <w:t xml:space="preserve">2. </w:t>
      </w:r>
      <w:r>
        <w:t>в статье 2851:</w:t>
      </w:r>
    </w:p>
    <w:p>
      <w:r>
        <w:rPr>
          <w:b/>
        </w:rPr>
        <w:t xml:space="preserve">2. </w:t>
      </w:r>
      <w:r>
        <w:t>в статье 2852:</w:t>
      </w:r>
    </w:p>
    <w:p>
      <w:r>
        <w:rPr>
          <w:b/>
        </w:rPr>
        <w:t xml:space="preserve">2. </w:t>
      </w:r>
      <w:r>
        <w:t>в статье 2853:</w:t>
      </w:r>
    </w:p>
    <w:p>
      <w:r>
        <w:rPr>
          <w:b/>
        </w:rPr>
        <w:t xml:space="preserve">2. </w:t>
      </w:r>
      <w:r>
        <w:t>в статье 286:</w:t>
      </w:r>
    </w:p>
    <w:p>
      <w:r>
        <w:rPr>
          <w:b/>
        </w:rPr>
        <w:t xml:space="preserve">2. </w:t>
      </w:r>
      <w:r>
        <w:t>в статье 2861:</w:t>
      </w:r>
    </w:p>
    <w:p>
      <w:r>
        <w:rPr>
          <w:b/>
        </w:rPr>
        <w:t xml:space="preserve">2. </w:t>
      </w:r>
      <w:r>
        <w:t>абзац второй части первой после слов "за период до двух лет," дополнить словами "либо принудительными работами на срок до трех лет,"</w:t>
      </w:r>
    </w:p>
    <w:p>
      <w:r>
        <w:rPr>
          <w:b/>
        </w:rPr>
        <w:t xml:space="preserve">2. </w:t>
      </w:r>
      <w:r>
        <w:t>в статье 287:</w:t>
      </w:r>
    </w:p>
    <w:p>
      <w:r>
        <w:rPr>
          <w:b/>
        </w:rPr>
        <w:t xml:space="preserve">2. </w:t>
      </w:r>
      <w:r>
        <w:t>в абзаце втором статьи 288 слова "от ста двадцати до ста восьмидесяти" заменить словами "до трехсот шестидесяти"</w:t>
      </w:r>
    </w:p>
    <w:p>
      <w:r>
        <w:rPr>
          <w:b/>
        </w:rPr>
        <w:t xml:space="preserve">2. </w:t>
      </w:r>
      <w:r>
        <w:t>абзац второй части второй изложить в следующей редакции: "наказываются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
        <w:rPr>
          <w:b/>
        </w:rPr>
        <w:t xml:space="preserve">2. </w:t>
      </w:r>
      <w:r>
        <w:t>абзац второй статьи 289 изложить в следующей редакции: "наказываются 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
        <w:rPr>
          <w:b/>
        </w:rPr>
        <w:t xml:space="preserve">2. </w:t>
      </w:r>
      <w:r>
        <w:t>абзац второй части первой статьи 290 после слов "деятельностью на срок до трех лет"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w:t>
      </w:r>
    </w:p>
    <w:p>
      <w:r>
        <w:rPr>
          <w:b/>
        </w:rPr>
        <w:t xml:space="preserve">2. </w:t>
      </w:r>
      <w:r>
        <w:t>абзац второй части первой статьи 291 после слов "до тридцатикратной суммы взятки" дополнить словами ", либо принудительными работами на срок до трех лет,"</w:t>
      </w:r>
    </w:p>
    <w:p>
      <w:r>
        <w:rPr>
          <w:b/>
        </w:rPr>
        <w:t xml:space="preserve">2. </w:t>
      </w:r>
      <w:r>
        <w:t>в статье 292:</w:t>
      </w:r>
    </w:p>
    <w:p>
      <w:r>
        <w:rPr>
          <w:b/>
        </w:rPr>
        <w:t xml:space="preserve">2. </w:t>
      </w:r>
      <w:r>
        <w:t>в статье 2921:</w:t>
      </w:r>
    </w:p>
    <w:p>
      <w:r>
        <w:rPr>
          <w:b/>
        </w:rPr>
        <w:t xml:space="preserve">2. </w:t>
      </w:r>
      <w:r>
        <w:t>в статье 293:</w:t>
      </w:r>
    </w:p>
    <w:p>
      <w:r>
        <w:rPr>
          <w:b/>
        </w:rPr>
        <w:t xml:space="preserve">2. </w:t>
      </w:r>
      <w:r>
        <w:t>в статье 294:</w:t>
      </w:r>
    </w:p>
    <w:p>
      <w:r>
        <w:rPr>
          <w:b/>
        </w:rPr>
        <w:t xml:space="preserve">2. </w:t>
      </w:r>
      <w:r>
        <w:t>в статье 296:</w:t>
      </w:r>
    </w:p>
    <w:p>
      <w:r>
        <w:rPr>
          <w:b/>
        </w:rPr>
        <w:t xml:space="preserve">2. </w:t>
      </w:r>
      <w:r>
        <w:t>в статье 297:</w:t>
      </w:r>
    </w:p>
    <w:p>
      <w:r>
        <w:rPr>
          <w:b/>
        </w:rPr>
        <w:t xml:space="preserve">2. </w:t>
      </w:r>
      <w:r>
        <w:t>абзац второй части первой изложить в следующей редакции: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тот же срок."</w:t>
      </w:r>
    </w:p>
    <w:p>
      <w:r>
        <w:rPr>
          <w:b/>
        </w:rPr>
        <w:t xml:space="preserve">2. </w:t>
      </w:r>
      <w:r>
        <w:t>абзац пятый части второй изложить в следующей редакции: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
        <w:rPr>
          <w:b/>
        </w:rPr>
        <w:t xml:space="preserve">2. </w:t>
      </w:r>
      <w:r>
        <w:t>статью 298 признать утратившей силу</w:t>
      </w:r>
    </w:p>
    <w:p>
      <w:r>
        <w:rPr>
          <w:b/>
        </w:rPr>
        <w:t xml:space="preserve">2. </w:t>
      </w:r>
      <w:r>
        <w:t>в статье 301:</w:t>
      </w:r>
    </w:p>
    <w:p>
      <w:r>
        <w:rPr>
          <w:b/>
        </w:rPr>
        <w:t xml:space="preserve">2. </w:t>
      </w:r>
      <w:r>
        <w:t>абзац второй части первой статьи 302 изложить в следующей редакции: "наказывается ограничением свободы на срок до трех лет, либо принудительными работами на срок до трех лет, либо лишением свободы на тот же срок."</w:t>
      </w:r>
    </w:p>
    <w:p>
      <w:r>
        <w:rPr>
          <w:b/>
        </w:rPr>
        <w:t xml:space="preserve">2. </w:t>
      </w:r>
      <w:r>
        <w:t>в статье 303:</w:t>
      </w:r>
    </w:p>
    <w:p>
      <w:r>
        <w:rPr>
          <w:b/>
        </w:rPr>
        <w:t xml:space="preserve">2. </w:t>
      </w:r>
      <w:r>
        <w:t>абзац второй статьи 304 после слов "за период до восемнадцати месяцев"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второй части первой статьи 305 после слов "за период до двух лет" дополнить словами ", либо принудительными работами на срок до четырех лет,"</w:t>
      </w:r>
    </w:p>
    <w:p>
      <w:r>
        <w:rPr>
          <w:b/>
        </w:rPr>
        <w:t xml:space="preserve">2. </w:t>
      </w:r>
      <w:r>
        <w:t>в статье 306:</w:t>
      </w:r>
    </w:p>
    <w:p>
      <w:r>
        <w:rPr>
          <w:b/>
        </w:rPr>
        <w:t xml:space="preserve">2. </w:t>
      </w:r>
      <w:r>
        <w:t>в статье 307:</w:t>
      </w:r>
    </w:p>
    <w:p>
      <w:r>
        <w:rPr>
          <w:b/>
        </w:rPr>
        <w:t xml:space="preserve">2. </w:t>
      </w:r>
      <w:r>
        <w:t>в абзаце втором статьи 308 слова "от ста двадцати до ста восьмидесяти" заменить словами "до трехсот шестидесяти"</w:t>
      </w:r>
    </w:p>
    <w:p>
      <w:r>
        <w:rPr>
          <w:b/>
        </w:rPr>
        <w:t xml:space="preserve">2. </w:t>
      </w:r>
      <w:r>
        <w:t>абзац второй части первой после слов "до восемнадцати месяцев" дополнить словами ", либо принудительными работами на срок до четырех лет с ограничением свободы на срок от одного года до двух лет,"</w:t>
      </w:r>
    </w:p>
    <w:p>
      <w:r>
        <w:rPr>
          <w:b/>
        </w:rPr>
        <w:t xml:space="preserve">2. </w:t>
      </w:r>
      <w:r>
        <w:t>в статье 309:</w:t>
      </w:r>
    </w:p>
    <w:p>
      <w:r>
        <w:rPr>
          <w:b/>
        </w:rPr>
        <w:t xml:space="preserve">2. </w:t>
      </w:r>
      <w:r>
        <w:t>абзац второй части второй после слов "за период до трех месяцев" дополнить словами ",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w:t>
      </w:r>
    </w:p>
    <w:p>
      <w:r>
        <w:rPr>
          <w:b/>
        </w:rPr>
        <w:t xml:space="preserve">2. </w:t>
      </w:r>
      <w:r>
        <w:t>в абзаце втором статьи 310 слова "от ста восьмидесяти до двухсот сорока" заменить словами "до четырехсот восьмидесяти"</w:t>
      </w:r>
    </w:p>
    <w:p>
      <w:r>
        <w:rPr>
          <w:b/>
        </w:rPr>
        <w:t xml:space="preserve">2. </w:t>
      </w:r>
      <w:r>
        <w:t>абзац второй части третьей после слов "за период от одного года до двух лет"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от одного года до двух лет,"</w:t>
      </w:r>
    </w:p>
    <w:p>
      <w:r>
        <w:rPr>
          <w:b/>
        </w:rPr>
        <w:t xml:space="preserve">2. </w:t>
      </w:r>
      <w:r>
        <w:t>в статье 311:</w:t>
      </w:r>
    </w:p>
    <w:p>
      <w:r>
        <w:rPr>
          <w:b/>
        </w:rPr>
        <w:t xml:space="preserve">2. </w:t>
      </w:r>
      <w:r>
        <w:t>в статье 312:</w:t>
      </w:r>
    </w:p>
    <w:p>
      <w:r>
        <w:rPr>
          <w:b/>
        </w:rPr>
        <w:t xml:space="preserve">2. </w:t>
      </w:r>
      <w:r>
        <w:t>в статье 313:</w:t>
      </w:r>
    </w:p>
    <w:p>
      <w:r>
        <w:rPr>
          <w:b/>
        </w:rPr>
        <w:t xml:space="preserve">2. </w:t>
      </w:r>
      <w:r>
        <w:t>в статье 314:</w:t>
      </w:r>
    </w:p>
    <w:p>
      <w:r>
        <w:rPr>
          <w:b/>
        </w:rPr>
        <w:t xml:space="preserve">2. </w:t>
      </w:r>
      <w:r>
        <w:t>абзац второй статьи 315 изложить в следующей редакции: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
        <w:rPr>
          <w:b/>
        </w:rPr>
        <w:t xml:space="preserve">2. </w:t>
      </w:r>
      <w:r>
        <w:t>абзац второй статьи 316 после слов "за период до восемнадцати месяцев," дополнить словами "либо принудительными работами на срок до двух лет,"</w:t>
      </w:r>
    </w:p>
    <w:p>
      <w:r>
        <w:rPr>
          <w:b/>
        </w:rPr>
        <w:t xml:space="preserve">2. </w:t>
      </w:r>
      <w:r>
        <w:t>абзац второй части первой статьи 318 после слов "за период до восемнадцати месяцев," дополнить словами "либо принудительными работами на срок до пяти лет,"</w:t>
      </w:r>
    </w:p>
    <w:p>
      <w:r>
        <w:rPr>
          <w:b/>
        </w:rPr>
        <w:t xml:space="preserve">2. </w:t>
      </w:r>
      <w:r>
        <w:t>в абзаце втором статьи 319 слова "от ста двадцати до ста восьмидесяти" заменить словами "до трехсот шестидесяти"</w:t>
      </w:r>
    </w:p>
    <w:p>
      <w:r>
        <w:rPr>
          <w:b/>
        </w:rPr>
        <w:t xml:space="preserve">2. </w:t>
      </w:r>
      <w:r>
        <w:t>абзац второй части первой после слов "за период от одного года до двух лет," дополнить словами "либо принудительными работами на срок до трех лет с ограничением свободы на срок до двух лет или без такового,"</w:t>
      </w:r>
    </w:p>
    <w:p>
      <w:r>
        <w:rPr>
          <w:b/>
        </w:rPr>
        <w:t xml:space="preserve">2. </w:t>
      </w:r>
      <w:r>
        <w:t>абзац второй части второй статьи 320 изложить в следующей редакции: "наказывается принудительными работами на срок до пяти лет либо лишением свободы на тот же срок."</w:t>
      </w:r>
    </w:p>
    <w:p>
      <w:r>
        <w:rPr>
          <w:b/>
        </w:rPr>
        <w:t xml:space="preserve">2. </w:t>
      </w:r>
      <w:r>
        <w:t>абзац второй части второй после слов "за период до восемнадцати месяцев," дополнить словами "либо принудительными работами на срок до двух лет с ограничением свободы на срок до одного года или без такового,"</w:t>
      </w:r>
    </w:p>
    <w:p>
      <w:r>
        <w:rPr>
          <w:b/>
        </w:rPr>
        <w:t xml:space="preserve">2. </w:t>
      </w:r>
      <w:r>
        <w:t>абзац второй части первой статьи 322 изложить в следующей редакции: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
        <w:rPr>
          <w:b/>
        </w:rPr>
        <w:t xml:space="preserve">2. </w:t>
      </w:r>
      <w:r>
        <w:t>абзац второй части первой статьи 3221 изложить в следующей редакции: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 ограничением свободы на срок до одного года или без такового."</w:t>
      </w:r>
    </w:p>
    <w:p>
      <w:r>
        <w:rPr>
          <w:b/>
        </w:rPr>
        <w:t xml:space="preserve">2. </w:t>
      </w:r>
      <w:r>
        <w:t>в статье 325:</w:t>
      </w:r>
    </w:p>
    <w:p>
      <w:r>
        <w:rPr>
          <w:b/>
        </w:rPr>
        <w:t xml:space="preserve">2. </w:t>
      </w:r>
      <w:r>
        <w:t>в статье 326:</w:t>
      </w:r>
    </w:p>
    <w:p>
      <w:r>
        <w:rPr>
          <w:b/>
        </w:rPr>
        <w:t xml:space="preserve">2. </w:t>
      </w:r>
      <w:r>
        <w:t>в статье 327:</w:t>
      </w:r>
    </w:p>
    <w:p>
      <w:r>
        <w:rPr>
          <w:b/>
        </w:rPr>
        <w:t xml:space="preserve">2. </w:t>
      </w:r>
      <w:r>
        <w:t>в статье 3271:</w:t>
      </w:r>
    </w:p>
    <w:p>
      <w:r>
        <w:rPr>
          <w:b/>
        </w:rPr>
        <w:t xml:space="preserve">2. </w:t>
      </w:r>
      <w:r>
        <w:t>в статье 328:</w:t>
      </w:r>
    </w:p>
    <w:p>
      <w:r>
        <w:rPr>
          <w:b/>
        </w:rPr>
        <w:t xml:space="preserve">2. </w:t>
      </w:r>
      <w:r>
        <w:t>абзац второй статьи 329 после слов "ограничением свободы на срок до одного года," дополнить словами "либо принудительными работами на тот же срок,"</w:t>
      </w:r>
    </w:p>
    <w:p>
      <w:r>
        <w:rPr>
          <w:b/>
        </w:rPr>
        <w:t xml:space="preserve">2. </w:t>
      </w:r>
      <w:r>
        <w:t>в статье 330:</w:t>
      </w:r>
    </w:p>
    <w:p>
      <w:r>
        <w:rPr>
          <w:b/>
        </w:rPr>
        <w:t xml:space="preserve">2. </w:t>
      </w:r>
      <w:r>
        <w:t>абзац второй части первой после слов "на срок до пяти лет," дополнить словами "либо принудительными работами на срок до четырех лет,"</w:t>
      </w:r>
    </w:p>
    <w:p>
      <w:r>
        <w:rPr>
          <w:b/>
        </w:rPr>
        <w:t xml:space="preserve">2. </w:t>
      </w:r>
      <w:r>
        <w:t>абзац второй части второй после слов "за период от одного года до двух лет"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второй части первой после слов "за период от одного года до двух лет," дополнить словами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четвертый части второй после слов "за период от одного года до трех лет"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второй части первой после слов "за период от одного года до двух лет," дополнить словами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четвертый части второй после слов "за период от одного года до трех лет"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второй части первой изложить в следующей редакции: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лишением свободы на тот же срок."</w:t>
      </w:r>
    </w:p>
    <w:p>
      <w:r>
        <w:rPr>
          <w:b/>
        </w:rPr>
        <w:t xml:space="preserve">2. </w:t>
      </w:r>
      <w:r>
        <w:t>абзац второй части второй после слов "за период от одного года до трех лет"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второй части первой после слов "на срок до пяти лет," дополнить словами "либо принудительными работами на срок до четырех лет,"</w:t>
      </w:r>
    </w:p>
    <w:p>
      <w:r>
        <w:rPr>
          <w:b/>
        </w:rPr>
        <w:t xml:space="preserve">2. </w:t>
      </w:r>
      <w:r>
        <w:t>абзац второй части второй после слов "за период от одного года до двух лет," дополнить словами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второй части первой изложить в следующей редакции: "наказывается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второй части второй изложить в следующей редакции: "наказывается принудительными работами на срок до пяти лет либо лишением свободы на тот же срок."</w:t>
      </w:r>
    </w:p>
    <w:p>
      <w:r>
        <w:rPr>
          <w:b/>
        </w:rPr>
        <w:t xml:space="preserve">2. </w:t>
      </w:r>
      <w:r>
        <w:t>абзац второй части первой после слов "на срок от двух до пяти лет," дополнить словами "либо принудительными работами на срок до трех лет,"</w:t>
      </w:r>
    </w:p>
    <w:p>
      <w:r>
        <w:rPr>
          <w:b/>
        </w:rPr>
        <w:t xml:space="preserve">2. </w:t>
      </w:r>
      <w:r>
        <w:t>абзац второй части второй после слов "за период от одного года до двух лет" дополнить словами ",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пятый части третьей изложить в следующей редакции: "наказываются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определенные должности или заниматься определенной деятельностью на срок до трех лет."</w:t>
      </w:r>
    </w:p>
    <w:p>
      <w:r>
        <w:rPr>
          <w:b/>
        </w:rPr>
        <w:t xml:space="preserve">2. </w:t>
      </w:r>
      <w:r>
        <w:t>абзац второй части первой изложить в следующей редакции: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
        <w:rPr>
          <w:b/>
        </w:rPr>
        <w:t xml:space="preserve">2. </w:t>
      </w:r>
      <w:r>
        <w:t>абзац второй части второй после слов "за период от одного года до трех лет" дополнить словами ",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второй части первой изложить в следующей редакции: "наказываются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
        <w:rPr>
          <w:b/>
        </w:rPr>
        <w:t xml:space="preserve">2. </w:t>
      </w:r>
      <w:r>
        <w:t>в абзаце втором части второй слова "от ста восьмидесяти до двухсот сорока" заменить словами "до четырехсот восьмидесяти"</w:t>
      </w:r>
    </w:p>
    <w:p>
      <w:r>
        <w:rPr>
          <w:b/>
        </w:rPr>
        <w:t xml:space="preserve">2. </w:t>
      </w:r>
      <w:r>
        <w:t>в абзаце втором части первой слова "от ста двадцати до ста восьмидесяти" заменить словами "до трехсот шестидесяти"</w:t>
      </w:r>
    </w:p>
    <w:p>
      <w:r>
        <w:rPr>
          <w:b/>
        </w:rPr>
        <w:t xml:space="preserve">2. </w:t>
      </w:r>
      <w:r>
        <w:t>абзац второй части второй изложить в следующей редакции: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второй части третьей изложить в следующей редакции: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в примечании слова "сто тысяч рублей" заменить словами "один миллион пятьсот тысяч рублей"</w:t>
      </w:r>
    </w:p>
    <w:p>
      <w:r>
        <w:rPr>
          <w:b/>
        </w:rPr>
        <w:t xml:space="preserve">2. </w:t>
      </w:r>
      <w:r>
        <w:t>абзац второй части первой после слов "за период до восемнадцати месяцев," дополнить словами "либо принудительными работами на срок до двух лет,"</w:t>
      </w:r>
    </w:p>
    <w:p>
      <w:r>
        <w:rPr>
          <w:b/>
        </w:rPr>
        <w:t xml:space="preserve">2. </w:t>
      </w:r>
      <w:r>
        <w:t>в абзаце втором части второй слова "от ста восьмидесяти до двухсот сорока" заменить словами "до четырехсот восьмидесяти"</w:t>
      </w:r>
    </w:p>
    <w:p>
      <w:r>
        <w:rPr>
          <w:b/>
        </w:rPr>
        <w:t xml:space="preserve">2. </w:t>
      </w:r>
      <w:r>
        <w:t>абзац второй части третьей после слов "за период от одного года до двух лет," дополнить словами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второй части второй после слов "за период до восемнадцати месяцев," дополнить словами "либо принудительными работами на срок до двух лет,"</w:t>
      </w:r>
    </w:p>
    <w:p>
      <w:r>
        <w:rPr>
          <w:b/>
        </w:rPr>
        <w:t xml:space="preserve">2. </w:t>
      </w:r>
      <w:r>
        <w:t>абзац второй части третьей изложить в следующей редакции: "наказываются принудительными работами на срок до пяти лет либо лишением свободы на тот же срок."</w:t>
      </w:r>
    </w:p>
    <w:p>
      <w:r>
        <w:rPr>
          <w:b/>
        </w:rPr>
        <w:t xml:space="preserve">2. </w:t>
      </w:r>
      <w:r>
        <w:t>абзац второй части четвертой изложить в следующей редакции: "наказываются принудительными работами на срок до пяти лет либо лишением свободы на срок от пяти до десяти лет."</w:t>
      </w:r>
    </w:p>
    <w:p>
      <w:r>
        <w:rPr>
          <w:b/>
        </w:rPr>
        <w:t xml:space="preserve">2. </w:t>
      </w:r>
      <w:r>
        <w:t>в абзаце втором части первой слова "от ста восьмидесяти до двухсот сорока" заменить словами "до четырехсот восьмидесяти"</w:t>
      </w:r>
    </w:p>
    <w:p>
      <w:r>
        <w:rPr>
          <w:b/>
        </w:rPr>
        <w:t xml:space="preserve">2. </w:t>
      </w:r>
      <w:r>
        <w:t>в абзаце втором части второй слова "от ста восьмидесяти до двухсот сорока" заменить словами "до четырехсот восьмидесяти"</w:t>
      </w:r>
    </w:p>
    <w:p>
      <w:r>
        <w:rPr>
          <w:b/>
        </w:rPr>
        <w:t xml:space="preserve">2. </w:t>
      </w:r>
      <w:r>
        <w:t>абзац второй части первой после слов "ограничением свободы на срок до трех лет," дополнить словами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абзац второй части второй изложить в следующей редакции: "наказываются принудительными работами на срок до четырех лет либо лишением свободы на тот же срок."</w:t>
      </w:r>
    </w:p>
    <w:p>
      <w:r>
        <w:rPr>
          <w:b/>
        </w:rPr>
        <w:t xml:space="preserve">2. </w:t>
      </w:r>
      <w:r>
        <w:t>абзац второй части третьей изложить в следующей редакции: "наказываются принудительными работами на срок до пяти лет либо лишением свободы на срок от трех до восьми лет."</w:t>
      </w:r>
    </w:p>
    <w:p>
      <w:r>
        <w:rPr>
          <w:b/>
        </w:rPr>
        <w:t xml:space="preserve">2. </w:t>
      </w:r>
      <w:r>
        <w:t>в абзаце втором части первой слова "от ста восьмидесяти до двухсот сорока" заменить словами "до четырехсот восьмидесяти"</w:t>
      </w:r>
    </w:p>
    <w:p>
      <w:r>
        <w:rPr>
          <w:b/>
        </w:rPr>
        <w:t xml:space="preserve">2. </w:t>
      </w:r>
      <w:r>
        <w:t>абзац второй части второй изложить в следующей редакции: "наказывается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тот же срок."</w:t>
      </w:r>
    </w:p>
    <w:p>
      <w:r>
        <w:rPr>
          <w:b/>
        </w:rPr>
        <w:t xml:space="preserve">2. </w:t>
      </w:r>
      <w:r>
        <w:t>абзац второй части первой изложить в следующей редакции: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
        <w:rPr>
          <w:b/>
        </w:rPr>
        <w:t xml:space="preserve">2. </w:t>
      </w:r>
      <w:r>
        <w:t>абзац второй части второй изложить в следующей редакции: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
        <w:rPr>
          <w:b/>
        </w:rPr>
        <w:t xml:space="preserve">2. </w:t>
      </w:r>
      <w:r>
        <w:t>абзац второй части третьей изложить в следующей редакции: "наказываются принудительными работами на срок до пяти лет либо лишением свободы на срок до шести лет."</w:t>
      </w:r>
    </w:p>
    <w:p>
      <w:r>
        <w:rPr>
          <w:b/>
        </w:rPr>
        <w:t xml:space="preserve">2. </w:t>
      </w:r>
      <w:r>
        <w:t>в абзаце втором части первой слова "от ста восьмидесяти до двухсот сорока" заменить словами "до четырехсот восьмидесяти"</w:t>
      </w:r>
    </w:p>
    <w:p>
      <w:r>
        <w:rPr>
          <w:b/>
        </w:rPr>
        <w:t xml:space="preserve">2. </w:t>
      </w:r>
      <w:r>
        <w:t>абзац второй части второй изложить в следующей редакции: "наказываются принудительными работами на срок до пяти лет либо лишением свободы на тот же срок."</w:t>
      </w:r>
    </w:p>
    <w:p>
      <w:r>
        <w:rPr>
          <w:b/>
        </w:rPr>
        <w:t xml:space="preserve">2. </w:t>
      </w:r>
      <w:r>
        <w:t>в абзаце втором части первой слова "от ста восьмидесяти до двухсот сорока" заменить словами "до четырехсот восьмидесяти"</w:t>
      </w:r>
    </w:p>
    <w:p>
      <w:r>
        <w:rPr>
          <w:b/>
        </w:rPr>
        <w:t xml:space="preserve">2. </w:t>
      </w:r>
      <w:r>
        <w:t>абзац второй части второй изложить в следующей редакции: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либо арестом на срок от трех до шести месяцев, либо лишением свободы на срок до трех лет."</w:t>
      </w:r>
    </w:p>
    <w:p>
      <w:r>
        <w:rPr>
          <w:b/>
        </w:rPr>
        <w:t xml:space="preserve">2. </w:t>
      </w:r>
      <w:r>
        <w:t>абзац второй части третьей изложить в следующей редакции: "наказывается принудительными работами на срок до пяти лет либо лишением свободы на тот же срок."</w:t>
      </w:r>
    </w:p>
    <w:p>
      <w:r>
        <w:rPr>
          <w:b/>
        </w:rPr>
        <w:t xml:space="preserve">2. </w:t>
      </w:r>
      <w:r>
        <w:t>в абзаце втором части первой слова "от ста восьмидесяти до двухсот сорока" заменить словами "до четырехсот восьмидесяти"</w:t>
      </w:r>
    </w:p>
    <w:p>
      <w:r>
        <w:rPr>
          <w:b/>
        </w:rPr>
        <w:t xml:space="preserve">2. </w:t>
      </w:r>
      <w:r>
        <w:t>абзац второй части второй изложить в следующей редакции: "наказывается принудительными работами на срок до пяти лет либо лишением свободы на тот же срок."</w:t>
      </w:r>
    </w:p>
    <w:p>
      <w:r>
        <w:rPr>
          <w:b/>
        </w:rPr>
        <w:t xml:space="preserve">2. </w:t>
      </w:r>
      <w:r>
        <w:t>абзац второй части первой изложить в следующей редакции: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
        <w:rPr>
          <w:b/>
        </w:rPr>
        <w:t xml:space="preserve">2. </w:t>
      </w:r>
      <w:r>
        <w:t>абзац второй части второй после слов "за период от одного года до трех лет" дополнить словами ", либо принудительными работами на срок до трех лет,"</w:t>
      </w:r>
    </w:p>
    <w:p>
      <w:r>
        <w:rPr>
          <w:b/>
        </w:rPr>
        <w:t xml:space="preserve">2. </w:t>
      </w:r>
      <w:r>
        <w:t>абзац второй части первой изложить в следующей редакции: "наказывается принудительными работами на срок до четырех лет либо лишением свободы на тот же срок."</w:t>
      </w:r>
    </w:p>
    <w:p>
      <w:r>
        <w:rPr>
          <w:b/>
        </w:rPr>
        <w:t xml:space="preserve">2. </w:t>
      </w:r>
      <w:r>
        <w:t>абзац второй части второй изложить в следующей редакции: "наказывается принудительными работами на срок до пяти лет либо лишением свободы на тот же срок."</w:t>
      </w:r>
    </w:p>
    <w:p>
      <w:r>
        <w:rPr>
          <w:b/>
        </w:rPr>
        <w:t xml:space="preserve">2. </w:t>
      </w:r>
      <w:r>
        <w:t>абзац второй части третьей изложить в следующей редакции: "наказываются принудительными работами на срок до пяти лет либо лишением свободы на срок до восьми лет."</w:t>
      </w:r>
    </w:p>
    <w:p>
      <w:r>
        <w:rPr>
          <w:b/>
        </w:rPr>
        <w:t xml:space="preserve">2. </w:t>
      </w:r>
      <w:r>
        <w:t>абзац второй части первой изложить в следующей редакции: "наказывается принудительными работами на срок до одного года либо лишением свободы на тот же срок."</w:t>
      </w:r>
    </w:p>
    <w:p>
      <w:r>
        <w:rPr>
          <w:b/>
        </w:rPr>
        <w:t xml:space="preserve">2. </w:t>
      </w:r>
      <w:r>
        <w:t>абзац второй части второй изложить в следующей редакции: "наказывается принудительными работами на срок до двух лет либо лишением свободы на тот же срок."</w:t>
      </w:r>
    </w:p>
    <w:p>
      <w:r>
        <w:rPr>
          <w:b/>
        </w:rPr>
        <w:t xml:space="preserve">2. </w:t>
      </w:r>
      <w:r>
        <w:t>абзац второй части первой изложить в следующей редакции: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четырех месяцев, либо лишением свободы на срок до одного года."</w:t>
      </w:r>
    </w:p>
    <w:p>
      <w:r>
        <w:rPr>
          <w:b/>
        </w:rPr>
        <w:t xml:space="preserve">2. </w:t>
      </w:r>
      <w:r>
        <w:t>в абзаце втором части второй слова "от ста двадцати до ста восьмидесяти" заменить словами "до трехсот шестидесяти"</w:t>
      </w:r>
    </w:p>
    <w:p>
      <w:r>
        <w:rPr>
          <w:b/>
        </w:rPr>
        <w:t xml:space="preserve">2. </w:t>
      </w:r>
      <w:r>
        <w:t>абзац второй части третьей изложить в следующей редакции: "наказывается штрафом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
        <w:rPr>
          <w:b/>
        </w:rPr>
        <w:t xml:space="preserve">2. </w:t>
      </w:r>
      <w:r>
        <w:t>абзац второй части первой изложить в следующей редакции: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
        <w:rPr>
          <w:b/>
        </w:rPr>
        <w:t xml:space="preserve">2. </w:t>
      </w:r>
      <w:r>
        <w:t>абзац второй части второй изложить в следующей редакции: "наказываются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
        <w:rPr>
          <w:b/>
        </w:rPr>
        <w:t xml:space="preserve">2. </w:t>
      </w:r>
      <w:r>
        <w:t>абзац второй части первой после слов "ограничением свободы на срок до двух лет," дополнить словами "либо принудительными работами на срок до двух лет,"</w:t>
      </w:r>
    </w:p>
    <w:p>
      <w:r>
        <w:rPr>
          <w:b/>
        </w:rPr>
        <w:t xml:space="preserve">2. </w:t>
      </w:r>
      <w:r>
        <w:t>абзац второй части второй изложить в следующей редакции: "наказываются принудительными работами на срок до четырех лет либо лишением свободы на тот же срок."</w:t>
      </w:r>
    </w:p>
    <w:p>
      <w:r>
        <w:rPr>
          <w:b/>
        </w:rPr>
        <w:t xml:space="preserve">2. </w:t>
      </w:r>
      <w:r>
        <w:t>в абзаце втором части третьей слова "от ста восьмидесяти до двухсот сорока" заменить словами "до четырехсот восьмидесяти"</w:t>
      </w:r>
    </w:p>
    <w:p>
      <w:r>
        <w:rPr>
          <w:b/>
        </w:rPr>
        <w:t xml:space="preserve">2. </w:t>
      </w:r>
      <w:r>
        <w:t>абзац второй части первой изложить в следующей редакции: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
        <w:rPr>
          <w:b/>
        </w:rPr>
        <w:t xml:space="preserve">2. </w:t>
      </w:r>
      <w:r>
        <w:t>абзац второй части второй изложить в следующей редакции: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
        <w:rPr>
          <w:b/>
        </w:rPr>
        <w:t xml:space="preserve">2. </w:t>
      </w:r>
      <w:r>
        <w:t>абзац второй части первой после слов "за период до восемнадцати месяцев," дополнить словами "либо принудительными работами на срок до двух лет,"</w:t>
      </w:r>
    </w:p>
    <w:p>
      <w:r>
        <w:rPr>
          <w:b/>
        </w:rPr>
        <w:t xml:space="preserve">2. </w:t>
      </w:r>
      <w:r>
        <w:t>в абзаце втором части второй слова "от ста восьмидесяти до двухсот сорока" заменить словами "до четырехсот восьмидесяти"</w:t>
      </w:r>
    </w:p>
    <w:p>
      <w:r>
        <w:rPr>
          <w:b/>
        </w:rPr>
        <w:t xml:space="preserve">2. </w:t>
      </w:r>
      <w:r>
        <w:t>в абзаце втором части первой слова "от ста восьмидесяти до двухсот сорока" заменить словами "до четырехсот восьмидесяти"</w:t>
      </w:r>
    </w:p>
    <w:p>
      <w:r>
        <w:rPr>
          <w:b/>
        </w:rPr>
        <w:t xml:space="preserve">2. </w:t>
      </w:r>
      <w:r>
        <w:t>абзац второй части второй изложить в следующей редакции: "наказывается принудительными работами на срок до пяти лет, либо арестом на срок до шести месяцев, либо лишением свободы на срок до пяти лет."</w:t>
      </w:r>
    </w:p>
    <w:p>
      <w:r>
        <w:rPr>
          <w:b/>
        </w:rPr>
        <w:t>Статья 2</w:t>
      </w:r>
    </w:p>
    <w:p>
      <w:r>
        <w:t>Часть четвертую статьи 61 Основ законодательства Российской Федерации об охране здоровья граждан от 22 июля 1993 года № 5487-I (Ведомости Съезда народных депутатов Российской Федерации и Верховного Совета Российской Федерации, 1993, № 33, ст. 1318; Собрание законодательства Российской Федерации, 2004, № 35, ст. 3607; № 49, ст. 4850; 2005, № 52, ст. 5583; 2007, № 31, ст. 4011; 2008, № 30, ст. 3616) дополнить пунктом 31 следующего содержания: "31) по запросу органа, осуществляющего контроль за поведением осужденного в связи с прохождением им курса лечения от наркомании, а также медико-социальной реабилитации;".</w:t>
      </w:r>
    </w:p>
    <w:p>
      <w:r>
        <w:rPr>
          <w:b/>
        </w:rPr>
        <w:t>Статья 3</w:t>
      </w:r>
    </w:p>
    <w:p>
      <w:r>
        <w:t>Внести в Уголовно-исполнительный кодекс Российской Федерации (Собрание законодательства Российской Федерации, 1997, № 2, ст. 198; 1998, № 30, ст. 3613; № 31, ст. 3803; 2001, № 11, ст. 1002; № 26, ст. 2589; 2003, № 24, ст. 2250; № 50, ст. 4847; 2004, № 27, ст. 2711; № 35, ст. 3607; 2005, № 6, ст. 431; 2006, № 3, ст. 276; № 15, ст. 1575; 2007, № 1, ст. 36; № 41, ст. 4845; 2008, № 30, ст. 3616; № 45, ст. 5140; 2009, № 23, ст. 2761, 2766; № 29, ст. 3628; № 52, ст. 6453; 2010, № 8, ст. 780; № 15, ст. 1742; № 27, ст. 3416; 2011, № 7, ст. 901; № 15, ст. 2039) следующие изменения: 1) часть девятую статьи 12 после слов "Осужденные к" дополнить словами "принудительным работам,"; 2) часть вторую статьи 13 после слов "исполняющего наказания в виде" дополнить словами "принудительных работ,"; 3) часть четвертую статьи 14 после слов "К осужденным к" дополнить словами "принудительным работам,"; 4) в статье 16: а) дополнить частью седьмой1 следующего содержания: "71. Наказание в виде принудительных работ исполняется исправительным центром."; б) часть четырнадцатую после слова "седьмой," дополнить словом "седьмой1,"; 5) часть первую статьи 18 после слов "К осужденным к" дополнить словами "принудительным работам,"; 6) дополнить статьей 181 следующего содержания: "Статья 181. Объявление розыска и осуществление оперативно-розыскной деятельности при исполнении наказаний, не связанных с изоляцией осужденных от общества 1. Первоначальные розыскные мероприятия в отношении осужденных к наказаниям в виде обязательных работ, исправительных работ, ограничения свободы, а также условно осужденных, осужденных с отсрочкой отбывания наказания, уклоняющихся от контроля уголовно-исполнительных инспекций, осуществляются уголовно-исполнительной инспекцией.</w:t>
      </w:r>
    </w:p>
    <w:p>
      <w:r>
        <w:rPr>
          <w:b/>
        </w:rPr>
        <w:t xml:space="preserve">2. </w:t>
      </w:r>
      <w:r>
        <w:t>Объявление розыска осужденных к наказаниям в виде обязательных работ, исправительных работ, ограничения свободы, а также условно осужденных, осужденных с отсрочкой отбывания наказания, уклоняющихся от контроля уголовно-исполнительной инспекции, осуществляется оперативными подразделениями уголовно-исполнительной системы</w:t>
      </w:r>
    </w:p>
    <w:p>
      <w:r>
        <w:rPr>
          <w:b/>
        </w:rPr>
        <w:t xml:space="preserve">3. </w:t>
      </w:r>
      <w:r>
        <w:t>Оперативно-розыскная деятельность при исполнении наказаний, не связанных с изоляцией осужденных от общества, осуществляется оперативными подразделениями уголовно-исполнительной системы самостоятельно, оперативными подразделениями уголовно-исполнительной системы во взаимодействии с оперативными подразделениями иных государственных органов, определенных Федеральным законом от 12 августа 1995 года № 144-ФЗ "Об оперативно-розыскной деятельности", в пределах их компетенции и оперативными подразделениями иных государственных органов, определенных Федеральным законом от 12 августа 1995 года № 144-ФЗ "Об оперативно-розыскной деятельности", в пределах их компетенции.";</w:t>
      </w:r>
    </w:p>
    <w:p>
      <w:r>
        <w:rPr>
          <w:b/>
        </w:rPr>
        <w:t xml:space="preserve">3. </w:t>
      </w:r>
      <w:r>
        <w:t>часть третью статьи 20 после слов "наказаний в виде" дополнить словами "принудительных работ,"</w:t>
      </w:r>
    </w:p>
    <w:p>
      <w:r>
        <w:rPr>
          <w:b/>
        </w:rPr>
        <w:t xml:space="preserve">3. </w:t>
      </w:r>
      <w:r>
        <w:t>в статье 23:</w:t>
      </w:r>
    </w:p>
    <w:p>
      <w:r>
        <w:rPr>
          <w:b/>
        </w:rPr>
        <w:t xml:space="preserve">3. </w:t>
      </w:r>
      <w:r>
        <w:t>часть вторую статьи 33 после слов "дополнительного вида наказания к" дополнить словами "принудительным работам,"</w:t>
      </w:r>
    </w:p>
    <w:p>
      <w:r>
        <w:rPr>
          <w:b/>
        </w:rPr>
        <w:t xml:space="preserve">3. </w:t>
      </w:r>
      <w:r>
        <w:t>часть вторую статьи 36 после слов "дополнительного вида наказания к" дополнить словами "принудительным работам,", после слов "со дня освобождения осужденного" дополнить словами "из исправительного центра,"</w:t>
      </w:r>
    </w:p>
    <w:p>
      <w:r>
        <w:rPr>
          <w:b/>
        </w:rPr>
        <w:t xml:space="preserve">3. </w:t>
      </w:r>
      <w:r>
        <w:t>часть первую статьи 39 изложить в следующей редакции: "1. Исправительные работы отбываются осужденным по основному месту работы, а осужденным, не имеющим основного места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осужденного."</w:t>
      </w:r>
    </w:p>
    <w:p>
      <w:r>
        <w:rPr>
          <w:b/>
        </w:rPr>
        <w:t xml:space="preserve">3. </w:t>
      </w:r>
      <w:r>
        <w:t>часть вторую статьи 42 изложить в следующей редакции: "2. Началом срока отбывания исправительных работ осужденным, не имеющим основного места работы, является день его выхода на работу, а осужденным, имеющим основное место работы, - день получения администрацией организации, в которой работает осужденный, соответствующих документов из уголовно-исполнительной инспекции."</w:t>
      </w:r>
    </w:p>
    <w:p>
      <w:r>
        <w:rPr>
          <w:b/>
        </w:rPr>
        <w:t xml:space="preserve">3. </w:t>
      </w:r>
      <w:r>
        <w:t>дополнить главой 81 следующего содержания: "ГЛАВА 81. ИСПОЛНЕНИЕ НАКАЗАНИЯ В ВИДЕ ПРИНУДИТЕЛЬНЫХ РАБОТ</w:t>
      </w:r>
    </w:p>
    <w:p>
      <w:r>
        <w:rPr>
          <w:b/>
        </w:rPr>
        <w:t xml:space="preserve">3. </w:t>
      </w:r>
      <w:r>
        <w:t>часть первую после слов "контроль за обеспечением прав человека в" дополнить словами "исправительных центрах,"</w:t>
      </w:r>
    </w:p>
    <w:p>
      <w:r>
        <w:rPr>
          <w:b/>
        </w:rPr>
        <w:t xml:space="preserve">3. </w:t>
      </w:r>
      <w:r>
        <w:t>часть вторую после слов "прав человека в" дополнить словами "исправительных центрах,"</w:t>
      </w:r>
    </w:p>
    <w:p>
      <w:r>
        <w:rPr>
          <w:b/>
        </w:rPr>
        <w:t>Статья 601. Места отбывания принудительных работ</w:t>
      </w:r>
    </w:p>
    <w:p>
      <w:r>
        <w:rPr>
          <w:b/>
        </w:rPr>
        <w:t xml:space="preserve">1. </w:t>
      </w:r>
      <w:r>
        <w:t>Осужденные к принудительным работам отбывают наказание в специальных учреждениях - исправительных центрах, расположенных в пределах территории субъекта Российской Федерации, в котором они проживали или были осуждены</w:t>
      </w:r>
    </w:p>
    <w:p>
      <w:r>
        <w:rPr>
          <w:b/>
        </w:rPr>
        <w:t xml:space="preserve">2. </w:t>
      </w:r>
      <w:r>
        <w:t>При отсутствии на территории субъекта Российской Федерации по месту жительства осужденного к принудительным работам или по месту его осуждения исправительного центра или невозможности размещения (привлечения к труду) осужденных в имеющихся исправительных центрах осужденные направляются по согласованию с соответствующими вышестоящими органами управления уголовно-исполнительной системы в исправительные центры, расположенные на территории другого субъекта Российской Федерации, в котором имеются условия для их размещения (привлечения к труду)</w:t>
      </w:r>
    </w:p>
    <w:p>
      <w:r>
        <w:rPr>
          <w:b/>
        </w:rPr>
        <w:t xml:space="preserve">3. </w:t>
      </w:r>
      <w:r>
        <w:t>Изолированные участки, функционирующие как исправительные центры, могут создаваться при исправительных учреждениях. Порядок создания указанных участков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4. </w:t>
      </w:r>
      <w:r>
        <w:t>Осужденные, которым принудительные работы назначены в порядке замены иного вида наказания, могут быть направлены для отбывания наказания в исправительный центр, расположенный на территории другого субъекта Российской Федерации, в порядке, предусмотренном частью второй настоящей статьи</w:t>
      </w:r>
    </w:p>
    <w:p>
      <w:r>
        <w:rPr>
          <w:b/>
        </w:rPr>
        <w:t>Статья 602. Направление осужденных к принудительным работам к месту отбывания наказания</w:t>
      </w:r>
    </w:p>
    <w:p>
      <w:r>
        <w:rPr>
          <w:b/>
        </w:rPr>
        <w:t xml:space="preserve">1. </w:t>
      </w:r>
      <w:r>
        <w:t>Лица, осужденные к принудительным работам, находящиеся к моменту вступления приговора в законную силу на свободе, а также осужденные, которым неотбытая часть наказания в виде лишения свободы заменена принудительными работами, следуют за счет государства к месту отбывания наказания самостоятельно. Оплата проезда, обеспечение продуктами питания или деньгами на время проезда осужденных, самостоятельно следующих к месту отбывания принудительных работ, производятся в порядке, устанавливаемом Правительством Российской Федерации</w:t>
      </w:r>
    </w:p>
    <w:p>
      <w:r>
        <w:rPr>
          <w:b/>
        </w:rPr>
        <w:t xml:space="preserve">2. </w:t>
      </w:r>
      <w:r>
        <w:t>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не позднее 10 суток со дня получения копии приговора (определения, постановления) суда вручает осужденному предписание о направлении к месту отбывания наказания. В предписании с учетом необходимого для проезда времени указывается срок, в течение которого осужденный должен прибыть в исправительный центр. Порядок направления осужденных к месту отбывания принудительных работ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3. </w:t>
      </w:r>
      <w:r>
        <w:t>Осужденные к принудительным работам, находящиеся к моменту вступления приговора в законную силу под стражей, направляются к месту отбывания наказания в порядке, установленном для лиц, осужденных к лишению свободы (под конвоем). Эти лица подлежат освобождению из-под стражи по прибытии в исправительный центр</w:t>
      </w:r>
    </w:p>
    <w:p>
      <w:r>
        <w:rPr>
          <w:b/>
        </w:rPr>
        <w:t xml:space="preserve">4. </w:t>
      </w:r>
      <w:r>
        <w:t>В случае уклонения осужденного к принудительным работам от получения предписания, указанного в части второй настоящей статьи (в том числе в случае неявки за получением предписания), или неприбытия к месту отбывания наказания в установленный в предписании срок осужденный объявляется в розыск территориальным органом уголовно-исполнительной системы и подлежит задержанию на срок до 48 часов. Данный срок может быть продлен судом до 30 суток</w:t>
      </w:r>
    </w:p>
    <w:p>
      <w:r>
        <w:rPr>
          <w:b/>
        </w:rPr>
        <w:t xml:space="preserve">5. </w:t>
      </w:r>
      <w:r>
        <w:t>После задержания осужденного к принудительным работам суд в соответствии со статьей 397 Уголовно-процессуального кодекса Российской Федерации принимает решение о заключении осужденного под стражу и замене принудительных работ лишением свободы</w:t>
      </w:r>
    </w:p>
    <w:p>
      <w:r>
        <w:rPr>
          <w:b/>
        </w:rPr>
        <w:t>Статья 603. Исчисление срока принудительных работ</w:t>
      </w:r>
    </w:p>
    <w:p>
      <w:r>
        <w:rPr>
          <w:b/>
        </w:rPr>
        <w:t xml:space="preserve">1. </w:t>
      </w:r>
      <w:r>
        <w:t>Срок принудительных работ исчисляется со дня прибытия осужденного в исправительный центр</w:t>
      </w:r>
    </w:p>
    <w:p>
      <w:r>
        <w:rPr>
          <w:b/>
        </w:rPr>
        <w:t xml:space="preserve">2. </w:t>
      </w:r>
      <w:r>
        <w:t>В срок принудительных работ засчитываются время содержания осужденного под стражей в качестве меры пресечения, время следования в исправительный центр под конвоем, а также время краткосрочных выездов, предоставляемых осужденному в соответствии со статьей 604 настоящего Кодекса, из расчета один день содержания под стражей, один день следования в исправительный центр под конвоем, один день краткосрочного выезда за один день принудительных работ</w:t>
      </w:r>
    </w:p>
    <w:p>
      <w:r>
        <w:rPr>
          <w:b/>
        </w:rPr>
        <w:t xml:space="preserve">3. </w:t>
      </w:r>
      <w:r>
        <w:t>В срок принудительных работ не засчитывается время самовольного отсутствия осужденного на работе или в исправительном центре свыше одних суток</w:t>
      </w:r>
    </w:p>
    <w:p>
      <w:r>
        <w:rPr>
          <w:b/>
        </w:rPr>
        <w:t>Статья 604. Порядок отбывания принудительных работ</w:t>
      </w:r>
    </w:p>
    <w:p>
      <w:r>
        <w:rPr>
          <w:b/>
        </w:rPr>
        <w:t xml:space="preserve">1. </w:t>
      </w:r>
      <w:r>
        <w:t>В исправительных центрах действуют правила внутреннего распорядка исправительных центров,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Генеральной прокуратурой Российской Федерации</w:t>
      </w:r>
    </w:p>
    <w:p>
      <w:r>
        <w:rPr>
          <w:b/>
        </w:rPr>
        <w:t xml:space="preserve">2. </w:t>
      </w:r>
      <w:r>
        <w:t>Осужденные к принудительным работам находятся под надзором и обязаны:</w:t>
      </w:r>
    </w:p>
    <w:p>
      <w:r>
        <w:rPr>
          <w:b/>
        </w:rPr>
        <w:t xml:space="preserve">3. </w:t>
      </w:r>
      <w:r>
        <w:t>Осужденным к принудительным работам для решения неотложных социально-бытовых и других вопросов администрация исправительного центра может разрешить краткосрочный выезд за его пределы на срок до пяти суток непосредственно после постановки осужденного на учет</w:t>
      </w:r>
    </w:p>
    <w:p>
      <w:r>
        <w:rPr>
          <w:b/>
        </w:rPr>
        <w:t xml:space="preserve">4. </w:t>
      </w:r>
      <w:r>
        <w:t>Осужденным к принудительным работам запрещается приобретать, хранить и использовать предметы и вещества, перечень которых установлен законодательством Российской Федерации и правилами внутреннего распорядка исправительных центров. В случае обнаружения у осужденных таких предметов и веществ они по постановлению начальника исправительного центра подлежат изъятию и передаются на хранение либо уничтожаются, о чем составляется соответствующий акт</w:t>
      </w:r>
    </w:p>
    <w:p>
      <w:r>
        <w:rPr>
          <w:b/>
        </w:rPr>
        <w:t xml:space="preserve">5. </w:t>
      </w:r>
      <w:r>
        <w:t>Осужденные к принудительным работам и помещения, в которых они проживают, могут подвергаться обыску, а вещи осужденных могут подлежать досмотру. Основания и порядок проведения обысков и досмотров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6. </w:t>
      </w:r>
      <w:r>
        <w:t>Осужденным к принудительным работам, не допускающим нарушений правил внутреннего распорядка исправительных центров и отбывшим не менее одной трети срока наказания, по их заявлению на основании постановления начальника исправительного центра разрешается проживание с семьей на арендованной или собственной жилой площади в пределах муниципального образования, на территории которого расположен исправительный центр. Указанные осужденные обязаны являться в исправительный центр для регистрации четыре раза в месяц. Дни регистрации устанавливаются постановлением начальника исправительного центра</w:t>
      </w:r>
    </w:p>
    <w:p>
      <w:r>
        <w:rPr>
          <w:b/>
        </w:rPr>
        <w:t xml:space="preserve">7. </w:t>
      </w:r>
      <w:r>
        <w:t>Осужденным к принудительным работам, не имеющим взысканий, администрацией учреждения по их заявлению на основании постановления начальника исправительного центра разрешается выезд за пределы исправительного центра на период ежегодного оплачиваемого отпуска</w:t>
      </w:r>
    </w:p>
    <w:p>
      <w:r>
        <w:rPr>
          <w:b/>
        </w:rPr>
        <w:t xml:space="preserve">8. </w:t>
      </w:r>
      <w:r>
        <w:t>Осужденным к принудительным работам разрешается обучение в образовательных учреждениях среднего профессионального и высшего профессионального образования по заочной форме обучения, находящихся в пределах муниципального образования, на территории которого расположен исправительный центр. Порядок обучения по заочной форме осужденных к принудительным работам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
        <w:rPr>
          <w:b/>
        </w:rPr>
        <w:t xml:space="preserve">2. </w:t>
      </w:r>
      <w:r>
        <w:t>выполнять правила внутреннего распорядка исправительных центров</w:t>
      </w:r>
    </w:p>
    <w:p>
      <w:r>
        <w:rPr>
          <w:b/>
        </w:rPr>
        <w:t xml:space="preserve">2. </w:t>
      </w:r>
      <w:r>
        <w:t>работать там, куда они направлены администрацией исправительного центра</w:t>
      </w:r>
    </w:p>
    <w:p>
      <w:r>
        <w:rPr>
          <w:b/>
        </w:rPr>
        <w:t xml:space="preserve">2. </w:t>
      </w:r>
      <w:r>
        <w:t>постоянно находиться в пределах территории исправительного центра (за исключением случаев, предусмотренных настоящим Кодексом), проживать, как правило, в специально предназначенных для осужденных общежитиях, не покидать их в ночное и нерабочее время, выходные и праздничные дни без разрешения администрации исправительного центра</w:t>
      </w:r>
    </w:p>
    <w:p>
      <w:r>
        <w:rPr>
          <w:b/>
        </w:rPr>
        <w:t xml:space="preserve">2. </w:t>
      </w:r>
      <w:r>
        <w:t>участвовать без оплаты труда в работах по благоустройству зданий и территории исправительного центра в порядке очередности в нерабочее время продолжительностью не более двух часов в неделю</w:t>
      </w:r>
    </w:p>
    <w:p>
      <w:r>
        <w:rPr>
          <w:b/>
        </w:rPr>
        <w:t xml:space="preserve">2. </w:t>
      </w:r>
      <w:r>
        <w:t>постоянно иметь при себе документ установленного образца, удостоверяющий личность осужденного</w:t>
      </w:r>
    </w:p>
    <w:p>
      <w:r>
        <w:rPr>
          <w:b/>
        </w:rPr>
        <w:t>Статья 605. Материально-бытовое обеспечение осужденных к принудительным работам</w:t>
      </w:r>
    </w:p>
    <w:p>
      <w:r>
        <w:rPr>
          <w:b/>
        </w:rPr>
        <w:t xml:space="preserve">1. </w:t>
      </w:r>
      <w:r>
        <w:t>В общежитиях исправительных центров осужденным к принудительным работам предоставляются индивидуальные спальные места и постельные принадлежности. Норма жилой площади в расчете на одного осужденного к принудительным работам не может быть менее четырех квадратных метров</w:t>
      </w:r>
    </w:p>
    <w:p>
      <w:r>
        <w:rPr>
          <w:b/>
        </w:rPr>
        <w:t xml:space="preserve">2. </w:t>
      </w:r>
      <w:r>
        <w:t>Обеспечение осужденных к принудительным работам одеждой и обувью, за исключением одежды и обуви, являющихся средствами индивидуальной защиты, и питанием осуществляется за счет их собственных средств. При отсутствии у осужденных собственных средств обеспечение их одеждой, обувью и питанием осуществляется за счет средств федерального бюджета по нормам, установленным Правительством Российской Федерации,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 последующим возмещением осужденными стоимости одежды, обуви и питания</w:t>
      </w:r>
    </w:p>
    <w:p>
      <w:r>
        <w:rPr>
          <w:b/>
        </w:rPr>
        <w:t xml:space="preserve">3. </w:t>
      </w:r>
      <w:r>
        <w:t>Осужденные к принудительным работам, находящиеся в исправительных центрах, вправе иметь при себе денежные средства и распоряжаться ими, а также приобретать, хранить и использовать все предметы, изделия и вещества, за исключением предметов, изделий и веществ, перечень которых установлен законодательством Российской Федерации и правилами внутреннего распорядка исправительных центров</w:t>
      </w:r>
    </w:p>
    <w:p>
      <w:r>
        <w:rPr>
          <w:b/>
        </w:rPr>
        <w:t xml:space="preserve">4. </w:t>
      </w:r>
      <w:r>
        <w:t>Расходы исправительных центров на оплату коммунально-бытовых услуг и содержание имущества осуществляются за счет доходов, полученных от удержаний из заработной платы осужденных к принудительным работам, в порядке, устанавливаемом Правительством Российской Федерации</w:t>
      </w:r>
    </w:p>
    <w:p>
      <w:r>
        <w:rPr>
          <w:b/>
        </w:rPr>
        <w:t>Статья 606. Медико-санитарное обеспечение осужденных к принудительным работам</w:t>
      </w:r>
    </w:p>
    <w:p>
      <w:r>
        <w:t>Лечебно-профилактическая и санитарно-профилактическая помощь осужденным к принудительным работам оказывается в соответствии с законодательством Российской Федерации об охране здоровья и установленным настоящим Кодексом порядком отбывания наказания.</w:t>
      </w:r>
    </w:p>
    <w:p>
      <w:r>
        <w:rPr>
          <w:b/>
        </w:rPr>
        <w:t>Статья 607. Трудоустройство осужденных к принудительным работам</w:t>
      </w:r>
    </w:p>
    <w:p>
      <w:r>
        <w:rPr>
          <w:b/>
        </w:rPr>
        <w:t xml:space="preserve">1. </w:t>
      </w:r>
      <w:r>
        <w:t>Каждый осужденный к принудительным работам обязан трудиться в местах и на работах, определяемых администрацией исправительных центров. Администрация исправительных центров обязана исходя из наличия рабочих мест привлекать осужденных к труду с учетом их пола, возраста, трудоспособности, состояния здоровья и (по возможности) специальности. Осужденные к принудительным работам привлекаются к труду в организациях любой организационно-правовой формы</w:t>
      </w:r>
    </w:p>
    <w:p>
      <w:r>
        <w:rPr>
          <w:b/>
        </w:rPr>
        <w:t xml:space="preserve">2. </w:t>
      </w:r>
      <w:r>
        <w:t>Организациям, использующим труд осужденных к принудительным работам, предоставляются льготы по уплате налогов в соответствии с законодательством Российской Федерации о налогах и сборах</w:t>
      </w:r>
    </w:p>
    <w:p>
      <w:r>
        <w:rPr>
          <w:b/>
        </w:rPr>
        <w:t xml:space="preserve">3. </w:t>
      </w:r>
      <w:r>
        <w:t>Организации вправе запрашивать и получать от администрации исправительных центров информацию, необходимую при создании рабочих мест для трудоустройства осужденных к принудительным работам</w:t>
      </w:r>
    </w:p>
    <w:p>
      <w:r>
        <w:rPr>
          <w:b/>
        </w:rPr>
        <w:t>Статья 608. Условия труда осужденных к принудительным работам</w:t>
      </w:r>
    </w:p>
    <w:p>
      <w:r>
        <w:rPr>
          <w:b/>
        </w:rPr>
        <w:t xml:space="preserve">1. </w:t>
      </w:r>
      <w:r>
        <w:t>Осужденные к принудительным работам привлекаются к труду в соответствии с трудовым законодательством Российской Федерации, за исключением правил приема на работу, увольнения с работы, перевода на другую работу, отказа от выполнения работы, предоставления отпусков</w:t>
      </w:r>
    </w:p>
    <w:p>
      <w:r>
        <w:rPr>
          <w:b/>
        </w:rPr>
        <w:t xml:space="preserve">2. </w:t>
      </w:r>
      <w:r>
        <w:t>Перевод осужденного к принудительным работам на другую работу в случае производственной необходимости либо в соответствии с медицинским заключением может осуществляться администрацией организации, в которой работает осужденный, по согласованию с администрацией исправительного центра и по возможности с учетом мнения осужденного</w:t>
      </w:r>
    </w:p>
    <w:p>
      <w:r>
        <w:rPr>
          <w:b/>
        </w:rPr>
        <w:t xml:space="preserve">3. </w:t>
      </w:r>
      <w:r>
        <w:t>Осужденный к принудительным работам не вправе отказаться от предложенной ему работы</w:t>
      </w:r>
    </w:p>
    <w:p>
      <w:r>
        <w:rPr>
          <w:b/>
        </w:rPr>
        <w:t xml:space="preserve">4. </w:t>
      </w:r>
      <w:r>
        <w:t>В период отбывания принудительных работ ежегодный оплачиваемый отпуск продолжительностью 18 календарных дней предоставляется администрацией организации, в которой работает осужденный к принудительным работам, по согласованию с администрацией исправительного центра. Право на ежегодный оплачиваемый отпуск возникает у осужденного по истечении шести месяцев отбывания принудительных работ. О времени начала отпуска осужденный извещается под расписку не позднее чем за две недели</w:t>
      </w:r>
    </w:p>
    <w:p>
      <w:r>
        <w:rPr>
          <w:b/>
        </w:rPr>
        <w:t xml:space="preserve">5. </w:t>
      </w:r>
      <w:r>
        <w:t>Осужденным к принудительным работам, не обеспеченным работой, ежегодный оплачиваемый отпуск не предоставляется</w:t>
      </w:r>
    </w:p>
    <w:p>
      <w:r>
        <w:rPr>
          <w:b/>
        </w:rPr>
        <w:t>Статья 609. Обязанности администраций организаций, в которых работают осужденные к принудительным работам</w:t>
      </w:r>
    </w:p>
    <w:p>
      <w:r>
        <w:rPr>
          <w:b/>
        </w:rPr>
        <w:t xml:space="preserve">1. </w:t>
      </w:r>
      <w:r>
        <w:t>Администрации организаций, в которых работают осужденные к принудительным работам, обеспечивают их привлечение к труду с учетом состояния здоровья и профессиональной подготовки, получение ими начального профессионального образования или профессиональной подготовки</w:t>
      </w:r>
    </w:p>
    <w:p>
      <w:r>
        <w:rPr>
          <w:b/>
        </w:rPr>
        <w:t xml:space="preserve">2. </w:t>
      </w:r>
      <w:r>
        <w:t>Администрациям организаций, в которых работают осужденные к принудительным работам, запрещается увольнять их с работы, за исключением следующих случаев:</w:t>
      </w:r>
    </w:p>
    <w:p>
      <w:r>
        <w:rPr>
          <w:b/>
        </w:rPr>
        <w:t xml:space="preserve">2. </w:t>
      </w:r>
      <w:r>
        <w:t>освобождение от отбывания наказания по основаниям, установленным уголовным законодательством Российской Федерации</w:t>
      </w:r>
    </w:p>
    <w:p>
      <w:r>
        <w:rPr>
          <w:b/>
        </w:rPr>
        <w:t xml:space="preserve">2. </w:t>
      </w:r>
      <w:r>
        <w:t>перевод осужденного на работу в другую организацию или в другой исправительный центр</w:t>
      </w:r>
    </w:p>
    <w:p>
      <w:r>
        <w:rPr>
          <w:b/>
        </w:rPr>
        <w:t xml:space="preserve">2. </w:t>
      </w:r>
      <w:r>
        <w:t>замена принудительных работ лишением свободы</w:t>
      </w:r>
    </w:p>
    <w:p>
      <w:r>
        <w:rPr>
          <w:b/>
        </w:rPr>
        <w:t xml:space="preserve">2. </w:t>
      </w:r>
      <w:r>
        <w:t>невозможность выполнения данной работы в связи с состоянием здоровья осужденного либо в связи с сокращением объема работ</w:t>
      </w:r>
    </w:p>
    <w:p>
      <w:r>
        <w:rPr>
          <w:b/>
        </w:rPr>
        <w:t>Статья 60.10. Удержания из заработной платы осужденных к принудительным работам</w:t>
      </w:r>
    </w:p>
    <w:p>
      <w:r>
        <w:rPr>
          <w:b/>
        </w:rPr>
        <w:t xml:space="preserve">1. </w:t>
      </w:r>
      <w:r>
        <w:t>Из заработной платы осужденных к принудительным работам производятся удержания в размере, установленном приговором суда, а также удержания для возмещения расходов по их содержанию в соответствии со статьей 605 настоящего Кодекса</w:t>
      </w:r>
    </w:p>
    <w:p>
      <w:r>
        <w:rPr>
          <w:b/>
        </w:rPr>
        <w:t xml:space="preserve">2. </w:t>
      </w:r>
      <w:r>
        <w:t>Возмещение осужденными к принудительным работам расходов по их содержанию производится после удовлетворения всех требований взыскателей в порядке, установленном Федеральным законом от 2 октября 2007 года № 229-ФЗ "Об исполнительном производстве"</w:t>
      </w:r>
    </w:p>
    <w:p>
      <w:r>
        <w:rPr>
          <w:b/>
        </w:rPr>
        <w:t xml:space="preserve">3. </w:t>
      </w:r>
      <w:r>
        <w:t>В исправительных центрах осужденным к принудительным работам выплачивается не менее 25 процентов от начисленной им заработной платы</w:t>
      </w:r>
    </w:p>
    <w:p>
      <w:r>
        <w:rPr>
          <w:b/>
        </w:rPr>
        <w:t xml:space="preserve">4. </w:t>
      </w:r>
      <w:r>
        <w:t>Осужденный к принудительным работам вправе обращаться в суд с ходатайством о снижении размера удержаний из заработной платы в случае ухудшения его материального положения. Решение о снижении размера удержаний выносится с учетом всех доходов осужденного к принудительным работам</w:t>
      </w:r>
    </w:p>
    <w:p>
      <w:r>
        <w:rPr>
          <w:b/>
        </w:rPr>
        <w:t>Статья 60.11. Обязанности администрации исправительного центра</w:t>
      </w:r>
    </w:p>
    <w:p>
      <w:r>
        <w:rPr>
          <w:b/>
        </w:rPr>
        <w:t xml:space="preserve">1. </w:t>
      </w:r>
      <w:r>
        <w:t>Администрация исправительного центра ведет учет осужденных к принудительным работам; разъясняет порядок и условия отбывания наказания; организует бытовое устройство осужденных к принудительным работам; обеспечивает соблюдение порядка и условий отбывания наказания; осуществляет надзор за осужденными и принимает меры по предупреждению нарушений установленного порядка отбывания наказания; проводит с осужденными воспитательную работу; применяет предусмотренные статьями 6013 и 6014 настоящего Кодекса меры поощрения и взыскания; ведет работу по подготовке осужденных к принудительным работам к освобождению</w:t>
      </w:r>
    </w:p>
    <w:p>
      <w:r>
        <w:rPr>
          <w:b/>
        </w:rPr>
        <w:t xml:space="preserve">2. </w:t>
      </w:r>
      <w:r>
        <w:t>Порядок исполнения обязанностей, указанных в части первой настоящей статьи, определяется настоящим Кодексом, а также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Статья 60.12. Воспитательная работа с осужденными к принудительным работам</w:t>
      </w:r>
    </w:p>
    <w:p>
      <w:r>
        <w:rPr>
          <w:b/>
        </w:rPr>
        <w:t xml:space="preserve">1. </w:t>
      </w:r>
      <w:r>
        <w:t>С осужденными к принудительным работам администрацией исправительного центра проводится воспитательная работа</w:t>
      </w:r>
    </w:p>
    <w:p>
      <w:r>
        <w:rPr>
          <w:b/>
        </w:rPr>
        <w:t xml:space="preserve">2. </w:t>
      </w:r>
      <w:r>
        <w:t>Активное участие осужденных к принудительным работам в проводимых мероприятиях воспитательного характера поощряется и учитывается при применении к ним предусмотренных статьями 6013 и 6014 настоящего Кодекса мер поощрения и взыскания</w:t>
      </w:r>
    </w:p>
    <w:p>
      <w:r>
        <w:rPr>
          <w:b/>
        </w:rPr>
        <w:t xml:space="preserve">3. </w:t>
      </w:r>
      <w:r>
        <w:t>Воспитательная работа с осужденными к принудительным работам проводится с учетом индивидуальных особенностей личности и обстоятельств совершенных ими преступлений</w:t>
      </w:r>
    </w:p>
    <w:p>
      <w:r>
        <w:rPr>
          <w:b/>
        </w:rPr>
        <w:t>Статья 60.13. Меры поощрения, применяемые к осужденным к принудительным работам</w:t>
      </w:r>
    </w:p>
    <w:p>
      <w:r>
        <w:t>За хорошее поведение и добросовестное отношение к труду администрацией исправительного центра к осужденным к принудительным работам могут применяться следующие меры поощрения: а) благодарность; б) досрочное снятие ранее наложенного взыскания; в) предоставление возможности выезда за пределы исправительного центра в границах муниципального образования, на территории которого он расположен, в выходные и праздничные дни.</w:t>
      </w:r>
    </w:p>
    <w:p>
      <w:r>
        <w:rPr>
          <w:b/>
        </w:rPr>
        <w:t>Статья 60.14. Меры взыскания, применяемые к осужденным к принудительным работам</w:t>
      </w:r>
    </w:p>
    <w:p>
      <w:r>
        <w:t>К осужденным к принудительным работам, допустившим нарушения порядка и условий отбывания принудительных работ, администрацией исправительного центра могут применяться следующие меры взыскания: а) выговор; б) отмена права проживания вне общежития; в) водворение в помещение для нарушителей на срок до 15 суток.</w:t>
      </w:r>
    </w:p>
    <w:p>
      <w:r>
        <w:rPr>
          <w:b/>
        </w:rPr>
        <w:t>Статья 60.15. Нарушения порядка и условий отбывания принудительных работ</w:t>
      </w:r>
    </w:p>
    <w:p>
      <w:r>
        <w:rPr>
          <w:b/>
        </w:rPr>
        <w:t xml:space="preserve">1. </w:t>
      </w:r>
      <w:r>
        <w:t>Нарушениями порядка и условий отбывания принудительных работ являются:</w:t>
      </w:r>
    </w:p>
    <w:p>
      <w:r>
        <w:rPr>
          <w:b/>
        </w:rPr>
        <w:t xml:space="preserve">2. </w:t>
      </w:r>
      <w:r>
        <w:t>Злостными нарушениями порядка и условий отбывания принудительных работ являются:</w:t>
      </w:r>
    </w:p>
    <w:p>
      <w:r>
        <w:rPr>
          <w:b/>
        </w:rPr>
        <w:t xml:space="preserve">3. </w:t>
      </w:r>
      <w:r>
        <w:t>Осужденный к принудительным работам признается злостным нарушителем порядка и условий отбывания принудительных работ при совершении злостного нарушения, а также при совершении в течение года трех нарушений, предусмотренных частью первой настоящей статьи, постановлением начальника исправительного центра по представлению дисциплинарной комиссии исправительного центра</w:t>
      </w:r>
    </w:p>
    <w:p>
      <w:r>
        <w:rPr>
          <w:b/>
        </w:rPr>
        <w:t xml:space="preserve">4. </w:t>
      </w:r>
      <w:r>
        <w:t>Типовое положение о дисциплинарной комиссии исправительного центра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5. </w:t>
      </w:r>
      <w:r>
        <w:t>В отношении осужденного к принудительным работам, признанного злостным нарушителем, начальник исправительного центра направляет в суд представление о замене неотбытой части наказания к принудительным работам лишением свободы</w:t>
      </w:r>
    </w:p>
    <w:p>
      <w:r>
        <w:rPr>
          <w:b/>
        </w:rPr>
        <w:t xml:space="preserve">6. </w:t>
      </w:r>
      <w:r>
        <w:t>Со дня направления представления, указанного в части пятой настоящей статьи, и до решения суда администрацией исправительного центра по согласованию с прокурором осужденный к принудительным работам может быть водворен в помещение для нарушителей</w:t>
      </w:r>
    </w:p>
    <w:p>
      <w:r>
        <w:rPr>
          <w:b/>
        </w:rPr>
        <w:t xml:space="preserve">1. </w:t>
      </w:r>
      <w:r>
        <w:t>нарушение общественного порядка, за которое осужденный был привлечен к административной ответственности</w:t>
      </w:r>
    </w:p>
    <w:p>
      <w:r>
        <w:rPr>
          <w:b/>
        </w:rPr>
        <w:t xml:space="preserve">1. </w:t>
      </w:r>
      <w:r>
        <w:t>нарушение трудовой дисциплины</w:t>
      </w:r>
    </w:p>
    <w:p>
      <w:r>
        <w:rPr>
          <w:b/>
        </w:rPr>
        <w:t xml:space="preserve">1. </w:t>
      </w:r>
      <w:r>
        <w:t>нарушение установленных для осужденного правил проживания в исправительном центре</w:t>
      </w:r>
    </w:p>
    <w:p>
      <w:r>
        <w:rPr>
          <w:b/>
        </w:rPr>
        <w:t xml:space="preserve">1. </w:t>
      </w:r>
      <w:r>
        <w:t>неявка без уважительных причин на регистрацию в исправительный центр осужденного, которому разрешено проживание за его пределами</w:t>
      </w:r>
    </w:p>
    <w:p>
      <w:r>
        <w:rPr>
          <w:b/>
        </w:rPr>
        <w:t xml:space="preserve">2. </w:t>
      </w:r>
      <w:r>
        <w:t>употребление спиртных напитков, наркотических средств или психотропных веществ</w:t>
      </w:r>
    </w:p>
    <w:p>
      <w:r>
        <w:rPr>
          <w:b/>
        </w:rPr>
        <w:t xml:space="preserve">2. </w:t>
      </w:r>
      <w:r>
        <w:t>мелкое хулиганство</w:t>
      </w:r>
    </w:p>
    <w:p>
      <w:r>
        <w:rPr>
          <w:b/>
        </w:rPr>
        <w:t xml:space="preserve">2. </w:t>
      </w:r>
      <w:r>
        <w:t>неповиновение представителям администрации исправительного центра или их оскорбление при отсутствии признаков преступления</w:t>
      </w:r>
    </w:p>
    <w:p>
      <w:r>
        <w:rPr>
          <w:b/>
        </w:rPr>
        <w:t xml:space="preserve">2. </w:t>
      </w:r>
      <w:r>
        <w:t>изготовление, хранение или передача запрещенных предметов и веществ</w:t>
      </w:r>
    </w:p>
    <w:p>
      <w:r>
        <w:rPr>
          <w:b/>
        </w:rPr>
        <w:t xml:space="preserve">2. </w:t>
      </w:r>
      <w:r>
        <w:t>организация забастовок или иных групповых неповиновений, а равно участие в них</w:t>
      </w:r>
    </w:p>
    <w:p>
      <w:r>
        <w:rPr>
          <w:b/>
        </w:rPr>
        <w:t xml:space="preserve">2. </w:t>
      </w:r>
      <w:r>
        <w:t>отказ от работы</w:t>
      </w:r>
    </w:p>
    <w:p>
      <w:r>
        <w:rPr>
          <w:b/>
        </w:rPr>
        <w:t xml:space="preserve">2. </w:t>
      </w:r>
      <w:r>
        <w:t>самовольное без уважительных причин оставление территории исправительного центра</w:t>
      </w:r>
    </w:p>
    <w:p>
      <w:r>
        <w:rPr>
          <w:b/>
        </w:rPr>
        <w:t xml:space="preserve">2. </w:t>
      </w:r>
      <w:r>
        <w:t>несвоевременное (свыше 24 часов) возвращение к месту отбывания наказания</w:t>
      </w:r>
    </w:p>
    <w:p>
      <w:r>
        <w:rPr>
          <w:b/>
        </w:rPr>
        <w:t>Статья 60.16. Порядок применения мер поощрения и взыскания к осужденным к принудительным работам</w:t>
      </w:r>
    </w:p>
    <w:p>
      <w:r>
        <w:rPr>
          <w:b/>
        </w:rPr>
        <w:t xml:space="preserve">1. </w:t>
      </w:r>
      <w:r>
        <w:t>Решение о применении к осужденным к принудительным работам предусмотренных статьями 6013 и 6014 настоящего Кодекса мер поощрения и взыскания выносится в письменной форме</w:t>
      </w:r>
    </w:p>
    <w:p>
      <w:r>
        <w:rPr>
          <w:b/>
        </w:rPr>
        <w:t xml:space="preserve">2. </w:t>
      </w:r>
      <w:r>
        <w:t>При применении мер взыскания к осужденному к принудительным работам, предусмотренных статьей 6014 настоящего Кодекса, учитываются обстоятельства совершения нарушения, личность и его предыдущее поведение. Налагаемое взыскание должно соответствовать тяжести и характеру совершенного нарушения. Взыскание налагается не позднее 10 суток со дня обнаружения нарушения, а если в связи с нарушением производилась проверка - со дня ее окончания, но не позднее 30 суток со дня совершения нарушения. Взыскание исполняется немедленно, а в случае болезни осужденного, выезда за пределы исправительного центра либо в иных исключительных случаях - не позднее 30 суток со дня его наложения</w:t>
      </w:r>
    </w:p>
    <w:p>
      <w:r>
        <w:rPr>
          <w:b/>
        </w:rPr>
        <w:t xml:space="preserve">3. </w:t>
      </w:r>
      <w:r>
        <w:t>Проверка в связи с нарушением осужденным к принудительным работам порядка и условий отбывания принудительных работ проводится по решению начальника исправительного центра в случае, если имеющихся сведений недостаточно для принятия решения о наложении взыскания</w:t>
      </w:r>
    </w:p>
    <w:p>
      <w:r>
        <w:rPr>
          <w:b/>
        </w:rPr>
        <w:t xml:space="preserve">4. </w:t>
      </w:r>
      <w:r>
        <w:t>В случае нарушения осужденным к принудительным работам порядка и условий отбывания принудительных работ он может быть водворен в помещение для нарушителей до решения вопроса о применении к нему мер взыскания, но не более чем на 24 часа</w:t>
      </w:r>
    </w:p>
    <w:p>
      <w:r>
        <w:rPr>
          <w:b/>
        </w:rPr>
        <w:t xml:space="preserve">5. </w:t>
      </w:r>
      <w:r>
        <w:t>Если в течение года со дня отбытия взыскания осужденный к принудительным работам не будет подвергнут новому взысканию, он считается не имеющим взыскания</w:t>
      </w:r>
    </w:p>
    <w:p>
      <w:r>
        <w:rPr>
          <w:b/>
        </w:rPr>
        <w:t xml:space="preserve">6. </w:t>
      </w:r>
      <w:r>
        <w:t>Правом применения предусмотренных статьями 6013 и 6014 настоящего Кодекса мер поощрения и взыскания пользуется в полном объеме начальник исправительного центра или лицо, его замещающее</w:t>
      </w:r>
    </w:p>
    <w:p>
      <w:r>
        <w:rPr>
          <w:b/>
        </w:rPr>
        <w:t>Статья 60.17. Уклонение от отбывания принудительных работ</w:t>
      </w:r>
    </w:p>
    <w:p>
      <w:r>
        <w:rPr>
          <w:b/>
        </w:rPr>
        <w:t xml:space="preserve">1. </w:t>
      </w:r>
      <w:r>
        <w:t>Уклоняющимся от отбывания принудительных работ признается осужденный к принудительным работам:</w:t>
      </w:r>
    </w:p>
    <w:p>
      <w:r>
        <w:rPr>
          <w:b/>
        </w:rPr>
        <w:t xml:space="preserve">2. </w:t>
      </w:r>
      <w:r>
        <w:t>Осужденный, уклонившийся от отбывания принудительных работ (за исключением осужденного, уклонившегося от получения предписания, указанного в части второй статьи 602 настоящего Кодекса, и осужденного, не прибывшего к месту отбывания принудительных работ в установленный предписанием срок), объявляется в розыск администрацией исправительного центра и подлежит задержанию на срок до 48 часов. Данный срок может быть продлен судом до 30 суток</w:t>
      </w:r>
    </w:p>
    <w:p>
      <w:r>
        <w:rPr>
          <w:b/>
        </w:rPr>
        <w:t xml:space="preserve">3. </w:t>
      </w:r>
      <w:r>
        <w:t>В отношении осужденного, уклонившегося от отбывания принудительных работ, начальник исправительного центра направляет в суд представление о замене неотбытой части наказания к принудительным работам лишением свободы. Со дня направления представления и до решения суда осужденный к принудительным работам водворяется в помещение для нарушителей</w:t>
      </w:r>
    </w:p>
    <w:p>
      <w:r>
        <w:rPr>
          <w:b/>
        </w:rPr>
        <w:t xml:space="preserve">1. </w:t>
      </w:r>
      <w:r>
        <w:t>уклоняющийся от получения предписания, указанного в части второй статьи 602 настоящего Кодекса</w:t>
      </w:r>
    </w:p>
    <w:p>
      <w:r>
        <w:rPr>
          <w:b/>
        </w:rPr>
        <w:t xml:space="preserve">1. </w:t>
      </w:r>
      <w:r>
        <w:t>не прибывший к месту отбывания принудительных работ в установленный предписанием срок</w:t>
      </w:r>
    </w:p>
    <w:p>
      <w:r>
        <w:rPr>
          <w:b/>
        </w:rPr>
        <w:t xml:space="preserve">1. </w:t>
      </w:r>
      <w:r>
        <w:t>не возвратившийся в исправительный центр по истечении разрешенного срока выезда</w:t>
      </w:r>
    </w:p>
    <w:p>
      <w:r>
        <w:rPr>
          <w:b/>
        </w:rPr>
        <w:t xml:space="preserve">1. </w:t>
      </w:r>
      <w:r>
        <w:t>самовольно оставивший исправительный центр, место работы и (или) место проживания, определенные администрацией исправительного центра, на срок свыше 24 часов</w:t>
      </w:r>
    </w:p>
    <w:p>
      <w:r>
        <w:rPr>
          <w:b/>
        </w:rPr>
        <w:t>Статья 60.18. Надзор за осужденными к принудительным работам и меры по предупреждению нарушений порядка и условий отбывания принудительных работ</w:t>
      </w:r>
    </w:p>
    <w:p>
      <w:r>
        <w:rPr>
          <w:b/>
        </w:rPr>
        <w:t xml:space="preserve">1. </w:t>
      </w:r>
      <w:r>
        <w:t>Надзор за отбыванием наказания осужденными к принудительным работам осуществляется администрацией исправительного центра и состоит в наблюдении и контроле за поведением осужденных в исправительном центре и по месту работы, а также в иных местах их пребывания. Порядок осуществления надзора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2. </w:t>
      </w:r>
      <w:r>
        <w:t>В случае, если поведение осужденного к принудительным работам создает угрозу жизни или здоровью окружающих либо самого осужденного, а также в целях недопущения с его стороны противоправных действий такой осужденный по решению администрации исправительного центра может быть помещен в безопасное помещение для краткосрочного содержания осужденных сроком до 24 часов</w:t>
      </w:r>
    </w:p>
    <w:p>
      <w:r>
        <w:rPr>
          <w:b/>
        </w:rPr>
        <w:t>Статья 60.19. Технические средства надзора и контроля</w:t>
      </w:r>
    </w:p>
    <w:p>
      <w:r>
        <w:rPr>
          <w:b/>
        </w:rPr>
        <w:t xml:space="preserve">1. </w:t>
      </w:r>
      <w:r>
        <w:t>Администрация исправительного центра вправе использовать аудиовизуальные, электронные и иные технические средства надзора и контроля для предупреждения преступлений, нарушений порядка и условий отбывания принудительных работ и для получения необходимой информации о поведении осужденных к принудительным работам</w:t>
      </w:r>
    </w:p>
    <w:p>
      <w:r>
        <w:rPr>
          <w:b/>
        </w:rPr>
        <w:t xml:space="preserve">2. </w:t>
      </w:r>
      <w:r>
        <w:t>Администрация исправительного центра обязана под расписку уведомлять осужденных к принудительным работам о применении технических средств надзора и контроля</w:t>
      </w:r>
    </w:p>
    <w:p>
      <w:r>
        <w:rPr>
          <w:b/>
        </w:rPr>
        <w:t xml:space="preserve">3. </w:t>
      </w:r>
      <w:r>
        <w:t>Перечень технических средств надзора и контроля определяется Правительством Российской Федерации. Порядок применения технических средств надзора и контроля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Статья 60.20. Материальная ответственность осужденных к принудительным работам</w:t>
      </w:r>
    </w:p>
    <w:p>
      <w:r>
        <w:rPr>
          <w:b/>
        </w:rPr>
        <w:t xml:space="preserve">1. </w:t>
      </w:r>
      <w:r>
        <w:t>В случае причинения во время отбывания принудительных работ материального ущерба государству или физическим и юридическим лицам осужденные к принудительным работам несут материальную ответственность в порядке и в размерах, предусмотренных законодательством Российской Федерации</w:t>
      </w:r>
    </w:p>
    <w:p>
      <w:r>
        <w:rPr>
          <w:b/>
        </w:rPr>
        <w:t xml:space="preserve">2. </w:t>
      </w:r>
      <w:r>
        <w:t>Осужденный к принудительным работам возмещает прямой действительный ущерб, причиненный по его вине исправительному центру</w:t>
      </w:r>
    </w:p>
    <w:p>
      <w:r>
        <w:rPr>
          <w:b/>
        </w:rPr>
        <w:t xml:space="preserve">3. </w:t>
      </w:r>
      <w:r>
        <w:t>Неправильно удержанные суммы за причиненный материальный ущерб подлежат возврату осужденному к принудительным работам в установленном законодательством Российской Федерации порядке</w:t>
      </w:r>
    </w:p>
    <w:p>
      <w:r>
        <w:rPr>
          <w:b/>
        </w:rPr>
        <w:t>Статья 60.21. Обязательное социальное страхование осужденных к принудительным работам</w:t>
      </w:r>
    </w:p>
    <w:p>
      <w:r>
        <w:rPr>
          <w:b/>
        </w:rPr>
        <w:t xml:space="preserve">1. </w:t>
      </w:r>
      <w:r>
        <w:t>Осужденные к принудительным работам, привлеченные к труду, подлежат обязательному социальному страхованию в порядке, установленном Правительством Российской Федерации</w:t>
      </w:r>
    </w:p>
    <w:p>
      <w:r>
        <w:rPr>
          <w:b/>
        </w:rPr>
        <w:t xml:space="preserve">2. </w:t>
      </w:r>
      <w:r>
        <w:t>Осужденные к принудительным работам, утратившие трудоспособность в период отбывания принудительных работ, имеют право на возмещение ущерба в случаях и в порядке, которые предусмотрены законодательством Российской Федерации</w:t>
      </w:r>
    </w:p>
    <w:p>
      <w:r>
        <w:rPr>
          <w:b/>
        </w:rPr>
        <w:t xml:space="preserve">3. </w:t>
      </w:r>
      <w:r>
        <w:t>Осужденные к принудительным работам, привлеченные к труду, подлежат обязательному пенсионному страхованию в соответствии с законодательством Российской Федерации.";</w:t>
      </w:r>
    </w:p>
    <w:p>
      <w:r>
        <w:rPr>
          <w:b/>
        </w:rPr>
        <w:t xml:space="preserve">2. </w:t>
      </w:r>
      <w:r>
        <w:t>Исполнение определения суда об отсрочке отбывания наказания возлагается на уголовно-исполнительную инспекцию по месту жительства осужденного, в которую направляется копия такого определения</w:t>
      </w:r>
    </w:p>
    <w:p>
      <w:r>
        <w:rPr>
          <w:b/>
        </w:rPr>
        <w:t xml:space="preserve">3. </w:t>
      </w:r>
      <w:r>
        <w:t>Администрация исправительного учреждения, получив определение суда об отсрочке отбывания наказания в отношении осужденного, освобождает его. У осужденного администрацией исправительного учреждения берется подписка о явке в уголовно-исполнительную инспекцию по месту жительства в трехдневный срок со дня прибытия</w:t>
      </w:r>
    </w:p>
    <w:p>
      <w:r>
        <w:rPr>
          <w:b/>
        </w:rPr>
        <w:t xml:space="preserve">4. </w:t>
      </w:r>
      <w:r>
        <w:t>Уголовно-исполнительная инспекция ставит осужденного на учет и в дальнейшем осуществляет контроль за его поведением и прохождением им курса лечения от наркомании, а также медико-социальной реабилитации</w:t>
      </w:r>
    </w:p>
    <w:p>
      <w:r>
        <w:rPr>
          <w:b/>
        </w:rPr>
        <w:t xml:space="preserve">5. </w:t>
      </w:r>
      <w:r>
        <w:t>Порядок осуществления контроля определяется нормативными правовыми актами,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Генеральной прокуратурой Российской Федерации</w:t>
      </w:r>
    </w:p>
    <w:p>
      <w:r>
        <w:rPr>
          <w:b/>
        </w:rPr>
        <w:t xml:space="preserve">6. </w:t>
      </w:r>
      <w:r>
        <w:t>В случае, если осужденный отказался от прохождения курса лечения от наркомании, а также медико-социальной реабилитации или продолжает после объявленного предупреждения уклоняться от их прохождения, уголовно-исполнительная инспекция по месту его жительства вносит в суд представление об отмене отсрочки отбывания наказания и о направлении осужденного для отбывания наказания, назначенного приговором суда. К представлению прилагается копия определения суда об отсрочке отбывания наказания</w:t>
      </w:r>
    </w:p>
    <w:p>
      <w:r>
        <w:rPr>
          <w:b/>
        </w:rPr>
        <w:t xml:space="preserve">7. </w:t>
      </w:r>
      <w:r>
        <w:t>Осужденный считается уклоняющимся от прохождения курса лечения от наркомании, а также медико-социальной реабилитации, если он, не отказавшись от их прохождения, не посещает или самовольно покинул лечебное учреждение и (или) учреждение медико-социальной реабилитации, либо два раза не выполнил предписания лечащего врача, либо продолжает употреблять наркотические средства или психотропные вещества, систематически употреблять спиртные напитки, одурманивающие вещества, занимается бродяжничеством или попрошайничеством, либо скрылся от контроля уголовно-исполнительной инспекции и его место нахождения не установлено в течение более 30 суток</w:t>
      </w:r>
    </w:p>
    <w:p>
      <w:r>
        <w:rPr>
          <w:b/>
        </w:rPr>
        <w:t xml:space="preserve">8. </w:t>
      </w:r>
      <w:r>
        <w:t>После прохождения осужденным курса лечения от наркомании, а также медико-социальной реабилитации и при наличии ремиссии, длительность которой после окончания лечения и медико-социальной реабилитации составляет не менее двух лет, уголовно-исполнительная инспекция по месту жительства осужденного с учетом заключения врача и поведения осужденного направляет в суд представление об освобождении осужденного от отбывания наказания или оставшейся части наказания</w:t>
      </w:r>
    </w:p>
    <w:p>
      <w:r>
        <w:rPr>
          <w:b/>
        </w:rPr>
        <w:t xml:space="preserve">9. </w:t>
      </w:r>
      <w:r>
        <w:t>В случае неприбытия осужденного в двухнедельный срок со дня его освобождения из исправительного учреждения в уголовно-исполнительную инспекцию, а также если осужденный скрылся от контроля после постановки его на учет, уголовно-исполнительная инспекция осуществляет первоначальные розыскные мероприятия, а в случае недостижения результатов направляет материалы для объявления осужденного в розыск. Скрывшийся осужденный может быть задержан на срок до 48 часов. Данный срок может быть продлен судом до 30 суток.";</w:t>
      </w:r>
    </w:p>
    <w:p>
      <w:r>
        <w:rPr>
          <w:b/>
        </w:rPr>
        <w:t xml:space="preserve">3. </w:t>
      </w:r>
      <w:r>
        <w:t>статью 111 признать утратившей силу</w:t>
      </w:r>
    </w:p>
    <w:p>
      <w:r>
        <w:rPr>
          <w:b/>
        </w:rPr>
        <w:t xml:space="preserve">3. </w:t>
      </w:r>
      <w:r>
        <w:t>в статье 173:</w:t>
      </w:r>
    </w:p>
    <w:p>
      <w:r>
        <w:rPr>
          <w:b/>
        </w:rPr>
        <w:t xml:space="preserve">3. </w:t>
      </w:r>
      <w:r>
        <w:t>в статье 175:</w:t>
      </w:r>
    </w:p>
    <w:p>
      <w:r>
        <w:rPr>
          <w:b/>
        </w:rPr>
        <w:t xml:space="preserve">3. </w:t>
      </w:r>
      <w:r>
        <w:t>в части девятой статьи 177 слова "а в случае недостижения результатов объявляет розыск осужденного" заменить словами "а в случае недостижения результатов направляет материалы для объявления в розыск осужденного"</w:t>
      </w:r>
    </w:p>
    <w:p>
      <w:r>
        <w:rPr>
          <w:b/>
        </w:rPr>
        <w:t xml:space="preserve">3. </w:t>
      </w:r>
      <w:r>
        <w:t>дополнить статьей 1781 следующего содержания: "Статья 1781. Отсрочка отбывания наказания осужденным, признанным в установленном порядке больным наркоманией, и контроль за соблюдением условий отсрочки отбывания наказания 1. Осужденному, впервые совершившему преступления, предусмотренные частью первой статьи 228, частью первой статьи 231 и статьей 233 Уголовного кодекса Российской Федерации, признанному больным наркоманией и изъявившему перед судом желание добровольно пройти курс лечения от наркомании, а также медико-социальную реабилитацию, суд может предоставить отсрочку отбывания наказания до окончания курса лечения от наркомании и медико-социальной реабилитации, но не более чем на пять лет</w:t>
      </w:r>
    </w:p>
    <w:p>
      <w:r>
        <w:rPr>
          <w:b/>
        </w:rPr>
        <w:t xml:space="preserve">3. </w:t>
      </w:r>
      <w:r>
        <w:t>часть первую после слов "ограничения свободы," дополнить словами "принудительных работ,"</w:t>
      </w:r>
    </w:p>
    <w:p>
      <w:r>
        <w:rPr>
          <w:b/>
        </w:rPr>
        <w:t xml:space="preserve">3. </w:t>
      </w:r>
      <w:r>
        <w:t>часть вторую после слов "Осужденные к" дополнить словами "принудительным работам,"</w:t>
      </w:r>
    </w:p>
    <w:p>
      <w:r>
        <w:rPr>
          <w:b/>
        </w:rPr>
        <w:t xml:space="preserve">3. </w:t>
      </w:r>
      <w:r>
        <w:t>часть четвертую после слов "Паспорт освобождаемого от" дополнить словами "принудительных работ,"</w:t>
      </w:r>
    </w:p>
    <w:p>
      <w:r>
        <w:rPr>
          <w:b/>
        </w:rPr>
        <w:t xml:space="preserve">3. </w:t>
      </w:r>
      <w:r>
        <w:t>часть седьмую после слов "первой группы" дополнить словами ", а осужденного к принудительным работам инвалидом первой или второй группы"</w:t>
      </w:r>
    </w:p>
    <w:p>
      <w:r>
        <w:rPr>
          <w:b/>
        </w:rPr>
        <w:t xml:space="preserve">3. </w:t>
      </w:r>
      <w:r>
        <w:t>часть девятую после слов "исправительным работам," дополнить словами "принудительным работам,"</w:t>
      </w:r>
    </w:p>
    <w:p>
      <w:r>
        <w:rPr>
          <w:b/>
        </w:rPr>
        <w:t xml:space="preserve">3. </w:t>
      </w:r>
      <w:r>
        <w:t>часть двенадцатую после слов "ограничению свободы" дополнить словами "или принудительным работам", после слов "исправительные учреждения" дополнить словами ", исправительные центры"</w:t>
      </w:r>
    </w:p>
    <w:p>
      <w:r>
        <w:rPr>
          <w:b/>
        </w:rPr>
        <w:t xml:space="preserve">9. </w:t>
      </w:r>
      <w:r>
        <w:t>часть первую статьи 180 после слов "либо за шесть месяцев до истечения срока" дополнить словами "принудительных работ или"</w:t>
      </w:r>
    </w:p>
    <w:p>
      <w:r>
        <w:rPr>
          <w:b/>
        </w:rPr>
        <w:t xml:space="preserve">9. </w:t>
      </w:r>
      <w:r>
        <w:t>в статье 181:</w:t>
      </w:r>
    </w:p>
    <w:p>
      <w:r>
        <w:rPr>
          <w:b/>
        </w:rPr>
        <w:t xml:space="preserve">9. </w:t>
      </w:r>
      <w:r>
        <w:t>часть первую после слов "Осужденным, освобождаемым от" дополнить словами "принудительных работ,"</w:t>
      </w:r>
    </w:p>
    <w:p>
      <w:r>
        <w:rPr>
          <w:b/>
        </w:rPr>
        <w:t xml:space="preserve">9. </w:t>
      </w:r>
      <w:r>
        <w:t>часть четвертую после слов "При освобождении от отбывания" дополнить словами "принудительных работ,"</w:t>
      </w:r>
    </w:p>
    <w:p>
      <w:r>
        <w:rPr>
          <w:b/>
        </w:rPr>
        <w:t>Статья 4</w:t>
      </w:r>
    </w:p>
    <w:p>
      <w:r>
        <w:t>Внести в Уголовно-процессуальный кодекс Российской Федерации (Собрание законодательства Российской Федерации, 2001, № 52, ст. 4921; 2002, № 22, ст. 2027; № 30, ст. 3015, 3020, 3029; № 44, ст. 4298; 2003, № 27, ст. 2700, 2706; № 50, ст. 4847; 2004, № 27, ст. 2711; 2005, № 1, ст. 13; № 23, ст. 2200; 2006, № 28, ст. 2975, 2976; № 31, ст. 3452; 2007, № 1, ст. 46; № 16, ст. 1827; № 24, ст. 2830, 2833; № 49, ст. 6033; № 50, ст. 6248; 2008, № 49, ст. 5724; № 52, ст. 6226; 2009, № 1, ст. 29; № 11, ст. 1267; № 44, ст. 5170; № 52, ст. 6422, 6453; 2010, № 1, ст. 4; № 8, ст. 780; № 15, ст. 1756; № 19, ст. 2284; № 21, ст. 2525; № 27, ст. 3428, 3431; № 30, ст. 3986; № 31, ст. 4164, 4193; № 49, ст. 6412; 2011, № 1, ст. 16, 45; № 13, ст. 1687; № 15, ст. 2039; № 23, ст. 3259; № 30, ст. 4598, 4601, 4605; № 45, ст. 6322, 6334) следующие изменения: 1) в статье 20: а) в части второй слова ", 129 частью первой и 130" исключить; б) в части третьей слова "136 частью первой," исключить; 2) в части второй статьи 27 слова "статьях 25 и 28" заменить словами "статьях 25, 28 и 281"; 3) статью 281 изложить в следующей редакции: "Статья 281. Прекращение уголовного преследования по делам о преступлениях в сфере экономической деятельности 1.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статьями 198 - 1991 Уголовного кодекса Российской Федерации, при наличии оснований, предусмотренных статьями 24 и 27 настоящего Кодекса или частью первой статьи 761 Уголовного кодекса Российской Федерации, в случае, если до назначения судебного заседания ущерб, причиненный бюджетной системе Российской Федерации в результате преступления, возмещен в полном объеме.</w:t>
      </w:r>
    </w:p>
    <w:p>
      <w:r>
        <w:rPr>
          <w:b/>
        </w:rPr>
        <w:t xml:space="preserve">2. </w:t>
      </w:r>
      <w:r>
        <w:t>В целях настоящей статьи под возмещением ущерба, причиненного бюджетной системе Российской Федерации, понимается уплата в полном объеме</w:t>
      </w:r>
    </w:p>
    <w:p>
      <w:r>
        <w:rPr>
          <w:b/>
        </w:rPr>
        <w:t xml:space="preserve">3. </w:t>
      </w:r>
      <w:r>
        <w:t>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статьями 171 частью первой, 1711 частью первой, 172 частью первой, 176 частью второй, 177, 180 частями первой и второй, 184 частями третьей и четвертой, 185 частью первой, 1851, 1852 частью первой, 1853, 1854 частью первой, 193, 194 частью первой, 195 - 197 и 1992 Уголовного кодекса Российской Федерации, при наличии оснований, предусмотренных статьями 24 и 27 настоящего Кодекса, и в случаях, предусмотренных частью второй статьи 761 Уголовного кодекса Российской Федерации</w:t>
      </w:r>
    </w:p>
    <w:p>
      <w:r>
        <w:rPr>
          <w:b/>
        </w:rPr>
        <w:t xml:space="preserve">4. </w:t>
      </w:r>
      <w:r>
        <w:t>До прекращения уголовного преследования лицу должны быть разъяснены основания его прекращения в соответствии с частями первой и третьей настоящей статьи и право возражать против прекращения уголовного преследования</w:t>
      </w:r>
    </w:p>
    <w:p>
      <w:r>
        <w:rPr>
          <w:b/>
        </w:rPr>
        <w:t xml:space="preserve">5. </w:t>
      </w:r>
      <w:r>
        <w:t>Прекращение уголовного преследования по основаниям, указанным в частях первой и третьей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r>
        <w:rPr>
          <w:b/>
        </w:rPr>
        <w:t xml:space="preserve">2. </w:t>
      </w:r>
      <w:r>
        <w:t>Домашний арест избирается на срок до двух месяцев. Срок домашнего ареста исчисляется с момента вынесения судом решения об избрании данной меры пресечения в отношении подозреваемого или обвиняемого.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этот срок может быть продлен по решению суда в порядке, установленном статьей 109 настоящего Кодекса, с учетом особенностей, определенных настоящей статьей</w:t>
      </w:r>
    </w:p>
    <w:p>
      <w:r>
        <w:rPr>
          <w:b/>
        </w:rPr>
        <w:t xml:space="preserve">3. </w:t>
      </w:r>
      <w:r>
        <w:t>Домашний арест в качестве меры пресечения применяется в отношении подозреваемого или обвиняемого по решению суда в порядке, установленном статьей 108 настоящего Кодекса, с учетом особенностей, определенных настоящей статьей</w:t>
      </w:r>
    </w:p>
    <w:p>
      <w:r>
        <w:rPr>
          <w:b/>
        </w:rPr>
        <w:t xml:space="preserve">4. </w:t>
      </w:r>
      <w:r>
        <w:t>Рассмотрев ходатайство об избрании меры пресечения в виде домашнего ареста, судья выносит одно из следующих постановлений</w:t>
      </w:r>
    </w:p>
    <w:p>
      <w:r>
        <w:rPr>
          <w:b/>
        </w:rPr>
        <w:t xml:space="preserve">5. </w:t>
      </w:r>
      <w:r>
        <w:t>При отказе в удовлетворении ходатайства об избрании в отношении подозреваемого или обвиняемого меры пресечения в виде домашнего ареста судья по собственной инициативе при наличии оснований, предусмотренных статьей 97 настоящего Кодекса, и с учетом обстоятельств, указанных в статье 99 настоящего Кодекса, вправе избрать в отношении подозреваемого или обвиняемого меру пресечения в виде залога</w:t>
      </w:r>
    </w:p>
    <w:p>
      <w:r>
        <w:rPr>
          <w:b/>
        </w:rPr>
        <w:t xml:space="preserve">6. </w:t>
      </w:r>
      <w:r>
        <w:t>Постановление судьи направляется лицу, возбудившему ходатайство, прокурору, контролирующему органу по месту отбывания домашнего ареста, подозреваемому или обвиняемому и подлежит немедленному исполнению</w:t>
      </w:r>
    </w:p>
    <w:p>
      <w:r>
        <w:rPr>
          <w:b/>
        </w:rPr>
        <w:t xml:space="preserve">7. </w:t>
      </w:r>
      <w:r>
        <w:t>Суд с учетом данных о личности подозреваемого или обвиняемого и фактических обстоятельств при избрании домашнего ареста в качестве меры пресечения может ему запретить и (или) ограничить</w:t>
      </w:r>
    </w:p>
    <w:p>
      <w:r>
        <w:rPr>
          <w:b/>
        </w:rPr>
        <w:t xml:space="preserve">8. </w:t>
      </w:r>
      <w:r>
        <w:t>В зависимости от тяжести предъявленного обвинения и фактических обстоятельств подозреваемый или обвиняемый может быть подвергнут судом всем запретам и (или) ограничениям, перечисленным в части седьмой настоящей статьи, либо некоторым из них. Ограничения могут быть изменены судом по ходатайству подозреваемого или обвиняемого, его защитника, законного представителя, а также следователя или дознавателя, в производстве которого находится уголовное дело. Подозреваемый или обвиняемый не может быть ограничен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 контролирующим органом, дознавателем, со следователем. О каждом таком звонке подозреваемый или обвиняемый информирует контролирующий орган</w:t>
      </w:r>
    </w:p>
    <w:p>
      <w:r>
        <w:rPr>
          <w:b/>
        </w:rPr>
        <w:t xml:space="preserve">9. </w:t>
      </w:r>
      <w:r>
        <w:t>В решении суда об избрании меры пресечения в виде домашнего ареста указываются условия исполнения этой меры пресечения (место, в котором будет находиться подозреваемый или обвиняемый, срок домашнего ареста, время, в течение которого подозреваемому или обвиняемому разрешено находиться вне места исполнения меры пресечения в виде домашнего ареста, запреты и (или) ограничения, установленные в отношении подозреваемого или обвиняемого, места, которые ему разрешено посещать)</w:t>
      </w:r>
    </w:p>
    <w:p>
      <w:r>
        <w:rPr>
          <w:b/>
        </w:rPr>
        <w:t xml:space="preserve">10. </w:t>
      </w:r>
      <w:r>
        <w:t>Контроль за нахождением подозреваемого или обвиняемого в месте исполнения меры пресечения в виде домашнего ареста и за соблюдением им наложенных судом запретов и (или) ограничений осуществляется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В целях осуществления контроля могут использоваться аудиовизуальные, электронные и иные технические средства контроля, перечень и порядок применения которых определяются Правительством Российской Федерации. Порядок осуществления контроля определяется нормативными правовыми актами,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со Следственным комитетом Российской Федерации и федеральными органами исполнительной власти, в состав которых входят органы предварительного следствия, по согласованию с Генеральной прокуратурой Российской Федерации</w:t>
      </w:r>
    </w:p>
    <w:p>
      <w:r>
        <w:rPr>
          <w:b/>
        </w:rPr>
        <w:t xml:space="preserve">11. </w:t>
      </w:r>
      <w:r>
        <w:t>Если по медицинским показаниям подозреваемый или обвиняемый был доставлен в учреждение здравоохранения и госпитализирован, то до разрешения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и (или) ограничения. Местом исполнения меры пресечения в виде домашнего ареста считается территория соответствующего учреждения здравоохранения</w:t>
      </w:r>
    </w:p>
    <w:p>
      <w:r>
        <w:rPr>
          <w:b/>
        </w:rPr>
        <w:t xml:space="preserve">12. </w:t>
      </w:r>
      <w:r>
        <w:t>В орган дознания или орган предварительного следствия, а также в суд подозреваемый или обвиняемый доставляется транспортным средством контролирующего органа</w:t>
      </w:r>
    </w:p>
    <w:p>
      <w:r>
        <w:rPr>
          <w:b/>
        </w:rPr>
        <w:t xml:space="preserve">13. </w:t>
      </w:r>
      <w:r>
        <w:t>Встречи подозреваемого или обвиняемого, находящихся под домашним арестом в условиях полной изоляции от общества, с защитником, законным представителем проходят в месте исполнения этой меры пресечения</w:t>
      </w:r>
    </w:p>
    <w:p>
      <w:r>
        <w:rPr>
          <w:b/>
        </w:rPr>
        <w:t xml:space="preserve">14. </w:t>
      </w:r>
      <w:r>
        <w:t>В случае нарушения подозреваемым или обвиняемым, в отношении которого в качестве меры пресечения избран домашний арест, условий исполнения этой меры пресечения следователь, дознаватель вправе подать ходатайство об изменении меры пресечения. Если нарушение условий исполнения меры пресечения в виде домашнего ареста было допущено после назначения судебного разбирательства, эта мера пресечения может быть изменена по представлению контролирующего органа.";</w:t>
      </w:r>
    </w:p>
    <w:p>
      <w:r>
        <w:rPr>
          <w:b/>
        </w:rPr>
        <w:t xml:space="preserve">2. </w:t>
      </w:r>
      <w:r>
        <w:t>недоимки в размере, установленном налоговым органом в решении о привлечении к ответственности, вступившем в силу</w:t>
      </w:r>
    </w:p>
    <w:p>
      <w:r>
        <w:rPr>
          <w:b/>
        </w:rPr>
        <w:t xml:space="preserve">2. </w:t>
      </w:r>
      <w:r>
        <w:t>соответствующих пеней</w:t>
      </w:r>
    </w:p>
    <w:p>
      <w:r>
        <w:rPr>
          <w:b/>
        </w:rPr>
        <w:t xml:space="preserve">2. </w:t>
      </w:r>
      <w:r>
        <w:t>штрафов в размере, определяемом в соответствии с Налоговым кодексом Российской Федерации</w:t>
      </w:r>
    </w:p>
    <w:p>
      <w:r>
        <w:rPr>
          <w:b/>
        </w:rPr>
        <w:t xml:space="preserve">5. </w:t>
      </w:r>
      <w:r>
        <w:t>в части первой статьи 31 слова "191 частью первой," и слова "298 частями первой и второй," исключить</w:t>
      </w:r>
    </w:p>
    <w:p>
      <w:r>
        <w:rPr>
          <w:b/>
        </w:rPr>
        <w:t xml:space="preserve">5. </w:t>
      </w:r>
      <w:r>
        <w:t>статью 107 изложить в следующей редакции: "Статья 107. Домашний арест 1. Домашний арест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нахождении подозреваемого или обвиняемого в полной либо частичной изоляции от общества в жилом помещении, в котором он проживает в качестве собственника, нанимателя либо на иных законных основаниях, с возложением ограничений и (или) запретов и осуществлением за ним контроля. С учетом состояния здоровья подозреваемого или обвиняемого местом его содержания под домашним арестом может быть определено лечебное учреждение</w:t>
      </w:r>
    </w:p>
    <w:p>
      <w:r>
        <w:rPr>
          <w:b/>
        </w:rPr>
        <w:t xml:space="preserve">4. </w:t>
      </w:r>
      <w:r>
        <w:t>об избрании в отношении подозреваемого или обвиняемого меры пресечения в виде домашнего ареста</w:t>
      </w:r>
    </w:p>
    <w:p>
      <w:r>
        <w:rPr>
          <w:b/>
        </w:rPr>
        <w:t xml:space="preserve">4. </w:t>
      </w:r>
      <w:r>
        <w:t>об отказе в удовлетворении ходатайства</w:t>
      </w:r>
    </w:p>
    <w:p>
      <w:r>
        <w:rPr>
          <w:b/>
        </w:rPr>
        <w:t xml:space="preserve">7. </w:t>
      </w:r>
      <w:r>
        <w:t>выход за пределы жилого помещения, в котором он проживает</w:t>
      </w:r>
    </w:p>
    <w:p>
      <w:r>
        <w:rPr>
          <w:b/>
        </w:rPr>
        <w:t xml:space="preserve">7. </w:t>
      </w:r>
      <w:r>
        <w:t>общение с определенными лицами</w:t>
      </w:r>
    </w:p>
    <w:p>
      <w:r>
        <w:rPr>
          <w:b/>
        </w:rPr>
        <w:t xml:space="preserve">7. </w:t>
      </w:r>
      <w:r>
        <w:t>отправку и получение почтово-телеграфных отправлений</w:t>
      </w:r>
    </w:p>
    <w:p>
      <w:r>
        <w:rPr>
          <w:b/>
        </w:rPr>
        <w:t xml:space="preserve">7. </w:t>
      </w:r>
      <w:r>
        <w:t>использование средств связи и информационно-телекоммуникационной сети "Интернет"</w:t>
      </w:r>
    </w:p>
    <w:p>
      <w:r>
        <w:rPr>
          <w:b/>
        </w:rPr>
        <w:t xml:space="preserve">14. </w:t>
      </w:r>
      <w:r>
        <w:t>в пункте 1 части третьей статьи 150 цифры "129, 130," исключить, слова "165 частями первой и второй" заменить словами "165 частью первой", слова "188 частью первой, 194," исключить</w:t>
      </w:r>
    </w:p>
    <w:p>
      <w:r>
        <w:rPr>
          <w:b/>
        </w:rPr>
        <w:t xml:space="preserve">14. </w:t>
      </w:r>
      <w:r>
        <w:t>в статье 151:</w:t>
      </w:r>
    </w:p>
    <w:p>
      <w:r>
        <w:rPr>
          <w:b/>
        </w:rPr>
        <w:t xml:space="preserve">14. </w:t>
      </w:r>
      <w:r>
        <w:t>в пункте 3 части второй статьи 157 слова "статьями 188 частями второй - четвертой, 189, 190, 193" заменить словами "статьями 189, 190, 193, 194, 2261, 2291"</w:t>
      </w:r>
    </w:p>
    <w:p>
      <w:r>
        <w:rPr>
          <w:b/>
        </w:rPr>
        <w:t xml:space="preserve">14. </w:t>
      </w:r>
      <w:r>
        <w:t>статью 267 изложить в следующей редакции: "Статья 267. Разъяснение подсудимому его прав Председательствующий разъясняет подсудимому его права в судебном заседании, предусмотренные статьей 47 настоящего Кодекса и статьей 821 Уголовного кодекса Российской Федерации."</w:t>
      </w:r>
    </w:p>
    <w:p>
      <w:r>
        <w:rPr>
          <w:b/>
        </w:rPr>
        <w:t xml:space="preserve">14. </w:t>
      </w:r>
      <w:r>
        <w:t>часть первую статьи 299:</w:t>
      </w:r>
    </w:p>
    <w:p>
      <w:r>
        <w:rPr>
          <w:b/>
        </w:rPr>
        <w:t xml:space="preserve">14. </w:t>
      </w:r>
      <w:r>
        <w:t>в части второй статьи 349 слова "статьи 64 и части первой" исключить</w:t>
      </w:r>
    </w:p>
    <w:p>
      <w:r>
        <w:rPr>
          <w:b/>
        </w:rPr>
        <w:t xml:space="preserve">14. </w:t>
      </w:r>
      <w:r>
        <w:t>часть четвертую статьи 396 изложить в следующей редакции: "4. Вопросы, указанные в пунктах 41, 7, 8, 81, 17, 171 и 172 статьи 397 настоящего Кодекса, разрешаются судом по месту жительства осужденного."</w:t>
      </w:r>
    </w:p>
    <w:p>
      <w:r>
        <w:rPr>
          <w:b/>
        </w:rPr>
        <w:t xml:space="preserve">14. </w:t>
      </w:r>
      <w:r>
        <w:t>статью 397 дополнить пунктом 172 следующего содержания: "172) об отмене отсрочки отбывания наказания осужденному в соответствии со статьей 821 Уголовного кодекса Российской Федерации;"</w:t>
      </w:r>
    </w:p>
    <w:p>
      <w:r>
        <w:rPr>
          <w:b/>
        </w:rPr>
        <w:t xml:space="preserve">14. </w:t>
      </w:r>
      <w:r>
        <w:t>в статье 398:</w:t>
      </w:r>
    </w:p>
    <w:p>
      <w:r>
        <w:rPr>
          <w:b/>
        </w:rPr>
        <w:t xml:space="preserve">14. </w:t>
      </w:r>
      <w:r>
        <w:t>пункт 3 части первой статьи 399 после слов "по представлению органа внутренних дел" дополнить словами "или учреждения (органа) уголовно-исполнительной системы"</w:t>
      </w:r>
    </w:p>
    <w:p>
      <w:r>
        <w:rPr>
          <w:b/>
        </w:rPr>
        <w:t xml:space="preserve">14. </w:t>
      </w:r>
      <w:r>
        <w:t>в части второй: подпункт "а" пункта 1 изложить в следующей редакции: "а) о преступлениях, предусмотренных статьями 105 - 110, 111 частью четвертой, 120, 126, 127 частями второй и третьей, 1271 частями второй и третьей, 1272 частями второй и третьей, 128, 131 - 149, 1701, 1712, 185 - 1856, 194, 198 - 1992, 201, 204, 205 - 2052, 208 - 212, 215, 2151, 216, 217, 227, 237 - 239, 246 - 249, 250 частями второй и третьей, 251 частями второй и третьей, 252 частями второй и третьей, 254 частями второй и третьей, 255, 263, 2631, 269, 270, 271, 279, 282 - 2822, 285 - 293, 294 частями второй и третьей, 295, 296, 299 - 305, 317, 318, 320, 321, 328, 332 - 354 и 356 - 360 Уголовного кодекса Российской Федерации;"; в пункте 2 слова "188 частями второй - четвертой," исключить, после цифр "211," дополнить цифрами "2261, 2291,"; в пункте 3 слова "165 частью третьей" заменить словами "165 частью второй", слова "188 частями второй - четвертой," исключить; (Утратил силу - Федеральный закон от 03.07.2016 № 329-ФЗ) (Утратил силу - Федеральный закон от 03.07.2016 № 329-ФЗ)</w:t>
      </w:r>
    </w:p>
    <w:p>
      <w:r>
        <w:rPr>
          <w:b/>
        </w:rPr>
        <w:t xml:space="preserve">14. </w:t>
      </w:r>
      <w:r>
        <w:t>в части третьей: в пункте 3 слова ", а также о преступлении, предусмотренном частью первой статьи 188 Уголовного кодекса Российской Федерации (в части, касающейся контрабанды, задержанной пограничными органами федеральной службы безопасности в отсутствие таможенных органов Российской Федерации)" исключить; пункт 5 признать утратившим силу</w:t>
      </w:r>
    </w:p>
    <w:p>
      <w:r>
        <w:rPr>
          <w:b/>
        </w:rPr>
        <w:t xml:space="preserve">14. </w:t>
      </w:r>
      <w:r>
        <w:t>в части пятой слова "188, 190, 191 частью второй" заменить цифрами "190, 191", после слов "226 частями второй - четвертой," дополнить цифрами "2261,", после цифр "2281," дополнить цифрами "2291,"</w:t>
      </w:r>
    </w:p>
    <w:p>
      <w:r>
        <w:rPr>
          <w:b/>
        </w:rPr>
        <w:t xml:space="preserve">14. </w:t>
      </w:r>
      <w:r>
        <w:t>дополнить пунктом 61 следующего содержания: "61) имеются ли основания для изменения категории преступления, в совершении которого обвиняется подсудимый, на менее тяжкую в соответствии с частью шестой статьи 15 Уголовного кодекса Российской Федерации;"</w:t>
      </w:r>
    </w:p>
    <w:p>
      <w:r>
        <w:rPr>
          <w:b/>
        </w:rPr>
        <w:t xml:space="preserve">14. </w:t>
      </w:r>
      <w:r>
        <w:t>дополнить пунктом 71 следующего содержания: "71) имеются ли основания для замены наказания в виде лишения свободы принудительными работами в порядке, установленном статьей 531 Уголовного кодекса Российской Федерации;"</w:t>
      </w:r>
    </w:p>
    <w:p>
      <w:r>
        <w:rPr>
          <w:b/>
        </w:rPr>
        <w:t xml:space="preserve">14. </w:t>
      </w:r>
      <w:r>
        <w:t>часть первую дополнить пунктом 4 следующего содержания: "4) добровольное желание осужденного к лишению свободы за совершение впервые преступлений, предусмотренных частью первой статьи 228, частью первой статьи 231 и статьей 233 Уголовного кодекса Российской Федерации, признанного больным наркоманией, пройти курс лечения от наркомании, а также медико-социальную реабилитацию - до окончания курса лечения от наркомании и медико-социальной реабилитации, но не более пяти лет."</w:t>
      </w:r>
    </w:p>
    <w:p>
      <w:r>
        <w:rPr>
          <w:b/>
        </w:rPr>
        <w:t xml:space="preserve">14. </w:t>
      </w:r>
      <w:r>
        <w:t>в части второй слова "до трех" заменить словами "до пяти"</w:t>
      </w:r>
    </w:p>
    <w:p>
      <w:r>
        <w:rPr>
          <w:b/>
        </w:rPr>
        <w:t>Статья 5</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4298; 2003, № 27, ст. 2700, 2708, 2717; № 46, ст. 4434; № 50, ст. 4847, 4855; 2004, № 31, ст. 3229; № 34, ст. 3529, 3533; № 44, ст. 4266; 2005, № 1, ст. 9, 13, 40, 45; № 10, ст. 763; № 13, ст. 1075, 1077; № 19, ст. 1752; № 27, ст. 2719, 2721; № 30, ст. 3104, 3131; № 50, ст. 5247; № 52, ст. 5574; 2006, № 1, ст. 4, 10; № 2, ст. 172; № 6, ст. 636; № 10, ст. 1067; № 12, ст. 1234; № 17, ст. 1776; № 18, ст. 1907; № 19, ст. 2066; № 23, ст. 2380, 2385; № 31, ст. 3420, 3432, 3438, 3452; № 45, ст. 4641; № 50, ст. 5279, 5281; № 52, ст. 5498; 2007, № 1, ст. 21, 29; № 15, ст. 1743; № 16, ст. 1825; № 17, ст. 1930; № 26, ст. 3089; № 30, ст. 3755; № 31, ст. 4001, 4007 - 4009, 4015; № 41, ст. 4845; № 43, ст. 5084; № 46, ст. 5553; № 50, ст. 6246; 2008, № 18, ст. 1941; № 20, ст. 2251, 2259; № 29, ст. 3418; № 30, ст. 3604; № 45, ст. 5143; № 49, ст. 5745, 5748; № 52, ст. 6235, 6236; 2009, № 1, ст. 17; № 7, ст. 771, 777; № 23, ст. 2759; № 26, ст. 3120, 3122; № 29, ст. 3597, 3642; № 30, ст. 3735, 3739; № 48, ст. 5711, 5724; № 52, ст. 6412; 2010, № 1, ст. 1; № 19, ст. 2291; № 21, ст. 2525, 2526; № 23, ст. 2790; № 27, ст. 3416; № 30, ст. 4002, 4006, 4007; № 31, ст. 4158, 4164, 4191 - 4193, 4195, 4206 - 4208; № 41, ст. 5192; № 49, ст. 6409; 2011, № 1, ст. 10, 23, 54; № 7, ст. 901; № 15, ст. 2039; № 17, ст. 2310, 2312; № 19, ст. 2714, 2715; № 23, ст. 3260, 3267; № 27, ст. 3873; № 29, ст. 4289 - 4291, 4298; № 30, ст. 4573, 4585, 4590, 4598, 4600, 4601, 4605) следующие изменения: 1) в части 3 статьи 3.5 слова "случае, предусмотренном статьей 7.27" заменить словами "случаях, предусмотренных статьями 7.27 и 7.271"; 2) главу 5: а) (Утратил силу - Федеральный закон от 28.07.2012 № 141-ФЗ) б) дополнить статьей 5.61 следующего содержания: "Статья 5.61. Оскорбление 1. Оскорбление, то есть унижение чести и достоинства другого лица, выраженное в неприличной форме, - 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
        <w:rPr>
          <w:b/>
        </w:rPr>
        <w:t xml:space="preserve">2. </w:t>
      </w:r>
      <w:r>
        <w:t>Оскорбление, содержащееся в публичном выступлении, публично демонстрирующемся произведении или средствах массовой информации,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
        <w:rPr>
          <w:b/>
        </w:rPr>
        <w:t xml:space="preserve">3. </w:t>
      </w:r>
      <w:r>
        <w:t>Непринятие мер к недопущению оскорбления в публично демонстрирующемся произведении или средствах массовой информации - 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 в) дополнить статьей 5.62 следующего содержания: "Статья 5.62. Дискриминация 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 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
        <w:rPr>
          <w:b/>
        </w:rPr>
        <w:t xml:space="preserve">3. </w:t>
      </w:r>
      <w:r>
        <w:t>дополнить статьей 7.271 следующего содержания: "Статья 7.271. Причинение имущественного ущерба путем обмана или злоупотребления доверием 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 влечет наложение административного штрафа в размере до пятикратной стоимости причиненного ущерба, но не менее пяти тысяч рублей."</w:t>
      </w:r>
    </w:p>
    <w:p>
      <w:r>
        <w:rPr>
          <w:b/>
        </w:rPr>
        <w:t xml:space="preserve">3. </w:t>
      </w:r>
      <w:r>
        <w:t>(Утратил силу - Федеральный закон от 28.07.2012 № 141-ФЗ) 5) статью 19.14 изложить в следующей редакции: "Статья 19.14. Нарушение правил извлечения, производства, использования, обращения, получения, учета и хранения драгоценных металлов, жемчуга, драгоценных камней или изделий, их содержащих Нарушение установленных правил извлечения, производства, использования, обращения (торговли, перевозки, пересылки, залоговых операций, сделок, совершаемых банками с физическими и юридическими лицами), получения, учета и хранения драгоценных металлов, жемчуга, драгоценных камней или изделий, их содержащих, а равно правил сбора и сдачи в государственный фонд лома и отходов таких металлов, камней или изделий - влечет наложение административного штрафа на граждан в размере от трех тысяч до пяти тысяч рублей; на должностных лиц организаций, совершающих операции с драгоценными металлами, драгоценными камнями во всех видах или изделиями, их содержащими, - от десяти тысяч до пятнадцати тысяч рублей; на юридических лиц - от тридцати тысяч до пятидесяти тысяч рублей."</w:t>
      </w:r>
    </w:p>
    <w:p>
      <w:r>
        <w:rPr>
          <w:b/>
        </w:rPr>
        <w:t xml:space="preserve">3. </w:t>
      </w:r>
      <w:r>
        <w:t>часть 1 статьи 23.1 изложить в следующей редакции: "1. Судьи рассматривают дела об административных правонарушениях, предусмотренных статьями 5.1 - 5.26, частью 2 статьи 5.27, статьями 5.37 - 5.43, 5.45 - 5.52, 5.56 - 5.62, 6.1, 6.2, 6.8, 6.9, 6.11 - 6.16, 7.5, 7.12, 7.15, 7.17, 7.19, 7.24, 7.27, 7.271, 7.28, частью 2 статьи 7.31, частью 2 статьи 8.28, частями 3 и 4 статьи 8.40, частью 3 статьи 9.1 (в части грубого нарушения условий лицензий на осуществление видов деятельности в области промышленной безопасности), статьями 9.13, 9.14, 10.51, 10.11, частью 2 статьи 11.3, частью 7 статьи 11.5, частью 2 статьи 11.151, частью 4 статьи 11.17, статьями 11.21, 11.22, 11.24, частью 4 статьи 12.2, частями 1 и 2 статьи 12.4, частями 3 - 6 статьи 12.5, частью 2 статьи 12.7, статьей 12.8, частью 3 статьи 12.10, частью 4 статьи 12.15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12.26, частями 2 и 3 статьи 12.27, статьей 12.35, частями 1 и 2 статьи 13.5, статьями 13.10, 13.11, частью 5 статьи 13.12, статьями 13.14 - 13.16, 13.20, 13.21, 13.23, частью 2 статьи 13.25, статьями 13.27, 13.28, 14.1, 14.11, 14.10 - 14.14, частями 1 и 2 статьи 14.16, частями 1, 3 и 4 статьи 14.17, статьями 14.18, 14.23, частями 1, 2 и 4 статьи 14.25, статьей 14.27, частями 1 и 5 статьи 14.34, статьями 14.35 - 14.37, 15.3 - 15.12, частью 11 статьи 15.231, статьей 15.26, частью 5 статьи 15.27, статьями 15.32, 15.33, частью 2 статьи 16.1, статьями 17.1 - 17.13, частями 2 и 21 статьи 17.14, статьями 17.16, 18.11 - 18.13, 19.1, частями 1, 3 и 4 статьи 19.3, частями 1 и 3 статьи 19.4, статьей 19.41, частями 1, 12 - 14 статьи 19.5, статьями 19.6, 19.61, 19.7, частью 3 статьи 19.71, частями 1 и 2 статьи 19.75-1, частью 2 статьи 19.81, статьями 19.9, 19.11 - 19.13, частями 1 и 2 статьи 19.19, статьями 19.20, 19.21, 19.23, 19.26, 19.28 - 19.30, 19.32, 20.2, 20.3, 20.5 - 20.7, частями 2 и 6 статьи 20.8, статьями 20.9, 20.13, 20.15, 20.18, 20.19, 20.23, статьей 20.24 (в отношении частных детективов (охранников), статьями 20.25 - 20.29 настоящего Кодекса."</w:t>
      </w:r>
    </w:p>
    <w:p>
      <w:r>
        <w:rPr>
          <w:b/>
        </w:rPr>
        <w:t xml:space="preserve">3. </w:t>
      </w:r>
      <w:r>
        <w:t>в пункте 14 части 1 статьи 27.2 слова "и 17.15" заменить словами ", 17.15 и 17.16"</w:t>
      </w:r>
    </w:p>
    <w:p>
      <w:r>
        <w:rPr>
          <w:b/>
        </w:rPr>
        <w:t xml:space="preserve">3. </w:t>
      </w:r>
      <w:r>
        <w:t>в пункте 10 части 1 статьи 27.3 слова "и 17.15" заменить словами ", 17.15 и 17.16"</w:t>
      </w:r>
    </w:p>
    <w:p>
      <w:r>
        <w:rPr>
          <w:b/>
        </w:rPr>
        <w:t xml:space="preserve">3. </w:t>
      </w:r>
      <w:r>
        <w:t>в статье 28.3:</w:t>
      </w:r>
    </w:p>
    <w:p>
      <w:r>
        <w:rPr>
          <w:b/>
        </w:rPr>
        <w:t xml:space="preserve">3. </w:t>
      </w:r>
      <w:r>
        <w:t>часть 1 статьи 28.4 изложить в следующей редакции: "1. Дела об административных правонарушениях, предусмотренных статьями 5.1, 5.7, 5.21, 5.23 - 5.25, 5.39, 5.45, 5.46, 5.48, 5.52, 5.58 - 5.62, 7.24, частью 2 статьи 7.31, статьями 12.35, 13.11, 13.14, 13.27, 13.28, частями 1 и 2 статьи 14.25, статьей 14.35, частью 1 статьи 15.10, частью 5 статьи 15.27, частью 3 статьи 19.4, статьями 19.61, 19.9, 19.28, 19.29, 19.32, 20.26, 20.28, 20.29 настоящего Кодекса, возбуждаются прокурором. При осуществлении надзора за соблюдением Конституции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
        <w:rPr>
          <w:b/>
        </w:rPr>
        <w:t xml:space="preserve">3. </w:t>
      </w:r>
      <w:r>
        <w:t>в части 2: пункт 1 после цифр "7.27," дополнить цифрами "7.271,"; пункт 77 после цифр "17.14," дополнить словами "статьей 17.16,"</w:t>
      </w:r>
    </w:p>
    <w:p>
      <w:r>
        <w:rPr>
          <w:b/>
        </w:rPr>
        <w:t xml:space="preserve">3. </w:t>
      </w:r>
      <w:r>
        <w:t>абзац второй части 3 после цифр "17.9" дополнить словами "и 17.16"</w:t>
      </w:r>
    </w:p>
    <w:p>
      <w:r>
        <w:rPr>
          <w:b/>
        </w:rPr>
        <w:t>Статья 6</w:t>
      </w:r>
    </w:p>
    <w:p>
      <w:r>
        <w:t>Внести в Федеральный закон от 28 декабря 2010 года № 404-ФЗ "О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 (Собрание законодательства Российской Федерации, 2011, № 1, ст. 16) следующие изменения</w:t>
      </w:r>
    </w:p>
    <w:p>
      <w:r>
        <w:t>абзац четвертый подпункта "а" пункта 9 статьи 20 исключить</w:t>
      </w:r>
    </w:p>
    <w:p>
      <w:r>
        <w:t>в части 2 статьи 30 слово "четвертый," исключить</w:t>
      </w:r>
    </w:p>
    <w:p>
      <w:r>
        <w:rPr>
          <w:b/>
        </w:rPr>
        <w:t>Статья 7</w:t>
      </w:r>
    </w:p>
    <w:p>
      <w:r>
        <w:t>Признать утратившими силу</w:t>
      </w:r>
    </w:p>
    <w:p>
      <w:r>
        <w:t>пункт 1 статьи 1 Федерального закона от 21 июля 1998 года №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 30, ст. 3613) в части статьи 111</w:t>
      </w:r>
    </w:p>
    <w:p>
      <w:r>
        <w:t>абзацы второй и третий статьи 1 Федерального закона от 7 мая 2002 года № 50-ФЗ "О внесении изменений в статьи 188 и 189 Уголовного кодекса Российской Федерации" (Собрание законодательства Российской Федерации, 2002, № 19, ст. 1795)</w:t>
      </w:r>
    </w:p>
    <w:p>
      <w:r>
        <w:t>пункты 53, 54, абзац четвертый пункта 62, пункты 113 и 218 статьи 1 Федерального закона от 8 декабря 2003 года № 162-ФЗ "О внесении изменений и дополнений в Уголовный кодекс Российской Федерации" (Собрание законодательства Российской Федерации, 2003, № 50, ст. 4848)</w:t>
      </w:r>
    </w:p>
    <w:p>
      <w:r>
        <w:t>статью 1 Федерального закона от 6 декабря 2007 года № 335-ФЗ "О внесении изменений в статью 188 Уголовного кодекса Российской Федерации и статью 151 Уголовно-процессуального кодекса Российской Федерации" (Собрание законодательства Российской Федерации, 2007, № 50, ст. 6248)</w:t>
      </w:r>
    </w:p>
    <w:p>
      <w:r>
        <w:t>пункт 14 Федерального закона от 8 ноября 2008 года № 194-ФЗ "О внесении изменений в Уголовно-исполнительный кодекс Российской Федерации" (Собрание законодательства Российской Федерации, 2008, № 45, ст. 5140)</w:t>
      </w:r>
    </w:p>
    <w:p>
      <w:r>
        <w:t>подпункт "б" пункта 2 статьи 4 Федерального закона от 22 декабря 2008 года №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 52, ст. 6227)</w:t>
      </w:r>
    </w:p>
    <w:p>
      <w:r>
        <w:t>пункты 23, 24 и 45 статьи 1 Федерального закона от 27 декабря 2009 года № 377-ФЗ "О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 (Собрание законодательства Российской Федерации, 2009, № 52, ст. 6453)</w:t>
      </w:r>
    </w:p>
    <w:p>
      <w:r>
        <w:t>пункт 41 статьи 1 Федерального закона от 6 мая 2010 года № 81-ФЗ "О внесении изменений в Уголовный кодекс Российской Федерации в части назначения наказания в виде обязательных работ" (Собрание законодательства Российской Федерации, 2010, № 19, ст. 2289)</w:t>
      </w:r>
    </w:p>
    <w:p>
      <w:r>
        <w:t>пункт 1 статьи 1 Федерального закона от 19 мая 2010 года №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 21, ст. 2525)</w:t>
      </w:r>
    </w:p>
    <w:p>
      <w:r>
        <w:rPr>
          <w:b/>
        </w:rPr>
        <w:t>Статья 8</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Уголовного кодекса Российской Федерации (в редакции настоящего Федерального закона), Уголовно-исполнительного кодекса Российской Федерации (в редакции настоящего Федерального закона), Уголовно-процессуального кодекса Российской Федерации (в редакции настоящего Федерального закона) в части домашнего ареста, отсрочки отбывания наказания осужденным, признанным больным наркоманией, применяются с 1 января 2012 года</w:t>
      </w:r>
    </w:p>
    <w:p>
      <w:r>
        <w:rPr>
          <w:b/>
        </w:rPr>
        <w:t xml:space="preserve">3. </w:t>
      </w:r>
      <w:r>
        <w:t>Положения Уголовного кодекса Российской Федерации (в редакции настоящего Федерального закона), Уголовно-исполнительного кодекса Российской Федерации (в редакции настоящего Федерального закона) в части принудительных работ применяются с 1 января 2017 года. (В редакции федеральных законов от 30.12.2012 № 307-ФЗ; от 28.12.2013 № 431-ФЗ)</w:t>
      </w:r>
    </w:p>
    <w:p>
      <w:r>
        <w:rPr>
          <w:b/>
        </w:rPr>
        <w:t xml:space="preserve">4. </w:t>
      </w:r>
      <w:r>
        <w:t>Положения пункта "в" части второй статьи 2291 Уголовного кодекса Российской Федерации (в редакции настоящего Федерального закона) применяются с 1 января 2013 года</w:t>
      </w:r>
    </w:p>
    <w:p>
      <w:r>
        <w:rPr>
          <w:b/>
        </w:rPr>
        <w:t xml:space="preserve">5. </w:t>
      </w:r>
      <w:r>
        <w:t>Положения части второй статьи 151 Уголовно-процессуального кодекса Российской Федерации (в редакции настоящего Федерального закона) в части подследственности преступлений, предусмотренных статьями 194, 201 и 204 Уголовного кодекса Российской Федерации, применяются в отношении уголовных дел, возбужденных после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