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абзаце пятом подпункта 2 пункта 1 статьи 202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2010, № 50, ст. 6606) слово "учебно-тренировочного" заменить словом "тренировочного".</w:t>
      </w:r>
    </w:p>
    <w:p>
      <w:r>
        <w:rPr>
          <w:b/>
        </w:rPr>
        <w:t>Статья 2</w:t>
      </w:r>
    </w:p>
    <w:p>
      <w:r>
        <w:t>В абзаце пятом пункта 3 статьи 217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2002, № 30, ст. 3021; 2003, № 21, ст. 1958; 2004, № 27, ст. 2715; № 34, ст. 3518; 2005, № 1, ст. 30, 38; № 27, ст. 2710, 2717; № 30, ст. 3104; 2006, № 31, ст. 3452; № 50, ст. 5279, 5286; 2007, № 1, ст. 20; № 13, ст. 1465; № 31, ст. 4013; № 45, ст. 5416; № 49, ст. 6045; № 50, ст. 6237; 2008, № 18, ст. 1942; № 30, ст. 3614; № 49, ст. 5723; 2009, № 18, ст. 2147; № 23, ст. 2772; № 29, ст. 3598, 3639; № 30, ст. 3739; № 39, ст. 4534; № 45, ст. 5271; № 48, ст. 5726, 5731; № 52, ст. 6444; 2010, № 15, ст. 1737; № 31, ст. 4176, 4198; № 32, ст. 4298; 2011, № 1, ст. 7; № 26, ст. 3652; № 30, ст. 4583; № 48, ст. 6729, 6731; № 49, ст. 7016, 7037) слово "учебно-тренировочного" заменить словом "тренировочного".</w:t>
      </w:r>
    </w:p>
    <w:p>
      <w:r>
        <w:rPr>
          <w:b/>
        </w:rPr>
        <w:t>Статья 3</w:t>
      </w:r>
    </w:p>
    <w:p>
      <w:r>
        <w:t>Внести в Трудовой кодекс Российской Федерации (Собрание законодательства Российской Федерации, 2002, № 1, ст. 3; 2008, № 9, ст. 812; 2011, № 25, ст. 3539) следующие изменения</w:t>
      </w:r>
    </w:p>
    <w:p>
      <w:r>
        <w:t>в части первой статьи 3481 слово "учебно-тренировочных" заменить словом "тренировочных"</w:t>
      </w:r>
    </w:p>
    <w:p>
      <w:r>
        <w:t>в статье 3482: а) в части второй слово "учебно-тренировочных" заменить словом "тренировочных"; б) в абзаце втором части третьей слово "учебно-тренировочных" заменить словом "тренировочных"</w:t>
      </w:r>
    </w:p>
    <w:p>
      <w:r>
        <w:t>в части третьей статьи 3485 слово "учебно-тренировочных" заменить словом "тренировочных"</w:t>
      </w:r>
    </w:p>
    <w:p>
      <w:r>
        <w:t>в части первой статьи 3486 слово "учебно-тренировочных" заменить словом "тренировочных"</w:t>
      </w:r>
    </w:p>
    <w:p>
      <w:r>
        <w:t>в части четвертой статьи 34810 слово "учебно-тренировочных" заменить словом "тренировочных"</w:t>
      </w:r>
    </w:p>
    <w:p>
      <w:r>
        <w:rPr>
          <w:b/>
        </w:rPr>
        <w:t>Статья 4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2012 года,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