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в части определения понятия маломерного судна</w:t>
      </w:r>
    </w:p>
    <w:p>
      <w:r>
        <w:rPr>
          <w:b/>
        </w:rPr>
        <w:t>Статья 1</w:t>
      </w:r>
    </w:p>
    <w:p>
      <w:r>
        <w:t>Внести в Кодекс торгового мореплавания Российской Федерации (Собрание законодательства Российской Федерации, 1999, № 18, ст. 2207; 2004, № 45, ст. 4377; 2005, № 52, ст. 5581; 2007, № 46, ст. 5557; № 50, ст. 6246; 2009, № 1, ст. 30; № 29, ст. 3625; 2011, № 25, ст. 3534; № 45, ст. 6335) следующие изменения: 1) в пункте 4 статьи 6 слова "спортивными и прогулочными судами" заменить словами "спортивными парусными судами, прогулочными судами, а также маломерными судами, используемыми в некоммерческих целях,"; 2) статью 7 дополнить пунктами 3 - 5 следующего содержания: "3. Под маломерным судном в настоящем Кодексе понимается судно, длина которого не должна превышать двадцать метров и общее количество людей на котором не должно превышать двенадцать.</w:t>
      </w:r>
    </w:p>
    <w:p>
      <w:r>
        <w:rPr>
          <w:b/>
        </w:rPr>
        <w:t xml:space="preserve">4. </w:t>
      </w:r>
      <w:r>
        <w:t>Под прогулочным судном в настоящем Кодексе понимается судно, общее количество людей на котором не должно превышать восемнадцать, в том числе пассажиров не более чем двенадцать, и которое используется в некоммерческих целях и предназначается для отдыха на водных объектах</w:t>
      </w:r>
    </w:p>
    <w:p>
      <w:r>
        <w:rPr>
          <w:b/>
        </w:rPr>
        <w:t xml:space="preserve">5. </w:t>
      </w:r>
      <w:r>
        <w:t>Под спортивным парусным судном в настоящем Кодексе понимается судно, построенное или переоборудованное для занятий спортом, использующее в качестве основной движущей силы силу ветра и эксплуатируемое в некоммерческих целях.";</w:t>
      </w:r>
    </w:p>
    <w:p>
      <w:r>
        <w:rPr>
          <w:b/>
        </w:rPr>
        <w:t xml:space="preserve">2. </w:t>
      </w:r>
      <w:r>
        <w:t>Государственная регистрация судов в реестре маломерных судов осуществляется органами, уполномоченными Правительством Российской Федерации. (Абзац утратил силу - Федеральный закон от 29.12.2017 № 460-ФЗ) 17) в статье 36 слово "регистрацию" заменить словами "государственную регистрацию", слова "судовой книге" заменить словами "реестре маломерных судов";</w:t>
      </w:r>
    </w:p>
    <w:p>
      <w:r>
        <w:rPr>
          <w:b/>
        </w:rPr>
        <w:t xml:space="preserve">2. </w:t>
      </w:r>
      <w:r>
        <w:t>Государственная регистрация судна в реестре судов, ведущемся в новом порту (месте) государственной регистрации судна, удостоверяется вновь выданным свидетельством о праве плавания под Государственным флагом Российской Федерации или судовым билетом.";</w:t>
      </w:r>
    </w:p>
    <w:p>
      <w:r>
        <w:rPr>
          <w:b/>
        </w:rPr>
        <w:t xml:space="preserve">5. </w:t>
      </w:r>
      <w:r>
        <w:t>в статье 10 цифры "23, 27," исключить</w:t>
      </w:r>
    </w:p>
    <w:p>
      <w:r>
        <w:rPr>
          <w:b/>
        </w:rPr>
        <w:t xml:space="preserve">5. </w:t>
      </w:r>
      <w:r>
        <w:t>в статье 14:</w:t>
      </w:r>
    </w:p>
    <w:p>
      <w:r>
        <w:rPr>
          <w:b/>
        </w:rPr>
        <w:t xml:space="preserve">5. </w:t>
      </w:r>
      <w:r>
        <w:t>в статье 16:</w:t>
      </w:r>
    </w:p>
    <w:p>
      <w:r>
        <w:rPr>
          <w:b/>
        </w:rPr>
        <w:t xml:space="preserve">5. </w:t>
      </w:r>
      <w:r>
        <w:t>в пункте 1 статьи 19:</w:t>
      </w:r>
    </w:p>
    <w:p>
      <w:r>
        <w:rPr>
          <w:b/>
        </w:rPr>
        <w:t xml:space="preserve">5. </w:t>
      </w:r>
      <w:r>
        <w:t>в абзаце первом пункта 1 статьи 20 слова "регистрации в Государственном судовом реестре, Российском международном реестре судов или судовой книге" заменить словами "государственной регистрации"</w:t>
      </w:r>
    </w:p>
    <w:p>
      <w:r>
        <w:rPr>
          <w:b/>
        </w:rPr>
        <w:t xml:space="preserve">5. </w:t>
      </w:r>
      <w:r>
        <w:t>в статье 22:</w:t>
      </w:r>
    </w:p>
    <w:p>
      <w:r>
        <w:rPr>
          <w:b/>
        </w:rPr>
        <w:t xml:space="preserve">5. </w:t>
      </w:r>
      <w:r>
        <w:t>пункт 1 статьи 23 изложить в следующей редакции: "1. Суда, за исключением маломерных судов, используемых в некоммерческих целях, освидетельствуются российскими организациями, уполномоченными на классификацию и освидетельствование судов, или иностранными классификационными обществами на соответствие требованиям международных договоров Российской Федерации."</w:t>
      </w:r>
    </w:p>
    <w:p>
      <w:r>
        <w:rPr>
          <w:b/>
        </w:rPr>
        <w:t xml:space="preserve">5. </w:t>
      </w:r>
      <w:r>
        <w:t>в пункте 1 статьи 24 слова "статьи 22" заменить словами "статьи 23"</w:t>
      </w:r>
    </w:p>
    <w:p>
      <w:r>
        <w:rPr>
          <w:b/>
        </w:rPr>
        <w:t xml:space="preserve">5. </w:t>
      </w:r>
      <w:r>
        <w:t>в статье 25:</w:t>
      </w:r>
    </w:p>
    <w:p>
      <w:r>
        <w:rPr>
          <w:b/>
        </w:rPr>
        <w:t xml:space="preserve">5. </w:t>
      </w:r>
      <w:r>
        <w:t>абзац первый пункта 1 статьи 27 изложить в следующей редакции: "1. Подлежащие государственной регистрации спортивные парусные суда, прогулочные суда и маломерные суда должны иметь следующие судовые документы:"</w:t>
      </w:r>
    </w:p>
    <w:p>
      <w:r>
        <w:rPr>
          <w:b/>
        </w:rPr>
        <w:t xml:space="preserve">5. </w:t>
      </w:r>
      <w:r>
        <w:t>в пункте 1 статьи 29 слово "регистрацию" заменить словами "государственную регистрацию"</w:t>
      </w:r>
    </w:p>
    <w:p>
      <w:r>
        <w:rPr>
          <w:b/>
        </w:rPr>
        <w:t xml:space="preserve">5. </w:t>
      </w:r>
      <w:r>
        <w:t>в статье 33:</w:t>
      </w:r>
    </w:p>
    <w:p>
      <w:r>
        <w:rPr>
          <w:b/>
        </w:rPr>
        <w:t xml:space="preserve">5. </w:t>
      </w:r>
      <w:r>
        <w:t>Государственном судовом реестре</w:t>
      </w:r>
    </w:p>
    <w:p>
      <w:r>
        <w:rPr>
          <w:b/>
        </w:rPr>
        <w:t xml:space="preserve">5. </w:t>
      </w:r>
      <w:r>
        <w:t>реестре маломерных судов</w:t>
      </w:r>
    </w:p>
    <w:p>
      <w:r>
        <w:rPr>
          <w:b/>
        </w:rPr>
        <w:t xml:space="preserve">5. </w:t>
      </w:r>
      <w:r>
        <w:t>бербоут-чартерном реестре</w:t>
      </w:r>
    </w:p>
    <w:p>
      <w:r>
        <w:rPr>
          <w:b/>
        </w:rPr>
        <w:t xml:space="preserve">5. </w:t>
      </w:r>
      <w:r>
        <w:t>Российском международном реестре судов</w:t>
      </w:r>
    </w:p>
    <w:p>
      <w:r>
        <w:rPr>
          <w:b/>
        </w:rPr>
        <w:t xml:space="preserve">5. </w:t>
      </w:r>
      <w:r>
        <w:t>реестре строящихся судов.";</w:t>
      </w:r>
    </w:p>
    <w:p>
      <w:r>
        <w:rPr>
          <w:b/>
        </w:rPr>
        <w:t xml:space="preserve">5. </w:t>
      </w:r>
      <w:r>
        <w:t>в статье 34:</w:t>
      </w:r>
    </w:p>
    <w:p>
      <w:r>
        <w:rPr>
          <w:b/>
        </w:rPr>
        <w:t xml:space="preserve">5. </w:t>
      </w:r>
      <w:r>
        <w:t>статью 35 изложить в следующей редакции: "Статья 35. Органы, осуществляющие государственную регистрацию судов 1. Государственная регистрация судов в Государственном судовом реестре и бербоут-чартерном реестре осуществляется капитаном морского порта</w:t>
      </w:r>
    </w:p>
    <w:p>
      <w:r>
        <w:rPr>
          <w:b/>
        </w:rPr>
        <w:t xml:space="preserve">5. </w:t>
      </w:r>
      <w:r>
        <w:t>в пункте 2 слова "Государственном судовом реестре, Российском международном реестре судов или судовой книге" заменить словами "реестре, в котором зарегистрировано судно"</w:t>
      </w:r>
    </w:p>
    <w:p>
      <w:r>
        <w:rPr>
          <w:b/>
        </w:rPr>
        <w:t xml:space="preserve">5. </w:t>
      </w:r>
      <w:r>
        <w:t>пункт 3 после слова "организация," дополнить словами "которые удовлетворяют требованиям пункта 1 статьи 15 настоящего Кодекса,"</w:t>
      </w:r>
    </w:p>
    <w:p>
      <w:r>
        <w:rPr>
          <w:b/>
        </w:rPr>
        <w:t xml:space="preserve">5. </w:t>
      </w:r>
      <w:r>
        <w:t>в пункте 1 слова "регистрации его в одном из реестров судов Российской Федерации, указанных в пункте 1 статьи 33 настоящего Кодекса" заменить словами "его государственной регистрации"</w:t>
      </w:r>
    </w:p>
    <w:p>
      <w:r>
        <w:rPr>
          <w:b/>
        </w:rPr>
        <w:t xml:space="preserve">5. </w:t>
      </w:r>
      <w:r>
        <w:t>в пункте 2 слова "регистрации судна в Государственном судовом реестре, Российском международном реестре судов или судовой книге" заменить словами "государственной регистрации судна"</w:t>
      </w:r>
    </w:p>
    <w:p>
      <w:r>
        <w:rPr>
          <w:b/>
        </w:rPr>
        <w:t xml:space="preserve">5. </w:t>
      </w:r>
      <w:r>
        <w:t>в абзаце первом слова "судовой книге" заменить словами "реестре маломерных судов"</w:t>
      </w:r>
    </w:p>
    <w:p>
      <w:r>
        <w:rPr>
          <w:b/>
        </w:rPr>
        <w:t xml:space="preserve">5. </w:t>
      </w:r>
      <w:r>
        <w:t>в абзаце четвертом слова "судовой книге" заменить словами "реестре маломерных судов"</w:t>
      </w:r>
    </w:p>
    <w:p>
      <w:r>
        <w:rPr>
          <w:b/>
        </w:rPr>
        <w:t xml:space="preserve">5. </w:t>
      </w:r>
      <w:r>
        <w:t>пункт 1 изложить в следующей редакции: "1. Классификации и освидетельствованию подлежат суда, подлежащие государственной регистрации."</w:t>
      </w:r>
    </w:p>
    <w:p>
      <w:r>
        <w:rPr>
          <w:b/>
        </w:rPr>
        <w:t xml:space="preserve">5. </w:t>
      </w:r>
      <w:r>
        <w:t>пункт 2 дополнить абзацем следующего содержания: "Классификация и освидетельствование спортивных парусных судов, а также маломерных судов, используемых в некоммерческих целях, осуществляются в порядке, установленном Правительством Российской Федерации."</w:t>
      </w:r>
    </w:p>
    <w:p>
      <w:r>
        <w:rPr>
          <w:b/>
        </w:rPr>
        <w:t xml:space="preserve">5. </w:t>
      </w:r>
      <w:r>
        <w:t>в пункте 1: абзац первый изложить в следующей редакции: "1. Подлежащие государственной регистрации суда, за исключением судов, указанных в пункте 1 статьи 27 настоящего Кодекса, должны иметь следующие судовые документы:"; подпункт 1 после слова "свидетельство" дополнить словами "(временное свидетельство)"</w:t>
      </w:r>
    </w:p>
    <w:p>
      <w:r>
        <w:rPr>
          <w:b/>
        </w:rPr>
        <w:t xml:space="preserve">5. </w:t>
      </w:r>
      <w:r>
        <w:t>абзац второй пункта 2 признать утратившим силу</w:t>
      </w:r>
    </w:p>
    <w:p>
      <w:r>
        <w:rPr>
          <w:b/>
        </w:rPr>
        <w:t xml:space="preserve">5. </w:t>
      </w:r>
      <w:r>
        <w:t>пункт 1 изложить в следующей редакции: "1. Судно подлежит государственной регистрации в одном из реестров судов Российской Федерации (далее - реестры судов):</w:t>
      </w:r>
    </w:p>
    <w:p>
      <w:r>
        <w:rPr>
          <w:b/>
        </w:rPr>
        <w:t xml:space="preserve">5. </w:t>
      </w:r>
      <w:r>
        <w:t>дополнить пунктом 11 следующего содержания: "11. Не подлежат государственной регистрации шлюпки и иные плавучие средства, которые являются принадлежностями судна, суда массой до 200 килограмм включительно и мощностью двигателей (в случае установки) до 8 киловатт включительно, а также спортивные парусные суда, длина которых не должна превышать 9 метров, которые не имеют двигателей и на которых не оборудованы места для отдыха."</w:t>
      </w:r>
    </w:p>
    <w:p>
      <w:r>
        <w:rPr>
          <w:b/>
        </w:rPr>
        <w:t xml:space="preserve">5. </w:t>
      </w:r>
      <w:r>
        <w:t>в пункте 2: в абзаце первом слова "судовой книге" заменить словами "реестре маломерных судов"; в абзаце третьем слово "Регистрация" заменить словами "Государственная регистрация"</w:t>
      </w:r>
    </w:p>
    <w:p>
      <w:r>
        <w:rPr>
          <w:b/>
        </w:rPr>
        <w:t xml:space="preserve">5. </w:t>
      </w:r>
      <w:r>
        <w:t>в пункте 3 слова "судовой книге" заменить словами "реестре маломерных судов"</w:t>
      </w:r>
    </w:p>
    <w:p>
      <w:r>
        <w:rPr>
          <w:b/>
        </w:rPr>
        <w:t xml:space="preserve">5. </w:t>
      </w:r>
      <w:r>
        <w:t>абзац второй пункта 4 после слова "Правила" дополнить словом "государственной"</w:t>
      </w:r>
    </w:p>
    <w:p>
      <w:r>
        <w:rPr>
          <w:b/>
        </w:rPr>
        <w:t xml:space="preserve">5. </w:t>
      </w:r>
      <w:r>
        <w:t>пункт 5 изложить в следующей редакции: "5. В Государственном судовом реестре регистрируются суда, за исключением маломерных судов, используемых в некоммерческих целях. Маломерные суда, используемые в некоммерческих целях, регистрируются в реестре маломерных судов."</w:t>
      </w:r>
    </w:p>
    <w:p>
      <w:r>
        <w:rPr>
          <w:b/>
        </w:rPr>
        <w:t xml:space="preserve">5. </w:t>
      </w:r>
      <w:r>
        <w:t>в пункте 7: в подпункте 1 слова "подлежат регистрации" заменить словами "подлежат государственной регистрации", слова "о регистрации" заменить словами "о государственной регистрации"; в подпункте 2 слова "на момент регистрации" заменить словами "на дату подачи заявления о государственной регистрации"</w:t>
      </w:r>
    </w:p>
    <w:p>
      <w:r>
        <w:rPr>
          <w:b/>
        </w:rPr>
        <w:t xml:space="preserve">5. </w:t>
      </w:r>
      <w:r>
        <w:t>в пункте 1 слово "Регистрация" заменить словами "Государственная регистрация", слова "судовой книге" заменить словами "реестре маломерных судов"</w:t>
      </w:r>
    </w:p>
    <w:p>
      <w:r>
        <w:rPr>
          <w:b/>
        </w:rPr>
        <w:t xml:space="preserve">5. </w:t>
      </w:r>
      <w:r>
        <w:t>в пункте 2 слово "регистрация" заменить словами "государственная регистрация"</w:t>
      </w:r>
    </w:p>
    <w:p>
      <w:r>
        <w:rPr>
          <w:b/>
        </w:rPr>
        <w:t xml:space="preserve">2. </w:t>
      </w:r>
      <w:r>
        <w:t>в статье 37:</w:t>
      </w:r>
    </w:p>
    <w:p>
      <w:r>
        <w:rPr>
          <w:b/>
        </w:rPr>
        <w:t xml:space="preserve">2. </w:t>
      </w:r>
      <w:r>
        <w:t>в статье 38:</w:t>
      </w:r>
    </w:p>
    <w:p>
      <w:r>
        <w:rPr>
          <w:b/>
        </w:rPr>
        <w:t xml:space="preserve">2. </w:t>
      </w:r>
      <w:r>
        <w:t>в статье 39:</w:t>
      </w:r>
    </w:p>
    <w:p>
      <w:r>
        <w:rPr>
          <w:b/>
        </w:rPr>
        <w:t xml:space="preserve">2. </w:t>
      </w:r>
      <w:r>
        <w:t>в статье 40:</w:t>
      </w:r>
    </w:p>
    <w:p>
      <w:r>
        <w:rPr>
          <w:b/>
        </w:rPr>
        <w:t xml:space="preserve">2. </w:t>
      </w:r>
      <w:r>
        <w:t>в статье 41 слово "вносимых" заменить словами "подлежащих внесению", слова "судовую книгу" заменить словами "реестр маломерных судов"</w:t>
      </w:r>
    </w:p>
    <w:p>
      <w:r>
        <w:rPr>
          <w:b/>
        </w:rPr>
        <w:t xml:space="preserve">2. </w:t>
      </w:r>
      <w:r>
        <w:t>в статье 42:</w:t>
      </w:r>
    </w:p>
    <w:p>
      <w:r>
        <w:rPr>
          <w:b/>
        </w:rPr>
        <w:t xml:space="preserve">2. </w:t>
      </w:r>
      <w:r>
        <w:t>статью 43 изложить в следующей редакции: "Статья 43. Изменение порта (места) государственной регистрации судна 1. Порт (место) государственной регистрации судна изменяется по заявлению судовладельца. При изменении порта (места) государственной регистрации судна все сведения, содержащиеся в реестре судов, ведущемся в прежнем порту (месте) государственной регистрации судна, вносятся в реестр судов, ведущийся в новом порту (месте) государственной регистрации судна, на основании документов, переданных капитаном прежнего порта (места) государственной регистрации судна</w:t>
      </w:r>
    </w:p>
    <w:p>
      <w:r>
        <w:rPr>
          <w:b/>
        </w:rPr>
        <w:t xml:space="preserve">2. </w:t>
      </w:r>
      <w:r>
        <w:t>в наименовании слово "регистрации" заменить словами "государственной регистрации"</w:t>
      </w:r>
    </w:p>
    <w:p>
      <w:r>
        <w:rPr>
          <w:b/>
        </w:rPr>
        <w:t xml:space="preserve">2. </w:t>
      </w:r>
      <w:r>
        <w:t>в пункте 2: в абзаце первом слова "судовой книге" заменить словами "реестре маломерных судов"; в абзаце втором слово "Регистрация" заменить словами "Государственная регистрация", слова "судовой книге" заменить словами "реестре маломерных судов", слова "судовой книги" заменить словами "реестра маломерных судов"</w:t>
      </w:r>
    </w:p>
    <w:p>
      <w:r>
        <w:rPr>
          <w:b/>
        </w:rPr>
        <w:t xml:space="preserve">2. </w:t>
      </w:r>
      <w:r>
        <w:t>в пункте 3: в абзаце втором слово "Регистрация" заменить словами "Государственная регистрация", слова "подтверждения регистрации" заменить словами "подтверждения государственной регистрации", слова "правилами регистрации" заменить словами "правилами государственной регистрации"; в абзаце третьем слово "регистрации" заменить словами "государственной регистрации"</w:t>
      </w:r>
    </w:p>
    <w:p>
      <w:r>
        <w:rPr>
          <w:b/>
        </w:rPr>
        <w:t xml:space="preserve">2. </w:t>
      </w:r>
      <w:r>
        <w:t>в наименовании слово "Регистрация" заменить словами "Государственная регистрация"</w:t>
      </w:r>
    </w:p>
    <w:p>
      <w:r>
        <w:rPr>
          <w:b/>
        </w:rPr>
        <w:t xml:space="preserve">2. </w:t>
      </w:r>
      <w:r>
        <w:t>в абзаце первом пункта 1 слово "Регистрация" заменить словами "Государственная регистрация"</w:t>
      </w:r>
    </w:p>
    <w:p>
      <w:r>
        <w:rPr>
          <w:b/>
        </w:rPr>
        <w:t xml:space="preserve">2. </w:t>
      </w:r>
      <w:r>
        <w:t>в пункте 2 слово "регистрации" заменить словами "государственной регистрации"</w:t>
      </w:r>
    </w:p>
    <w:p>
      <w:r>
        <w:rPr>
          <w:b/>
        </w:rPr>
        <w:t xml:space="preserve">2. </w:t>
      </w:r>
      <w:r>
        <w:t>в наименовании слова "судовую книгу" заменить словами "реестр маломерных судов"</w:t>
      </w:r>
    </w:p>
    <w:p>
      <w:r>
        <w:rPr>
          <w:b/>
        </w:rPr>
        <w:t xml:space="preserve">2. </w:t>
      </w:r>
      <w:r>
        <w:t>в пункте 1 слово "Регистрация" заменить словами "Государственная регистрация", слова "судовой книге" заменить словами "реестре маломерных судов"</w:t>
      </w:r>
    </w:p>
    <w:p>
      <w:r>
        <w:rPr>
          <w:b/>
        </w:rPr>
        <w:t xml:space="preserve">2. </w:t>
      </w:r>
      <w:r>
        <w:t>в пункте 2: в абзаце первом слова "судовую книгу" заменить словами "реестр маломерных судов"; в абзаце втором слово "регистрации" заменить словами "государственной регистрации"; в абзаце третьем слово "регистрации" заменить словами "государственной регистрации"; в абзаце пятнадцатом слова "судовой книги" заменить словами "реестра маломерных судов"</w:t>
      </w:r>
    </w:p>
    <w:p>
      <w:r>
        <w:rPr>
          <w:b/>
        </w:rPr>
        <w:t xml:space="preserve">2. </w:t>
      </w:r>
      <w:r>
        <w:t>в абзаце первом пункта 3 слова "судовую книгу" заменить словами "реестр маломерных судов"</w:t>
      </w:r>
    </w:p>
    <w:p>
      <w:r>
        <w:rPr>
          <w:b/>
        </w:rPr>
        <w:t xml:space="preserve">2. </w:t>
      </w:r>
      <w:r>
        <w:t>в пункте 1 слово "Регистрация" заменить словами "Государственная регистрация"</w:t>
      </w:r>
    </w:p>
    <w:p>
      <w:r>
        <w:rPr>
          <w:b/>
        </w:rPr>
        <w:t xml:space="preserve">2. </w:t>
      </w:r>
      <w:r>
        <w:t>в пункте 3 слово "Регистрация" заменить словами "Государственная регистрация"</w:t>
      </w:r>
    </w:p>
    <w:p>
      <w:r>
        <w:rPr>
          <w:b/>
        </w:rPr>
        <w:t xml:space="preserve">2. </w:t>
      </w:r>
      <w:r>
        <w:t>в пункте 4: в абзаце первом слово "регистрации" заменить словами "государственной регистрации"; в абзаце втором слово "регистрации" заменить словами "государственной регистрации"</w:t>
      </w:r>
    </w:p>
    <w:p>
      <w:r>
        <w:rPr>
          <w:b/>
        </w:rPr>
        <w:t xml:space="preserve">2. </w:t>
      </w:r>
      <w:r>
        <w:t>в наименовании слова "регистрация судна в Государственном судовом реестре, Российском международном реестре судов или судовой книге" заменить словами "государственная регистрация судна"</w:t>
      </w:r>
    </w:p>
    <w:p>
      <w:r>
        <w:rPr>
          <w:b/>
        </w:rPr>
        <w:t xml:space="preserve">2. </w:t>
      </w:r>
      <w:r>
        <w:t>слова "Первоначальная регистрация" заменить словами "1. Первоначальная государственная регистрация", слова "в Государственном судовом реестре, Российском международном реестре судов или судовой книге" исключить</w:t>
      </w:r>
    </w:p>
    <w:p>
      <w:r>
        <w:rPr>
          <w:b/>
        </w:rPr>
        <w:t xml:space="preserve">2. </w:t>
      </w:r>
      <w:r>
        <w:t>дополнить пунктом 2 следующего содержания: "2. Первоначальная государственная регистрация судна осуществляется органом государственной регистрации судна на срок не более чем три месяца с выдачей временного свидетельства о праве плавания под Государственным флагом Российской Федерации. Свидетельство о праве плавания под Государственным флагом Российской Федерации выдается органом государственной регистрации судна взамен временного свидетельства о праве плавания под Государственным флагом Российской Федерации не позднее чем в течение трех месяцев с момента первоначальной государственной регистрации судна при условии соответствия судна требованиям государственной регистрации."</w:t>
      </w:r>
    </w:p>
    <w:p>
      <w:r>
        <w:rPr>
          <w:b/>
        </w:rPr>
        <w:t xml:space="preserve">2. </w:t>
      </w:r>
      <w:r>
        <w:t>статью 44 изложить в следующей редакции: "Статья 44. Повторная государственная регистрация судна В случае, если в результате происшествия или по любой другой причине судно перестает соответствовать сведениям, ранее внесенным в реестр судов, судно исключается из реестра судов в порядке, установленном пунктом 4 статьи 33 настоящего Кодекса, и после освидетельствования судна может быть осуществлена его повторная государственная регистрация в порядке, установленном в соответствии с настоящим Кодексом."</w:t>
      </w:r>
    </w:p>
    <w:p>
      <w:r>
        <w:rPr>
          <w:b/>
        </w:rPr>
        <w:t xml:space="preserve">2. </w:t>
      </w:r>
      <w:r>
        <w:t>в наименовании статьи 45 слово "регистрацию" заменить словами "государственную регистрацию"</w:t>
      </w:r>
    </w:p>
    <w:p>
      <w:r>
        <w:rPr>
          <w:b/>
        </w:rPr>
        <w:t xml:space="preserve">2. </w:t>
      </w:r>
      <w:r>
        <w:t>в статье 46:</w:t>
      </w:r>
    </w:p>
    <w:p>
      <w:r>
        <w:rPr>
          <w:b/>
        </w:rPr>
        <w:t xml:space="preserve">2. </w:t>
      </w:r>
      <w:r>
        <w:t>в статье 47:</w:t>
      </w:r>
    </w:p>
    <w:p>
      <w:r>
        <w:rPr>
          <w:b/>
        </w:rPr>
        <w:t xml:space="preserve">2. </w:t>
      </w:r>
      <w:r>
        <w:t>в статье 51:</w:t>
      </w:r>
    </w:p>
    <w:p>
      <w:r>
        <w:rPr>
          <w:b/>
        </w:rPr>
        <w:t xml:space="preserve">2. </w:t>
      </w:r>
      <w:r>
        <w:t>в абзаце третьем статьи 76 слово "регистрация" заменить словами "государственная регистрация"</w:t>
      </w:r>
    </w:p>
    <w:p>
      <w:r>
        <w:rPr>
          <w:b/>
        </w:rPr>
        <w:t xml:space="preserve">2. </w:t>
      </w:r>
      <w:r>
        <w:t>в пункте 1 статьи 90 слова "капитаном морского порта в установленном порядке" заменить словами "в порядке, установленном федеральным органом исполнительной власти в области транспорта"</w:t>
      </w:r>
    </w:p>
    <w:p>
      <w:r>
        <w:rPr>
          <w:b/>
        </w:rPr>
        <w:t xml:space="preserve">2. </w:t>
      </w:r>
      <w:r>
        <w:t>в статье 324:</w:t>
      </w:r>
    </w:p>
    <w:p>
      <w:r>
        <w:rPr>
          <w:b/>
        </w:rPr>
        <w:t xml:space="preserve">2. </w:t>
      </w:r>
      <w:r>
        <w:t>в статье 335:</w:t>
      </w:r>
    </w:p>
    <w:p>
      <w:r>
        <w:rPr>
          <w:b/>
        </w:rPr>
        <w:t xml:space="preserve">2. </w:t>
      </w:r>
      <w:r>
        <w:t>в статье 3367:</w:t>
      </w:r>
    </w:p>
    <w:p>
      <w:r>
        <w:rPr>
          <w:b/>
        </w:rPr>
        <w:t xml:space="preserve">2. </w:t>
      </w:r>
      <w:r>
        <w:t>в статье 377:</w:t>
      </w:r>
    </w:p>
    <w:p>
      <w:r>
        <w:rPr>
          <w:b/>
        </w:rPr>
        <w:t xml:space="preserve">2. </w:t>
      </w:r>
      <w:r>
        <w:t>в статье 378 слова "судовой книге" заменить словами "реестре маломерных судов"</w:t>
      </w:r>
    </w:p>
    <w:p>
      <w:r>
        <w:rPr>
          <w:b/>
        </w:rPr>
        <w:t xml:space="preserve">2. </w:t>
      </w:r>
      <w:r>
        <w:t>в пункте 2 статьи 380 слова "судовой книге" заменить словами "реестре маломерных судов"</w:t>
      </w:r>
    </w:p>
    <w:p>
      <w:r>
        <w:rPr>
          <w:b/>
        </w:rPr>
        <w:t xml:space="preserve">2. </w:t>
      </w:r>
      <w:r>
        <w:t>в пункте 2 статьи 381 слова "судовую книгу" заменить словами "реестр маломерных судов"</w:t>
      </w:r>
    </w:p>
    <w:p>
      <w:r>
        <w:rPr>
          <w:b/>
        </w:rPr>
        <w:t xml:space="preserve">2. </w:t>
      </w:r>
      <w:r>
        <w:t>в статье 383:</w:t>
      </w:r>
    </w:p>
    <w:p>
      <w:r>
        <w:rPr>
          <w:b/>
        </w:rPr>
        <w:t xml:space="preserve">2. </w:t>
      </w:r>
      <w:r>
        <w:t>в абзаце втором пункта 1 статьи 385 слова "регистрации судна" заменить словами "государственной регистрации судна"</w:t>
      </w:r>
    </w:p>
    <w:p>
      <w:r>
        <w:rPr>
          <w:b/>
        </w:rPr>
        <w:t xml:space="preserve">2. </w:t>
      </w:r>
      <w:r>
        <w:t>в абзаце третьем пункта 5 статьи 386 слова "судовой книги" заменить словами "реестра маломерных судов"</w:t>
      </w:r>
    </w:p>
    <w:p>
      <w:r>
        <w:rPr>
          <w:b/>
        </w:rPr>
        <w:t xml:space="preserve">2. </w:t>
      </w:r>
      <w:r>
        <w:t>в наименовании слово "регистрации" заменить словами "государственной регистрации"</w:t>
      </w:r>
    </w:p>
    <w:p>
      <w:r>
        <w:rPr>
          <w:b/>
        </w:rPr>
        <w:t xml:space="preserve">2. </w:t>
      </w:r>
      <w:r>
        <w:t>в пункте 1: в абзаце первом слово "регистрации" заменить словами "государственной регистрации"; в абзаце втором слово "регистрации" заменить словами "государственной регистрации"; в абзаце четвертом слово "регистрацию" заменить словами "государственную регистрацию"; в абзаце седьмом слово "регистрации" заменить словами "государственной регистрации"</w:t>
      </w:r>
    </w:p>
    <w:p>
      <w:r>
        <w:rPr>
          <w:b/>
        </w:rPr>
        <w:t xml:space="preserve">2. </w:t>
      </w:r>
      <w:r>
        <w:t>в пункте 2 слово "регистрации" заменить словами "государственной регистрации"</w:t>
      </w:r>
    </w:p>
    <w:p>
      <w:r>
        <w:rPr>
          <w:b/>
        </w:rPr>
        <w:t xml:space="preserve">2. </w:t>
      </w:r>
      <w:r>
        <w:t>в абзаце первом пункта 1 слова "судовой книги" заменить словами "реестра маломерных судов"</w:t>
      </w:r>
    </w:p>
    <w:p>
      <w:r>
        <w:rPr>
          <w:b/>
        </w:rPr>
        <w:t xml:space="preserve">2. </w:t>
      </w:r>
      <w:r>
        <w:t>в пункте 2: в абзаце четвертом слово "регистрации" заменить словами "государственной регистрации"; в абзаце пятом слово "регистрации" заменить словами "государственной регистрации"</w:t>
      </w:r>
    </w:p>
    <w:p>
      <w:r>
        <w:rPr>
          <w:b/>
        </w:rPr>
        <w:t xml:space="preserve">2. </w:t>
      </w:r>
      <w:r>
        <w:t>в наименовании слово "регистрации" заменить словами "государственной регистрации"</w:t>
      </w:r>
    </w:p>
    <w:p>
      <w:r>
        <w:rPr>
          <w:b/>
        </w:rPr>
        <w:t xml:space="preserve">2. </w:t>
      </w:r>
      <w:r>
        <w:t>слово "регистрации" заменить словами "государственной регистрации"</w:t>
      </w:r>
    </w:p>
    <w:p>
      <w:r>
        <w:rPr>
          <w:b/>
        </w:rPr>
        <w:t xml:space="preserve">2. </w:t>
      </w:r>
      <w:r>
        <w:t>в пункте 1: в абзаце первом слово "регистрации" заменить словами "государственной регистрации"; в абзаце третьем слово "регистрации" заменить словами "государственной регистрации"</w:t>
      </w:r>
    </w:p>
    <w:p>
      <w:r>
        <w:rPr>
          <w:b/>
        </w:rPr>
        <w:t xml:space="preserve">2. </w:t>
      </w:r>
      <w:r>
        <w:t>в пункте 3 слово "регистрации" заменить словами "государственной регистрации"</w:t>
      </w:r>
    </w:p>
    <w:p>
      <w:r>
        <w:rPr>
          <w:b/>
        </w:rPr>
        <w:t xml:space="preserve">2. </w:t>
      </w:r>
      <w:r>
        <w:t>в абзаце первом пункта 4 слово "регистрации" заменить словами "государственной регистрации"</w:t>
      </w:r>
    </w:p>
    <w:p>
      <w:r>
        <w:rPr>
          <w:b/>
        </w:rPr>
        <w:t xml:space="preserve">2. </w:t>
      </w:r>
      <w:r>
        <w:t>в абзаце первом пункта 6 слово "регистрации" заменить словами "государственной регистрации"</w:t>
      </w:r>
    </w:p>
    <w:p>
      <w:r>
        <w:rPr>
          <w:b/>
        </w:rPr>
        <w:t xml:space="preserve">2. </w:t>
      </w:r>
      <w:r>
        <w:t>в пункте 1: в абзаце первом слово "регистрации" заменить словами "государственной регистрации"; в абзаце третьем слово "регистрации" заменить словами "государственной регистрации"</w:t>
      </w:r>
    </w:p>
    <w:p>
      <w:r>
        <w:rPr>
          <w:b/>
        </w:rPr>
        <w:t xml:space="preserve">2. </w:t>
      </w:r>
      <w:r>
        <w:t>в пункте 3 слово "регистрации" заменить словами "государственной регистрации"</w:t>
      </w:r>
    </w:p>
    <w:p>
      <w:r>
        <w:rPr>
          <w:b/>
        </w:rPr>
        <w:t xml:space="preserve">2. </w:t>
      </w:r>
      <w:r>
        <w:t>в абзаце первом пункта 4 слово "регистрации" заменить словами "государственной регистрации"</w:t>
      </w:r>
    </w:p>
    <w:p>
      <w:r>
        <w:rPr>
          <w:b/>
        </w:rPr>
        <w:t xml:space="preserve">2. </w:t>
      </w:r>
      <w:r>
        <w:t>в абзаце первом пункта 6 слово "регистрации" заменить словами "государственной регистрации"</w:t>
      </w:r>
    </w:p>
    <w:p>
      <w:r>
        <w:rPr>
          <w:b/>
        </w:rPr>
        <w:t xml:space="preserve">2. </w:t>
      </w:r>
      <w:r>
        <w:t>в пункте 1 слово "регистрации" заменить словами "государственной регистрации"</w:t>
      </w:r>
    </w:p>
    <w:p>
      <w:r>
        <w:rPr>
          <w:b/>
        </w:rPr>
        <w:t xml:space="preserve">2. </w:t>
      </w:r>
      <w:r>
        <w:t>в подпункте 1 пункта 2 слово "регистрации" заменить словами "государственной регистрации"</w:t>
      </w:r>
    </w:p>
    <w:p>
      <w:r>
        <w:rPr>
          <w:b/>
        </w:rPr>
        <w:t xml:space="preserve">2. </w:t>
      </w:r>
      <w:r>
        <w:t>в пункте 4 слово "регистрации" заменить словами "государственной регистрации"</w:t>
      </w:r>
    </w:p>
    <w:p>
      <w:r>
        <w:rPr>
          <w:b/>
        </w:rPr>
        <w:t xml:space="preserve">2. </w:t>
      </w:r>
      <w:r>
        <w:t>в пункте 5 слово "регистрации" заменить словами "государственной регистрации"</w:t>
      </w:r>
    </w:p>
    <w:p>
      <w:r>
        <w:rPr>
          <w:b/>
        </w:rPr>
        <w:t xml:space="preserve">2. </w:t>
      </w:r>
      <w:r>
        <w:t>в пункте 8 слово "регистрации" заменить словами "государственной регистрации"</w:t>
      </w:r>
    </w:p>
    <w:p>
      <w:r>
        <w:rPr>
          <w:b/>
        </w:rPr>
        <w:t xml:space="preserve">2. </w:t>
      </w:r>
      <w:r>
        <w:t>в пункте 4: в абзаце втором слова "судовую книгу" заменить словами "реестр маломерных судов"; в абзаце третьем слова "судовой книге" заменить словами "реестре маломерных судов"</w:t>
      </w:r>
    </w:p>
    <w:p>
      <w:r>
        <w:rPr>
          <w:b/>
        </w:rPr>
        <w:t xml:space="preserve">2. </w:t>
      </w:r>
      <w:r>
        <w:t>в пункте 6 слова "судовая книга" заменить словами "реестр маломерных судов"</w:t>
      </w:r>
    </w:p>
    <w:p>
      <w:r>
        <w:rPr>
          <w:b/>
        </w:rPr>
        <w:t xml:space="preserve">2. </w:t>
      </w:r>
      <w:r>
        <w:t>в пункте 1 слова "судовой книги" заменить словами "реестра маломерных судов"</w:t>
      </w:r>
    </w:p>
    <w:p>
      <w:r>
        <w:rPr>
          <w:b/>
        </w:rPr>
        <w:t xml:space="preserve">2. </w:t>
      </w:r>
      <w:r>
        <w:t>в пункте 2 слова "судовой книги" заменить словами "реестра маломерных судов", слова "орган регистрации" заменить словами "орган государственной регистрации судна"</w:t>
      </w:r>
    </w:p>
    <w:p>
      <w:r>
        <w:rPr>
          <w:b/>
        </w:rPr>
        <w:t>Статья 2</w:t>
      </w:r>
    </w:p>
    <w:p>
      <w:r>
        <w:t>Внести в пункт 1 статьи 33333 части второй Налогового кодекса Российской Федерации (Собрание законодательства Российской Федерации, 2000, № 32, ст. 3340; 2004, № 45, ст. 4377; 2005, № 30, ст. 3117; № 52, ст. 5581; 2006, № 1, ст. 12; № 27, ст. 2881; № 43, ст. 4412; 2007, № 1, ст. 7; № 31, ст. 4013; № 46, ст. 5553; 2008, № 52, ст. 6218, 6227; 2009, № 29, ст. 3625; № 30, ст. 3735; № 52, ст. 6450; 2010, № 15, ст. 1737; № 28, ст. 3553; № 31, ст. 4198; № 46, ст. 5918; 2011, № 27, ст. 3881; № 30, ст. 4566, 4575, 4583, 4593; № 48, ст. 6731; № 49, ст. 7063) следующие изменения</w:t>
      </w:r>
    </w:p>
    <w:p>
      <w:r>
        <w:t>подпункт 59 изложить в следующей редакции: "59) за государственную регистрацию в Государственном судовом реестре, реестре маломерных судов или бербоут-чартерном реестре: морских судов - 6 000 рублей; судов внутреннего плавания - 2 000 рублей; судов смешанного (река - море) плавания - 3 000 рублей; спортивных парусных судов, прогулочных судов, маломерных судов - 1 000 рублей;"</w:t>
      </w:r>
    </w:p>
    <w:p>
      <w:r>
        <w:t>подпункт 60 изложить в следующей редакции: "60) за государственную регистрацию изменений, вносимых в Государственный судовой реестр, реестр маломерных судов или бербоут-чартерный реестр в отношении: морских судов, - 1 200 рублей; судов внутреннего плавания, - 500 рублей; судов смешанного (река - море) плавания, - 600 рублей; спортивных парусных судов, прогулочных судов, маломерных судов, - 100 рублей;"</w:t>
      </w:r>
    </w:p>
    <w:p>
      <w:r>
        <w:t>абзац пятый подпункта 61 изложить в следующей редакции: "спортивное парусное судно, прогулочное судно, маломерное судно - 500 рублей;"</w:t>
      </w:r>
    </w:p>
    <w:p>
      <w:r>
        <w:t>подпункт 63 признать утратившим силу</w:t>
      </w:r>
    </w:p>
    <w:p>
      <w:r>
        <w:t>подпункт 66 изложить в следующей редакции: "66) за выдачу судового билета - 100 рублей;"</w:t>
      </w:r>
    </w:p>
    <w:p>
      <w:r>
        <w:t>в подпункте 67 слово "маломерное" заменить словами "спортивное парусное судно, прогулочное судно, маломерное"</w:t>
      </w:r>
    </w:p>
    <w:p>
      <w:r>
        <w:t>в подпункте 68 слово "маломерным" заменить словами "спортивным парусным судном, прогулочным судном, маломерным"</w:t>
      </w:r>
    </w:p>
    <w:p>
      <w:r>
        <w:rPr>
          <w:b/>
        </w:rPr>
        <w:t>Статья 3</w:t>
      </w:r>
    </w:p>
    <w:p>
      <w:r>
        <w:t>Внести в Кодекс внутреннего водного транспорта Российской Федерации (Собрание законодательства Российской Федерации, 2001, № 11, ст. 1001; 2003, № 14, ст. 1256; 2009, № 1, ст. 30; № 29, ст. 3625; № 52, ст. 6450; 2011, № 15, ст. 2020; № 27, ст. 3880; № 29, ст. 4294; № 30, ст. 4577; № 45, ст. 6335) следующие изменения: 1) статью 3 дополнить абзацами следующего содержания: "маломерное судно - судно, длина которого не должна превышать двадцать метров и общее количество людей на котором не должно превышать двенадцать; прогулочное судно - судно, общее количество людей на котором не должно превышать восемнадцать, в том числе пассажиров не более чем двенадцать, и которое используется в некоммерческих целях и предназначается для отдыха на водных объектах; спортивное парусное судно - судно, построенное или переоборудованное для занятий спортом, использующее в качестве основной движущей силы силу ветра и эксплуатируемое в некоммерческих целях."; 2) в пункте 1 статьи 13 слова "в Государственном судовом реестре Российской Федерации или судовой книге" заменить словами "в Государственном судовом реестре или реестре маломерных судов"; 3) в статье 14: а) абзац первый пункта 1 изложить в следующей редакции: "1. На подлежащих регистрации судах, за исключением судов, указанных в пункте 9 настоящей статьи, должны находиться следующие судовые документы:"; б) дополнить пунктом 9 следующего содержания: "9. На спортивных парусных судах, прогулочных судах, маломерных судах должны находиться следующие судовые документы: 1) судовой билет; 2) список членов экипажа судна (судовая роль)."; в) дополнить пунктом 10 следующего содержания: "10. Судовой билет удостоверяет право плавания судна под Государственным флагом Российской Федерации, право собственности на судно, годность судна к плаванию."; 4) в статье 15: а) в пункте 2 слова "Российской Федерации" исключить, слова "судовой книге" заменить словами "реестре маломерных судов"; б) в пункте 3 слова "в Государственном судовом реестре Российской Федерации" заменить словами "в Государственном судовом реестре"; в) в пункте 4 слова "в Государственном судовом реестре Российской Федерации" заменить словами "в Государственном судовом реестре", слова "судовой книге" заменить словами "реестре маломерных судов"; 5) в статье 16: а) пункт 1 изложить в следующей редакции: "1. Судно подлежит государственной регистрации в одном из указанных в настоящем пункте реестров судов Российской Федерации: Государственном судовом реестре; реестре маломерных судов; реестре арендованных иностранных судов; Российском международном реестре судов; реестре строящихся судов."; б) дополнить пунктом 11 следующего содержания: "11. Не подлежат государственной регистрации суда массой до 200 килограмм включительно и мощностью двигателей (в случае установки) до 8 киловатт включительно, а также спортивные парусные суда, длина которых не должна превышать 9 метров, которые не имеют двигателей и на которых не оборудованы места для отдыха."; в) в пункте 6 слова "Государственный судовой реестр Российской Федерации" заменить словами "Государственный судовой реестр"; г) в абзаце первом пункта 7 слова "Государственный судовой реестр Российской Федерации" заменить словами "Государственный судовой реестр"; 6) статью 17 изложить в следующей редакции: "Статья 17. Органы, осуществляющие государственную регистрацию судов 1. Государственная регистрация судов, за исключением маломерных судов, используемых в некоммерческих целях, в Государственном судовом реестре и реестре арендованных иностранных судов осуществляется бассейновыми органами государственного управления на внутреннем водном транспорте.</w:t>
      </w:r>
    </w:p>
    <w:p>
      <w:r>
        <w:rPr>
          <w:b/>
        </w:rPr>
        <w:t xml:space="preserve">2. </w:t>
      </w:r>
      <w:r>
        <w:t>Государственная регистрация маломерных судов, используемых в некоммерческих целях, осуществляется в реестре маломерных судов уполномоченным Правительством Российской Федерации федеральным органом исполнительной власти. Порядок государственной регистрации этих судов в реестре маломерных судов устанавливается указанным органом</w:t>
      </w:r>
    </w:p>
    <w:p>
      <w:r>
        <w:rPr>
          <w:b/>
        </w:rPr>
        <w:t xml:space="preserve">3. </w:t>
      </w:r>
      <w:r>
        <w:t>Государственная регистрация судов, указанных в пункте 21 статьи 16 настоящего Кодекса, а также судов смешанного (река - море) плавания, за исключением маломерных судов, используемых в некоммерческих целях, осуществляется капитанами морских портов в соответствии с правилами регистрации судов, прав на них и сделок с ними в морских портах и централизованного учета зарегистрированных судов, утвержденными федеральным органом исполнительной власти в области транспорта.";</w:t>
      </w:r>
    </w:p>
    <w:p>
      <w:r>
        <w:rPr>
          <w:b/>
        </w:rPr>
        <w:t xml:space="preserve">2. </w:t>
      </w:r>
      <w:r>
        <w:t>Положение о классификации и об освидетельствовании судов, правила освидетельствования судов в процессе их эксплуатации, правила технического наблюдения за постройкой судов, правила технического наблюдения за изготовлением материалов и изделий для судов, правила предотвращения загрязнения с судов, правила классификации и постройки судов утверждаются федеральным органом исполнительной власти в области транспорта и издаются организациями, иностранными классификационными обществами, указанными в пункте 1 настоящей статьи</w:t>
      </w:r>
    </w:p>
    <w:p>
      <w:r>
        <w:rPr>
          <w:b/>
        </w:rPr>
        <w:t xml:space="preserve">3. </w:t>
      </w:r>
      <w:r>
        <w:t>Маломерные суда, подлежащие государственной регистрации и используемые в некоммерческих целях, подлежат классификации и освидетельствованию уполномоченным Правительством Российской Федерации федеральным органом исполнительной власти.";</w:t>
      </w:r>
    </w:p>
    <w:p>
      <w:r>
        <w:rPr>
          <w:b/>
        </w:rPr>
        <w:t xml:space="preserve">3. </w:t>
      </w:r>
      <w:r>
        <w:t>в наименовании, пунктах 1, 2, 4, 5, 7 и 10 статьи 19 слова "Российской Федерации" исключить</w:t>
      </w:r>
    </w:p>
    <w:p>
      <w:r>
        <w:rPr>
          <w:b/>
        </w:rPr>
        <w:t xml:space="preserve">3. </w:t>
      </w:r>
      <w:r>
        <w:t>(Утратил силу - Федеральный закон от 03.07.2016 № 367-ФЗ) 9) в наименовании, абзаце первом пункта 1 и пункте 2 статьи 21 слова "Российской Федерации" исключить</w:t>
      </w:r>
    </w:p>
    <w:p>
      <w:r>
        <w:rPr>
          <w:b/>
        </w:rPr>
        <w:t xml:space="preserve">3. </w:t>
      </w:r>
      <w:r>
        <w:t>в статье 22 слова "Государственный судовой реестр Российской Федерации" заменить словами "Государственный судовой реестр"</w:t>
      </w:r>
    </w:p>
    <w:p>
      <w:r>
        <w:rPr>
          <w:b/>
        </w:rPr>
        <w:t xml:space="preserve">3. </w:t>
      </w:r>
      <w:r>
        <w:t>в статье 23:</w:t>
      </w:r>
    </w:p>
    <w:p>
      <w:r>
        <w:rPr>
          <w:b/>
        </w:rPr>
        <w:t xml:space="preserve">3. </w:t>
      </w:r>
      <w:r>
        <w:t>в абзаце первом пункта 2 статьи 231 слова "спортивных судов, прогулочных судов и осуществляющих плавание в целях туризма судов, общее количество людей на которых не должно превышать восемнадцать, в том числе пассажиров не более чем двенадцать," заменить словами "спортивных парусных судов и прогулочных судов"</w:t>
      </w:r>
    </w:p>
    <w:p>
      <w:r>
        <w:rPr>
          <w:b/>
        </w:rPr>
        <w:t xml:space="preserve">3. </w:t>
      </w:r>
      <w:r>
        <w:t>в пункте 2 статьи 25 слова "Государственный судовой реестр Российской Федерации" заменить словами "Государственный судовой реестр"</w:t>
      </w:r>
    </w:p>
    <w:p>
      <w:r>
        <w:rPr>
          <w:b/>
        </w:rPr>
        <w:t xml:space="preserve">3. </w:t>
      </w:r>
      <w:r>
        <w:t>в абзаце шестом пункта 4 статьи 34 слова "Российской Федерации или судовой книге" исключить</w:t>
      </w:r>
    </w:p>
    <w:p>
      <w:r>
        <w:rPr>
          <w:b/>
        </w:rPr>
        <w:t xml:space="preserve">3. </w:t>
      </w:r>
      <w:r>
        <w:t>статью 35 изложить в следующей редакции: "Статья 35. Классификация и освидетельствование судов 1. Подлежащие государственной регистрации суда, за исключением маломерных судов, используемых в некоммерческих целях, подлежат классификации и освидетельствованию на возмездной основе за счет судовладельцев организациями, которые уполномочены федеральным органом исполнительной власти в области транспорта на классификацию и освидетельствование судов и которые могут создаваться в организационно-правовой форме федеральных автономных учреждений, а также иностранными классификационными обществами, уполномоченными федеральным органом исполнительной власти в области транспорта на классификацию и освидетельствование судов</w:t>
      </w:r>
    </w:p>
    <w:p>
      <w:r>
        <w:rPr>
          <w:b/>
        </w:rPr>
        <w:t xml:space="preserve">3. </w:t>
      </w:r>
      <w:r>
        <w:t>в пункте 3 слова "Государственном судовом реестре Российской Федерации" заменить словами "Государственном судовом реестре", слова "судовой книге" заменить словами "реестре маломерных судов"</w:t>
      </w:r>
    </w:p>
    <w:p>
      <w:r>
        <w:rPr>
          <w:b/>
        </w:rPr>
        <w:t xml:space="preserve">3. </w:t>
      </w:r>
      <w:r>
        <w:t>(Утратил силу - Федеральный закон от 03.07.2016 № 367-ФЗ)</w:t>
      </w:r>
    </w:p>
    <w:p>
      <w:r>
        <w:rPr>
          <w:b/>
        </w:rPr>
        <w:t xml:space="preserve">3. </w:t>
      </w:r>
      <w:r>
        <w:t>в пункте 7 слова "Государственного судового реестра Российской Федерации" заменить словами "Государственного судового реестра", слова "судовой книги" заменить словами "реестра маломерных судов"</w:t>
      </w:r>
    </w:p>
    <w:p>
      <w:r>
        <w:rPr>
          <w:b/>
        </w:rPr>
        <w:t xml:space="preserve">3. </w:t>
      </w:r>
      <w:r>
        <w:t>статью 36 признать утратившей силу</w:t>
      </w:r>
    </w:p>
    <w:p>
      <w:r>
        <w:rPr>
          <w:b/>
        </w:rPr>
        <w:t>Статья 4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2007, № 1, ст. 29; № 20, ст. 2367; № 26, ст. 3089; № 31, ст. 4007; 2010, № 1, ст. 1; № 31, ст. 4164; 2011, № 17, ст. 2310; № 30, ст. 4585; 2012, № 6, ст. 621) следующие изменения</w:t>
      </w:r>
    </w:p>
    <w:p>
      <w:r>
        <w:t>примечание к статье 11.7 изложить в следующей редакции: "Примечание. Под маломерным судном в настоящем Кодексе следует понимать судно, длина которого не должна превышать двадцать метров и пассажировместимость которого не должна превышать двенадцать человек."</w:t>
      </w:r>
    </w:p>
    <w:p>
      <w:r>
        <w:t>абзац первый части 1 статьи 11.8 после слов "в том числе маломерным" дополнить словами ", подлежащим государственной регистрации"</w:t>
      </w:r>
    </w:p>
    <w:p>
      <w:r>
        <w:t>абзац первый части 2 статьи 11.13 после слов "маломерного судна," дополнить словами "подлежащего государственной регистрации, но"</w:t>
      </w:r>
    </w:p>
    <w:p>
      <w:r>
        <w:t>в статье 23.36: а) в части 1 слова "11.6, частями 1, 3 и 4 статьи 11.7, статьями 11.8, 11.9 - 11.11, частью 1 статьи 11.13," заменить цифрами "11.6 - 11.11, 11.13,"; б) в части 2: в пункте 2 слова "11.6, частями 1, 3 и 4 статьи 11.7, статьями 11.8, 11.9 - 11.11, частью 1 статьи 11.13," заменить цифрами "11.6 - 11.11, 11.13,"; в пункте 3 слова "статьей 11.6, частью 1 статьи 11.7, статьями 11.8, 11.9 - 11.11, частью 1 статьи 11.13," заменить словами "статьями 11.6 - 11.11, 11.13,"</w:t>
      </w:r>
    </w:p>
    <w:p>
      <w:r>
        <w:rPr>
          <w:b/>
        </w:rPr>
        <w:t>Статья 5</w:t>
      </w:r>
    </w:p>
    <w:p>
      <w:r>
        <w:t>Признать утратившими силу</w:t>
      </w:r>
    </w:p>
    <w:p>
      <w:r>
        <w:t>пункт 3 статьи 1 Федерального закона от 5 апреля 2003 года № 43-ФЗ "О внесении изменений и дополнений в Кодекс внутреннего водного транспорта Российской Федерации" (Собрание законодательства Российской Федерации, 2003, № 14, ст. 1256)</w:t>
      </w:r>
    </w:p>
    <w:p>
      <w:r>
        <w:t>абзац сто сорок шестой пункта 11 статьи 2 Федерального закона от 27 декабря 2009 года № 374-ФЗ "О внесении изменений в статью 45 части первой и в главу 253 части второй Налогового кодекса Российской Федерации и отдельные законодательные акты Российской Федерации, а также о признании утратившим силу Федерального закона "О сборах за выдачу лицензий на осуществление видов деятельности, связанных с производством и оборотом этилового спирта, алкогольной и спиртосодержащей продукции" (Собрание законодательства Российской Федерации, 2009, № 52, ст. 6450)</w:t>
      </w:r>
    </w:p>
    <w:p>
      <w:r>
        <w:t>абзац восемнадцатый пункта 12 статьи 1 Федерального закона от 14 июня 2011 года № 141-ФЗ "О внесении изменений в Кодекс торгового мореплавания Российской Федерации" (Собрание законодательства Российской Федерации, 2011, № 25, ст. 3534)</w:t>
      </w:r>
    </w:p>
    <w:p>
      <w:r>
        <w:rPr>
          <w:b/>
        </w:rPr>
        <w:t>Статья 6</w:t>
      </w:r>
    </w:p>
    <w:p>
      <w:r>
        <w:rPr>
          <w:b/>
        </w:rPr>
        <w:t xml:space="preserve">1. </w:t>
      </w:r>
      <w:r>
        <w:t>Настоящий Федеральный закон вступает в силу по истечении тридцати дней после дня его официального опубликования, за исключением статьи 2 настоящего Федерального закона</w:t>
      </w:r>
    </w:p>
    <w:p>
      <w:r>
        <w:rPr>
          <w:b/>
        </w:rPr>
        <w:t xml:space="preserve">2. </w:t>
      </w:r>
      <w:r>
        <w:t>Статья 2 настоящего Федерального закона вступает в силу по истечении одного месяца со дня официального опубликования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