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связи с освобождением политических партий от сбора подписей избирателей на выборах депутатов Государственной Думы Федерального Собрания Российской Федерации, в органы государственной власти субъектов Российской Федерации и органы местного самоуправления</w:t>
      </w:r>
    </w:p>
    <w:p>
      <w:r>
        <w:rPr>
          <w:b/>
        </w:rPr>
        <w:t>Статья 1</w:t>
      </w:r>
    </w:p>
    <w:p>
      <w:r>
        <w:t>Внести в Федеральный закон от 12 июня 2002 года № 67-ФЗ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 24, ст. 2253; 2005, № 30, ст. 3104; 2006, № 29, ст. 3124; № 31, ст. 3427; № 50, ст. 5303; 2007, № 1, ст. 37; 2009, № 7, ст. 771; № 14, ст. 1577; № 20, ст. 2391; № 23, ст. 2763; № 29, ст. 3640; 2010, № 17, ст. 1986; № 41, ст. 5192; 2011, № 13, ст. 1685; № 25, ст. 3536; № 29, ст. 4291; № 30, ст. 4607; № 43, ст. 5975) следующие изменения</w:t>
      </w:r>
    </w:p>
    <w:p>
      <w:r>
        <w:t>в пункте 9 статьи 33 слова ", списков кандидатов" исключить</w:t>
      </w:r>
    </w:p>
    <w:p>
      <w:r>
        <w:t>в статье 37: а) в наименовании слова "списков кандидатов," исключить; б) в пункте 1 в первом предложении слова "списков кандидатов," исключить; в) пункт 2 изложить в следующей редакции: "2. Количество подписей, которое необходимо для регистрации кандидатов в многомандатном избирательном округе, составляет 0,5 процента от числа избирателей, зарегистрированных на территории соответствующего избирательного округа, поделенного на число депутатских мандатов, но не может составлять менее 10 подписей."; г) в пункте 5 слова "заверения списка кандидатов," исключить; д) в пункте 6 слова "список кандидатов," исключить; е) в пункте 7 слова "избирательное объединение," и слова "избирательного объединения," исключить; ж) в пункте 8 слова "выдвижения федеральных списков кандидатов в депутаты Государственной Думы Федерального Собрания Российской Федерации," исключить, второе предложение изложить в следующей редакции: "Подписные листы для сбора подписей избирателей в поддержку самовыдвижения кандидатов в депутаты законодательного (представительного) органа государственной власти субъекта Российской Федерации изготавливаются и оформляются по форме согласно приложению 5 к настоящему Федеральному закону, в поддержку выдвижения (самовыдвижения) кандидатов на должность главы муниципального образования - согласно приложению 6 к настоящему Федеральному закону, в поддержку выдвижения (самовыдвижения) кандидатов в депутаты представительного органа муниципального образования - согласно приложению 8 к настоящему Федеральному закону."; з) в пункте 11 слова ", списка кандидатов" и слова "списков кандидатов," исключить; и) в пункте 13 первое предложение исключить, в третьем предложении слова "с подписями избирателей" заменить словами "с подписями участников референдума", в четвертом предложении слова "уполномоченный представитель избирательного объединения," исключить, дополнить предложением следующего содержания: "Федеральным законом может быть предусмотрено заверение подписного листа доверенным лицом кандидата, а в случае, указанном в пункте 16 статьи 38 настоящего Федерального закона, - уполномоченным представителем политической партии."; к) в пункте 14 слова "списка кандидатов," исключить; л) в пункте 15 слова "уполномоченные представители избирательного объединения," и слова "уполномоченным представителем избирательного объединения," исключить; м) в пункте 16 слова "избирательное объединение," исключить</w:t>
      </w:r>
    </w:p>
    <w:p>
      <w:r>
        <w:t>в статье 38: а) в пункте 1 слова "в поддержку выдвижения кандидата, списка кандидатов" заменить словами "в поддержку выдвижения кандидата", слова "указанной в пункте 16, 162 или 164 настоящей статьи" заменить словами "указанного в пункте 16 настоящей статьи"; б) в пункте 2 слова "списка кандидатов," исключить; в) в пункте 3 в первом предложении слова ", а также основания для признания подписей недействительными" исключить, во втором предложении слова "списка кандидатов," исключить; г) в пункте 4 слова "списка кандидатов," исключить; д) в пункте 6 в первом предложении слова "выдвинувшего кандидатов, списки кандидатов и представившего" заменить словами "выдвинувшего кандидатов, представивших", во втором предложении слова "избирательного объединения," исключить; е) в пункте 62 слова "списка кандидатов," исключить; ж) в пункте 64: в подпункте "а" после слова "собранные" дополнить словами "вне периода сбора подписей, в том числе", слова "заверения списка кандидатов," исключить; в подпункте "з" слова "и (или) уполномоченного представителя избирательного объединения, выдвинувшего список кандидатов,", слова "и (или) уполномоченным представителем избирательного объединения, выдвинувшего список кандидатов", слова "уполномоченным представителем избирательного объединения, выдвинувшего список кандидатов," и слова "и (или) об уполномоченном представителе избирательного объединения, выдвинувшего список кандидатов," исключить; в подпункте "и" слова "приложений 4 - 9" заменить словами "приложений 5, 6, 8, 9, 10"; в подпункте "н" слова "и (или) уполномоченным представителем избирательного объединения, выдвинувшего список кандидатов," исключить; в подпункте "о" слова "уполномоченного представителя избирательного объединения, выдвинувшего список кандидатов," исключить; з) в пункте 7 слова "избирательного объединения," и слова ", списка кандидатов" исключить; и) пункт 16 изложить в следующей редакции: "16. Регистрация кандидата, списка кандидатов, выдвинутых политической партией, ее региональным отделением или иным структурным подразделением (если выдвижение кандидатов, списков кандидатов региональным или иным структурным подразделением предусмотрено уставом политической партии), осуществляется без сбора подписей избирателей на основании решения о выдвижении кандидата, списка кандидатов, принятого политической партией, ее региональным отделением или иным структурным подразделением в порядке, установленном федеральным законом. Федеральным законом может быть предусмотрено, что для регистрации кандидата на должность Президента Российской Федерации, выдвинутого политической партией, требуется сбор подписей избирателей."; к) пункты 161 - 165 признать утратившими силу; л) в пункте 25: в подпункте "в" слово "избирателей," и слова "регистрации списка кандидатов," исключить; в подпункте "г" слово "избирателей," и слова "регистрации списка кандидатов," исключить, слова "назначения референдума в случае" заменить словами "назначении референдума в случае"</w:t>
      </w:r>
    </w:p>
    <w:p>
      <w:r>
        <w:t>в подпункте "а" пункта 3 статьи 59 слова "списка кандидатов," исключить</w:t>
      </w:r>
    </w:p>
    <w:p>
      <w:r>
        <w:t>приложение 4 признать утратившим силу</w:t>
      </w:r>
    </w:p>
    <w:p>
      <w:r>
        <w:t>приложение 5 изложить в следующей редакции: "Приложение 5к Федеральному закону "Об основных гарантиях избирательных прав и права на участие в референдуме граждан Российской Федерации"(в редакции Федерального закона "О внесении изменений в отдельные законодательные акты Российской Федерации в связи с освобождением политических партий от сбора подписей избирателей на выборах депутатов Государственной Думы Федерального Собрания Российской Федерации, в органы государственной власти субъектов Российской Федерации и органы местного самоуправления") ПОДПИСНОЙ ЛИСТ Выборы депутатов _____________________________________________(наименование законодательного (представительного) органа государственной власти субъекта Российской Федерации) 1"___" ______________________ года(дата голосования) Мы, нижеподписавшиеся, поддерживаем самовыдвижение кандидата в депутаты по ________________________________________________________________________ (наименование или номер избирательного округа) гражданина Российской Федерации _________________, родившегося _____________, (фамилия, имя, отчество) (дата рождения) работающего ______________________________________________________________, (место работы, занимаемая должность или род занятий, если кандидат является депутатом и осуществляет свои полномочия на непостоянной основе, - сведения об этом с указанием наименования соответствующего представительного органа) проживающего _____________________________________________________________. (наименование субъекта Российской Федерации, района, города, иного населенного пункта, где находится место жительства) №п/п Фамилия, имя, отчество Год рождения (в возрасте 18 лет - дополнительно число и месяц рождения) Адрес места жительства Серия и номер паспорта или документа, заменяющего паспорт гражданина Дата внесения подписи Подпись Подписной лист удостоверяю: ________________________________________________ (фамилия, имя, отчество, дата рождения, адрес места жительства, серия и номер паспорта или документа, заменяющего паспорт гражданина, с указанием даты его выдачи, наименования или кода выдавшего его органа, подпись лица, осуществлявшего сбор под писей, и дата ее внесения) Кандидат __________________________________________________________________ (фамилия, имя, отчество, подпись и дата ее внесения) Специальный избирательный счет № ______________ Примечание. В случае наличия у кандидата, данные которого указываются в подписном листе, неснятой и непогашенной судимости в подписном листе после отчества кандидата указываются сведения о судимости кандидата. Если кандидат, сведения о котором содержатся в подписном листе, в заявлении о согласии баллотироваться в соответствии с пунктом 2 статьи 33 Федерального закона "Об основных гарантиях избирательных прав и права на участие в референдуме граждан Российской Федерации"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сведений о месте жительства кандидата или после сведений о судимости кандидата ______________________________ 1 Текст подстрочников, а также примечание и сноска в изготовленном подписном листе могут не воспроизводиться", 7) приложение 6 изложить в следующей редакции: "Приложение 6к Федеральному закону "Об основных гарантиях избирательных прав и права на участие в референдуме граждан Российской Федерации"(в редакции Федерального закона "О внесении изменений в отдельные законодательные акты РоссийскойФедерации в связи с освобождением политических партий от сбора подписей избирателей на выборахдепутатов Государственной Думы Федерального Собрания Российской Федерации, в органыгосударственной власти субъектов Российской Федерации и органы местного самоуправления") ПОДПИСНОЙ ЛИСТ Выборы депутатов _____________________________________________(наименование главы муниципального образования в соответствии с уставом муниципального образования) 1"___" ______________________ года(дата голосования) Мы, нижеподписавшиеся, поддерживаем ________________________________ (самовыдвижение или выдвижение от избирательного объединения с указанием наименования избирательного объединения) кандидата на должность главы ________________________________________________ (наименование муниципального образования в соответствии с уставом муниципального образования) гражданина _____________ _________________________, родившегося ____________, (гражданство) (фамилия, имя, отчество) (дата рождения) работающего ______________________________________________________________, (место работы, занимаемая должность или род занятий, если кандидат является депутатом и осуществляет свои полномочия на непостоянной основе, - сведения об этом с указанием наименования соответствующего представительного органа) проживающего _____________________________________________________________. (наименование субъекта Российской Федерации, района, города, иного населенного пункта, где находится место жительства) №п/п Фамилия, имя, отчество Год рождения (в возрасте 18 лет - дополнительно число и месяц рождения) Адрес места жительства Серия и номер паспорта или документа, заменяющего паспорт гражданина Дата внесения подписи Подпись Подписной лист удостоверяю: ________________________________________________ (фамилия, имя, отчество, дата рождения, адрес места жительства, серия и номер паспорта или документа, заменяющего паспорт гражданина, с указанием даты его выдачи, наименования или кода выдавшего его органа, подпись лица, осуществлявшего сбор подписей, и дата ее внесения) Кандидат __________________________________________________________________ (фамилия, имя, отчество, подпись и дата ее внесения) Примечание. В случае наличия у кандидата, данные которого указываются в подписном листе, неснятой и непогашенной судимости в подписном листе после отчества кандидата указываются сведения о судимости кандидата. Если кандидат, сведения о котором содержатся в подписном листе, в заявлении о согласии баллотироваться в соответствии с пунктом 2 статьи 33 Федерального закона "Об основных гарантиях избирательных прав и права на участие в референдуме граждан Российской Федерации"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сведений о месте жительства кандидата или после сведений о судимости кандидата ___________________ 1 Текст подстрочников, а также примечание и сноска в изготовленном подписном листе могут не воспроизводиться", 8) приложение 7 признать утратившим силу</w:t>
      </w:r>
    </w:p>
    <w:p>
      <w:r>
        <w:t>приложение 8 изложить в следующей редакции: "Приложение 8к Федеральному закону "Об основных гарантиях избирательных прав и права на участие в референдуме граждан Российской Федерации"(в редакции Федерального закона "О внесении изменений в отдельные законодательные акты Российской Федерации в связи с освобождением политических партий от сбора подписей избирателей на выборах депутатов Государственной Думы Федерального Собрания Российской Федерации, в органы государственной власти субъектов Российской Федерации и органы местного самоуправления") ПОДПИСНОЙ ЛИСТ Выборы депутатов _____________________________________________(наименование представительного органа муниципального образования в соответствии с уставом муниципального образования) 1"___" ______________________ года(дата голосования) Мы, нижеподписавшиеся, поддерживаем __________________________________ (самовыдвижение или выдвижение от избирательного объединения с указанием наименования избирательного объединения) кандидата в депутаты по ________________ гражданина ___________ ______________, (наименование или номер избирательного округа) (гражданство) (фамилия, имя, отчество) родившегося _______________, работающего ___________________________________, (дата рождения) (место работы, занимаемая должность или род занятий, если кандидат является депутатом и осуществляет свои полномочия на непостоянной основе, - сведения об этом с указанием наименования соответствующего представительного органа) проживающего _____________________________________________________________. (наименование субъекта Российской Федерации, района, города, иного населенного пункта, где находится место жительства) №п/п Фамилия, имя, отчество Год рождения (в возрасте 18 лет - дополнительно число и месяц рождения) Адрес места жительства Серия и номер паспорта или документа, заменяющего паспорт гражданина Дата внесения подписи Подпись Подписной лист удостоверяю: ________________________________________________ (фамилия, имя, отчество, дата рождения, адрес места жительства, серия и номер паспорта или документа, заменяющего паспорт гражданина, с указанием даты его выдачи, наименования или кода выдавшего его органа, подпись лица, осуществлявшего сбор подписей, и дата ее внесения) Кандидат __________________________________________________________________ (фамилия, имя, отчество, подпись и дата ее внесения) Примечание. В случае наличия у кандидата, данные которого указываются в подписном листе, неснятой и непогашенной судимости в подписном листе после отчества кандидата указываются сведения о судимости кандидата. Если кандидат, сведения о котором содержатся в подписном листе, в заявлении о согласии баллотироваться в соответствии с пунктом 2 статьи 33 Федерального закона "Об основных гарантиях избирательных прав и права на участие в референдуме граждан Российской Федерации"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сведений о месте жительства кандидата или после сведений о судимости кандидата ___________________ 1 Текст подстрочников, а также примечание и сноска в изготовленном подписном листе могут не воспроизводиться", 10) в приложении 9 слова "собственноручная подпись члена инициативной группы по проведению референдума субъекта Российской Федерации (местного референдума)" заменить словами "подпись лица"</w:t>
      </w:r>
    </w:p>
    <w:p>
      <w:r>
        <w:rPr>
          <w:b/>
        </w:rPr>
        <w:t>Статья 2</w:t>
      </w:r>
    </w:p>
    <w:p>
      <w:r>
        <w:t>Пункт 1 статьи 36 Федерального закона от 10 января 2003 года № 19-ФЗ "О выборах Президента Российской Федерации" (Собрание законодательства Российской Федерации, 2003, № 2, ст. 171; 2005, № 30, ст. 3104; 2006, № 31, ст. 3427; 2007, № 18, ст. 2118; 2009, № 7, ст. 771; № 20, ст. 2391; № 23, ст. 2763; 2010, № 17, ст. 1986; 2011, № 30, ст. 4607; № 43, ст. 5975) изложить в следующей редакции: "1. Кандидат, выдвинутый в порядке самовыдвижения, обязан собрать в свою поддержку не менее 300 тысяч подписей избирателей, при этом на один субъект Российской Федерации должно приходиться не более 7500 подписей избирателей, место жительства которых находится на территории данного субъекта Российской Федерации. Если сбор подписей избирателей осуществляется среди избирателей, постоянно проживающих за пределами территории Российской Федерации, общее количество этих подписей не может быть более 7500 подписей. Политическая партия (за исключением политических партий, указанных в пункте 2 настоящей статьи) обязана собрать в поддержку выдвинутого ею кандидата не менее 100 тысяч подписей избирателей, при этом на один субъект Российской Федерации должно приходиться не более 2500 подписей избирателей, место жительства которых находится на территории данного субъекта Российской Федерации. Если сбор подписей избирателей осуществляется среди избирателей, постоянно проживающих за пределами территории Российской Федерации, общее количество этих подписей не может быть более 2500 подписей.".</w:t>
      </w:r>
    </w:p>
    <w:p>
      <w:r>
        <w:rPr>
          <w:b/>
        </w:rPr>
        <w:t>Статья 3</w:t>
      </w:r>
    </w:p>
    <w:p>
      <w:r>
        <w:t>(Утратила силу - Федеральный закон от 22.02.2014 № 20-ФЗ)</w:t>
      </w:r>
    </w:p>
    <w:p>
      <w:r>
        <w:rPr>
          <w:b/>
        </w:rPr>
        <w:t>Статья 4</w:t>
      </w:r>
    </w:p>
    <w:p>
      <w:r>
        <w:t>Внести в Федеральный закон от 20 октября 2011 года № 287-ФЗ "О внесении изменений в отдельные законодательные акты Российской Федерации в связи со снижением минимального процента голосов избирателей, необходимого для допуска к распределению депутатских мандатов в Государственной Думе Федерального Собрания Российской Федерации" (Собрание законодательства Российской Федерации, 2011, № 43, ст. 5975) следующие изменения</w:t>
      </w:r>
    </w:p>
    <w:p>
      <w:r>
        <w:t>пункт 8 статьи 3 исключить</w:t>
      </w:r>
    </w:p>
    <w:p>
      <w:r>
        <w:t>пункт 3 статьи 5 исключить</w:t>
      </w:r>
    </w:p>
    <w:p>
      <w:r>
        <w:t>в части 3 статьи 8 слова "статей 21, 22, 39 и" заменить словами "статей 21, 22 и"</w:t>
      </w:r>
    </w:p>
    <w:p>
      <w:r>
        <w:rPr>
          <w:b/>
        </w:rPr>
        <w:t>Статья 5</w:t>
      </w:r>
    </w:p>
    <w:p>
      <w:r>
        <w:t>Признать утратившими силу</w:t>
      </w:r>
    </w:p>
    <w:p>
      <w:r>
        <w:t>пункты 3 и 7 статьи 10 Федерального закона от 25 июля 2006 года №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(Собрание законодательства Российской Федерации, 2006, № 31, ст. 3427)</w:t>
      </w:r>
    </w:p>
    <w:p>
      <w:r>
        <w:t>пункты 17 и 18, подпункт "б" пункта 19, подпункты "а" - "г", абзац второй подпункта "д" пункта 20, абзац седьмой подпункта "а" пункта 21 и пункт 45 статьи 6 Федерального закона от 26 апреля 2007 года № 64-ФЗ "О внесении изменений в отдельные законодательные акты Российской Федерации в связи с принятием Федерального закона "О внесении изменений в Федеральный закон "Об основных гарантиях избирательных прав и права на участие в референдуме граждан Российской Федерации" и Гражданский процессуальный кодекс Российской Федерации", а также в целях обеспечения реализации законодательства Российской Федерации о выборах и референдумах" (Собрание законодательства Российской Федерации, 2007, № 18, ст. 2118)</w:t>
      </w:r>
    </w:p>
    <w:p>
      <w:r>
        <w:t>пункты 2 и 5 Федерального закона от 21 июля 2007 года № 188-ФЗ "О внесении изменений в Федеральный закон "О выборах депутатов Государственной Думы Федерального Собрания Российской Федерации" (Собрание законодательства Российской Федерации, 2007, № 30, ст. 3802)</w:t>
      </w:r>
    </w:p>
    <w:p>
      <w:r>
        <w:t>пункт 1 статьи 5 Федерального закона от 9 февраля 2009 года № 3-ФЗ "О внесении изменений в отдельные законодательные акты Российской Федерации в связи с отменой избирательного залога при проведении выборов" (Собрание законодательства Российской Федерации, 2009, № 7, ст. 771)</w:t>
      </w:r>
    </w:p>
    <w:p>
      <w:r>
        <w:t>пункт 3 статьи 5 Федерального закона от 12 мая 2009 года № 94-ФЗ "О внесении изменений в отдельные законодательные акты Российской Федерации в связи с повышением представительства избирателей в Государственной Думе Федерального Собрания Российской Федерации" (Собрание законодательства Российской Федерации, 2009, № 20, ст. 2391)</w:t>
      </w:r>
    </w:p>
    <w:p>
      <w:r>
        <w:t>пункт 2 статьи 1 и статью 3 Федерального закона от 3 июня 2009 года № 108-ФЗ "О внесении изменений в отдельные законодательные акты Российской Федерации в связи с сокращением количества подписей избирателей в поддержку выдвижения федеральных списков кандидатов на выборах депутатов Государственной Думы Федерального Собрания Российской Федерации и уточнением оснований для регистрации кандидатов, списков кандидатов на выборах в органы государственной власти и органы местного самоуправления" (Собрание законодательства Российской Федерации, 2009, № 23, ст. 2763)</w:t>
      </w:r>
    </w:p>
    <w:p>
      <w:r>
        <w:t>подпункты "в" и "г" пункта 9 статьи 1 и статью 3 Федерального закона от 22 апреля 2010 года № 63-ФЗ "О внесении изменений в отдельные законодательные акты Российской Федерации в связи с повышением представительства избирателей в законодательных (представительных) органах государственной власти субъектов Российской Федерации и освобождением от сбора подписей избирателей политических партий, списки кандидатов которых получили депутатские мандаты в законодательных (представительных) органах государственной власти субъектов Российской Федерации" (Собрание законодательства Российской Федерации, 2010, № 17, ст. 1986)</w:t>
      </w:r>
    </w:p>
    <w:p>
      <w:r>
        <w:t>подпункт "б" пункта 2 статьи 1 Федерального закона от 20 марта 2011 года № 38-ФЗ "О внесении изменений в статьи 35 и 38 Федерального закона "Об основных гарантиях избирательных прав и права на участие в референдуме граждан Российской Федерации" и в Федеральный закон "Об общих принципах организации местного самоуправления в Российской Федерации" в связи с применением пропорциональной избирательной системы на выборах депутатов представительных органов муниципальных районов и городских округов" (Собрание законодательства Российской Федерации, 2011, № 13, ст. 1685)</w:t>
      </w:r>
    </w:p>
    <w:p>
      <w:r>
        <w:t>пункт 3 статьи 20 Федерального закона от 11 июля 2011 года № 200-ФЗ "О внесении изменений в отдельные законодательные акты Российской Федерации в связи с принятием Федерального закона "Об информации, информационных технологиях и о защите информации" (Собрание законодательства Российской Федерации, 2011, № 29, ст. 4291)</w:t>
      </w:r>
    </w:p>
    <w:p>
      <w:r>
        <w:t>пункт 5 статьи 2 в части дополнения приложениями 4 и 7, пункты 2 - 4, подпункты "б" - "е" пункта 5 и пункт 6 статьи 4 Федерального закона от 23 июля 2011 года № 259-ФЗ "О внесении изменений в отдельные законодательные акты Российской Федерации" (Собрание законодательства Российской Федерации, 2011, № 30, ст. 4607)</w:t>
      </w:r>
    </w:p>
    <w:p>
      <w:r>
        <w:rPr>
          <w:b/>
        </w:rPr>
        <w:t>Статья 6</w:t>
      </w:r>
    </w:p>
    <w:p>
      <w:r>
        <w:rPr>
          <w:b/>
        </w:rPr>
        <w:t xml:space="preserve">1. </w:t>
      </w:r>
      <w:r>
        <w:t>Настоящий Федеральный закон вступает в силу со дня его официального опубликования</w:t>
      </w:r>
    </w:p>
    <w:p>
      <w:r>
        <w:rPr>
          <w:b/>
        </w:rPr>
        <w:t xml:space="preserve">2. </w:t>
      </w:r>
      <w:r>
        <w:t>Положения Федерального закона от 12 июня 2002 года № 67-ФЗ "Об основных гарантиях избирательных прав и права на участие в референдуме граждан Российской Федерации" (в редакции настоящего Федерального закона), Федерального закона от 10 января 2003 года № 19-ФЗ "О выборах Президента Российской Федерации" (в редакции настоящего Федерального закона), Федерального закона от 18 мая 2005 года № 51-ФЗ "О выборах депутатов Государственной Думы Федерального Собрания Российской Федерации" (в редакции настоящего Федерального закона) применяются к правоотношениям, возникшим в связи с проведением соответствующих выборов, назначенных после дня вступления в силу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