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Об исполнении бюджета Пенсионного фонда Российской Федерации за 2004 год</w:t>
      </w:r>
    </w:p>
    <w:p>
      <w:r>
        <w:rPr>
          <w:b/>
        </w:rPr>
        <w:t>Статья 1</w:t>
      </w:r>
    </w:p>
    <w:p>
      <w:r>
        <w:t>Утвердить отчет об исполнении бюджета Пенсионного фонда Российской Федерации (далее - Фонд) за 2004 год по доходам в сумме 1 015 800,4 млн. рублей и по расходам в сумме 967 539,7 млн. рублей со следующими показателями</w:t>
      </w:r>
    </w:p>
    <w:p>
      <w:r>
        <w:t>по доходам бюджета Фонда за 2004 год согласно приложению 1 к настоящему Федеральному закону</w:t>
      </w:r>
    </w:p>
    <w:p>
      <w:r>
        <w:t>по расходам бюджета Фонда за 2004 год согласно приложению 2 к настоящему Федеральному закону</w:t>
      </w:r>
    </w:p>
    <w:p>
      <w:r>
        <w:t>по расходам бюджета Фонда на пенсионное обеспечение за 2004 год согласно приложению 3 к настоящему Федеральному закону</w:t>
      </w:r>
    </w:p>
    <w:p>
      <w:r>
        <w:t>по источникам внутреннего финансирования дефицита бюджета Фонда за 2004 год согласно приложению 4 к настоящему Федеральному закону</w:t>
      </w:r>
    </w:p>
    <w:p>
      <w:r>
        <w:t>по доходам и расходам бюджета Фонда, связанным с формированием средств для финансирования накопительной части трудовых пенсий, за 2004 год согласно приложению 5 к настоящему Федеральному закону</w:t>
      </w:r>
    </w:p>
    <w:p>
      <w:r>
        <w:rPr>
          <w:b/>
        </w:rPr>
        <w:t>Статья 2</w:t>
      </w:r>
    </w:p>
    <w:p>
      <w:r>
        <w:rPr>
          <w:b/>
        </w:rPr>
        <w:t xml:space="preserve">1. </w:t>
      </w:r>
      <w:r>
        <w:t>Определить размер резерва бюджета Фонда по состоянию на 1 января 2005 года в объеме, равном остатку средств бюджета Фонда по состоянию на 1 января 2005 года, за исключением средств пенсионных накоплений, и установить его в сумме 66 503,0 млн. рублей</w:t>
      </w:r>
    </w:p>
    <w:p>
      <w:r>
        <w:rPr>
          <w:b/>
        </w:rPr>
        <w:t xml:space="preserve">2. </w:t>
      </w:r>
      <w:r>
        <w:t>Установить размер средств бюджета Фонда, связанных с формированием средств для финансирования накопительной части трудовых пенсий, по состоянию на 1 января 2005 года в сумме 173 905,1 млн. рублей</w:t>
      </w:r>
    </w:p>
    <w:p>
      <w:r>
        <w:rPr>
          <w:b/>
        </w:rPr>
        <w:t>Статья 3</w:t>
      </w:r>
    </w:p>
    <w:p>
      <w:r>
        <w:t>Установить, что страховые взносы на обязательное пенсионное страхование, поступившие в бюджет Фонда в 2002 - 2004 годах и не учтенные в общей и специальной частях индивидуальных лицевых счетов застрахованных лиц за 2002 - 2004 годы в связи с непредставлением страхователями сведений индивидуального (персонифицированного) учета, учитываются в составе резерва бюджета Фонда в сумме 6 585,6 млн. рублей.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