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p>
      <w:r>
        <w:rPr>
          <w:b/>
        </w:rPr>
        <w:t>Статья 1</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2004, № 35, ст. 3607; 2008, № 30, ст. 3616) следующие изменения</w:t>
      </w:r>
    </w:p>
    <w:p>
      <w:r>
        <w:t>в статье 12: а) в части первой слова "контроль за состоянием природной среды и потенциально опасных в экологическом отношении объектов" заменить словами "государственный экологический надзор и государственный экологический мониторинг (государственный мониторинг окружающей среды)"; б) в части второй слова "контроля за экологической обстановкой" заменить словами "государственного экологического надзора и государственного экологического мониторинга (государственного мониторинга окружающей среды)"</w:t>
      </w:r>
    </w:p>
    <w:p>
      <w:r>
        <w:t>в части двенадцатой статьи 24 второе предложение изложить в следующей редакции: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r>
        <w:rPr>
          <w:b/>
        </w:rPr>
        <w:t>Статья 2</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52, ст. 5275; 2011, № 30, ст. 4590) следующие изменения</w:t>
      </w:r>
    </w:p>
    <w:p>
      <w:r>
        <w:t>в статье 40: а) в подпункте 5 пункта 2 слова ", формирование открытых и общедоступных государственных информационных ресурсов в области защиты прав потребителей, качества и безопасности товаров (работ, услуг)" исключить; б) дополнить пунктом 8 следующего содержания: "8.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
        <w:t>в абзаце десятом пункта 2 статьи 45 слова "в порядке, установленном Правительством Российской Федерации" исключить</w:t>
      </w:r>
    </w:p>
    <w:p>
      <w:r>
        <w:rPr>
          <w:b/>
        </w:rPr>
        <w:t>Статья 3</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1999, № 23, ст. 2808; 2003, № 27, ст. 2700; 2004, № 27, ст. 2711; № 35, ст. 3607; 2005, № 10, ст. 763; 2006, № 27, ст. 2877; 2007, № 1, ст. 29; № 50, ст. 6245; 2008, № 29, ст. 3418; № 49, ст. 5748; 2009, № 1, ст. 17; 2011, № 15, ст. 2021; № 17, ст. 2313; № 23, ст. 3256) следующие изменения</w:t>
      </w:r>
    </w:p>
    <w:p>
      <w:r>
        <w:t>в пункте "б" части десятой статьи 9 слова "контроля за обеспечением санитарно-эпидемиологического благополучия населения" заменить словами "осуществления федерального государственного санитарно-эпидемиологического надзора"</w:t>
      </w:r>
    </w:p>
    <w:p>
      <w:r>
        <w:t>в статье 37: а) в абзаце втором части первой слова ", осуществляют контроль за использованием земли и соблюдением на этих участках законодательства Российской Федерации об охране окружающей среды" исключить; б) дополнить частью третьей следующего содержания: "Уполномоченные органы местного самоуправления на земельных участках, предоставленных для нужд защиты Государственной границы, осуществляют муниципальный земельный контроль."</w:t>
      </w:r>
    </w:p>
    <w:p>
      <w:r>
        <w:rPr>
          <w:b/>
        </w:rPr>
        <w:t>Статья 4</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2004, № 35, ст. 3607; 2005, № 19, ст. 1752; 2006, № 52, ст. 5498; 2007, № 1, ст. 21; № 46, ст. 5554; 2008, № 30, ст. 3616; 2009, № 1, ст. 17; № 52, ст. 6455; 2011, № 30, ст. 4567) следующие изменения</w:t>
      </w:r>
    </w:p>
    <w:p>
      <w:r>
        <w:t>абзац четвертый статьи 6 признать утратившим силу</w:t>
      </w:r>
    </w:p>
    <w:p>
      <w:r>
        <w:t>абзац шестой статьи 7 признать утратившим силу</w:t>
      </w:r>
    </w:p>
    <w:p>
      <w:r>
        <w:t>пункт 6 статьи 16 признать утратившим силу</w:t>
      </w:r>
    </w:p>
    <w:p>
      <w:r>
        <w:t>наименование главы VII изложить в следующей редакции: "Глава VII. ОТВЕТСТВЕННОСТЬ ЗА НАРУШЕНИЕ НАСТОЯЩЕГО ФЕДЕРАЛЬНОГО ЗАКОНА. ГОСУДАРСТВЕННЫЙ НАДЗОР И МУНИЦИПАЛЬНЫЙ КОНТРОЛЬ В ОБЛАСТИ ОБЕСПЕЧЕНИЯ САНИТАРНОЙ (ГОРНО-САНИТАРНОЙ) ОХРАНЫ ПРИРОДНЫХ ЛЕЧЕБНЫХ РЕСУРСОВ, ЛЕЧЕБНО-ОЗДОРОВИТЕЛЬНЫХ МЕСТНОСТЕЙ И КУРОРТОВ"</w:t>
      </w:r>
    </w:p>
    <w:p>
      <w:r>
        <w:t>(Пункт утратил силу - Федеральный закон от 04.08.2023 № 469-ФЗ)</w:t>
      </w:r>
    </w:p>
    <w:p>
      <w:r>
        <w:rPr>
          <w:b/>
        </w:rPr>
        <w:t>Статья 5</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2007, № 13, ст. 1464; 2011, № 30, ст. 4590; № 48, ст. 6732; № 49, ст. 7043) следующие изменения</w:t>
      </w:r>
    </w:p>
    <w:p>
      <w:r>
        <w:t>(Пункт утратил силу - Федеральный закон от 28.12.2013 № 406-ФЗ) 2) (Пункт утратил силу - Федеральный закон от 28.12.2013 № 406-ФЗ) 3) в подпункте "ж" пункта 2 статьи 9 слова "контрольно-надзорных функций" заменить словами "государственного надзора в области охраны и использования особо охраняемых природных территорий"</w:t>
      </w:r>
    </w:p>
    <w:p>
      <w:r>
        <w:rPr>
          <w:b/>
        </w:rPr>
        <w:t>Статья 6</w:t>
      </w:r>
    </w:p>
    <w:p>
      <w:r>
        <w:t>Внести в Федеральный закон от 17 августа 1995 года № 147-ФЗ "О естественных монополиях" (Собрание законодательства Российской Федерации, 1995, № 34, ст. 3426; 2001, № 33, ст. 3429; 2006, № 1, ст. 10; № 19, ст. 2063; 2008, № 52, ст. 6236; 2011, № 50, ст. 7343) следующие изменения</w:t>
      </w:r>
    </w:p>
    <w:p>
      <w:r>
        <w:t>в части третьей статьи 6 слова "и контроля" исключить</w:t>
      </w:r>
    </w:p>
    <w:p>
      <w:r>
        <w:t>пункт 3 статьи 81 изложить в следующей редакции: "3. Государственный контроль (надзор) в сферах естественных монополий в части соблюдения стандартов раскрытия информации субъектами естественных монополий осуществляется органами государственного контроля (надзора) согласно их компетенции в порядке, установленном Правительством Российской Федерации. Субъекты естественных монополий вправе обратиться в орган государственного контроля (надзора) с ходатайством об изменении применения конкретным субъектом естественной монополии утвержденных в установленном порядке форм и (или) периодичности предоставления информации, подлежащей свободному доступу."</w:t>
      </w:r>
    </w:p>
    <w:p>
      <w:r>
        <w:rPr>
          <w:b/>
        </w:rPr>
        <w:t>Статья 7</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1997, № 7, ст. 808; 2003, № 46, ст. 4436; 2007, № 7, ст. 834; 2009, № 52, ст. 6450; 2011, № 29, ст. 4281; № 30, ст. 4590; № 48, ст. 6732; № 49, ст. 7025) следующие изменения</w:t>
      </w:r>
    </w:p>
    <w:p>
      <w:r>
        <w:t>часть двенадцатую статьи 5 дополнить словами "или зарегистрированные в порядке и случаях, предусмотренных статьей 361 настоящего Федерального закона"</w:t>
      </w:r>
    </w:p>
    <w:p>
      <w:r>
        <w:t>в статье 241: а) абзац второй части пятой дополнить словами ", регистрации юридического лица в соответствии со статьей 361 настоящего Федерального закона"; б) абзац четвертый части седьмой после слов "прекращении действия разрешения (лицензии)" дополнить словами ", о регистрации в соответствии со статьей 361 настоящего Федерального закона"</w:t>
      </w:r>
    </w:p>
    <w:p>
      <w:r>
        <w:t>в части восьмой статьи 26 слова "осуществляется указанная деятельность" заменить словами "осуществляются указанные виды деятельности"</w:t>
      </w:r>
    </w:p>
    <w:p>
      <w:r>
        <w:t>статью 32 дополнить частью третьей следующего содержания: "Ввод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статьей 361 настоящего Федерального закона."</w:t>
      </w:r>
    </w:p>
    <w:p>
      <w:r>
        <w:t>в статье 361: а) в наименовании слова "с использованием" заменить словами "по эксплуатации"; б) в части первой слова "с использованием" заменить словами "по эксплуатации"; в) в части третьей слова "с использованием" заменить словами "по эксплуатации", слова "(в том числе отработавшие)" исключить, дополнить словами "в соответствии с настоящим Федеральным законом"; г) в части четвертой слова "с использованием" заменить словами "по эксплуатации", слова "(в том числе отработавшие)" исключить; д) в части пятой слова "с использованием" заменить словами "по эксплуатации"</w:t>
      </w:r>
    </w:p>
    <w:p>
      <w:r>
        <w:rPr>
          <w:b/>
        </w:rPr>
        <w:t>Статья 8</w:t>
      </w:r>
    </w:p>
    <w:p>
      <w:r>
        <w:t>Внести в статью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2002, № 30, ст. 3033; 2005, № 30, ст. 3113; 2007, № 1, ст. 11; 2009, № 52, ст. 6450; 2010, № 15, ст. 1737; № 31, ст. 4196; 2011, № 27, ст. 3880; № 30, ст. 4566) следующие изменения</w:t>
      </w:r>
    </w:p>
    <w:p>
      <w:r>
        <w:t>подпункт 4 пункта 32 признать утратившим силу</w:t>
      </w:r>
    </w:p>
    <w:p>
      <w:r>
        <w:t>в подпункте 4 пункта 9 слова "санитарно-эпидемиологическим требованиям," исключить</w:t>
      </w:r>
    </w:p>
    <w:p>
      <w:r>
        <w:rPr>
          <w:b/>
        </w:rPr>
        <w:t>Статья 9</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2005, № 1, ст. 25; 2006, № 1, ст. 10; 2008, № 20, ст. 2260; № 30, ст. 3618; № 45, ст. 5148; 2009, № 1, ст. 17; № 19, ст. 2283; 2011, № 27, ст. 3880; № 30, ст. 4594, 4596) следующие изменения</w:t>
      </w:r>
    </w:p>
    <w:p>
      <w:r>
        <w:t>абзац третий пункта 3 статьи 5 признать утратившим силу</w:t>
      </w:r>
    </w:p>
    <w:p>
      <w:r>
        <w:t>в пункте 3 статьи 6: а) в подпункте 2 слово "надзор" заменить словом "контроль"; б) в подпункте 3 слова "и надзор" исключить</w:t>
      </w:r>
    </w:p>
    <w:p>
      <w:r>
        <w:t>в абзаце третьем пункта 1 статьи 14 слова "органов федерального надзора и контроля с органами" заменить словами "исполнительных органов государственной власти и органов"</w:t>
      </w:r>
    </w:p>
    <w:p>
      <w:r>
        <w:t>в абзаце первом части четвертой статьи 30 слова "исполнительной власти" и слова "органов федерального надзора и контроля, а также" исключить</w:t>
      </w:r>
    </w:p>
    <w:p>
      <w:r>
        <w:rPr>
          <w:b/>
        </w:rPr>
        <w:t>Статья 10</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2005, № 19, ст. 1752; 2006, № 52, ст. 5498; 2011, № 30, ст. 4590, 4591) следующие изменения</w:t>
      </w:r>
    </w:p>
    <w:p>
      <w:r>
        <w:t>в статье 16: а) в пункте 2 слово "уполномоченными" исключить, слова "(далее - органы государственного надзора)" заменить словами "в области промышленной безопасности"; б) в пункте 6 слова "органа государственного надзора" заменить словами "федерального органа исполнительной власти в области промышленной безопасности"; в) в пункте 7: в подпункте "а" слова "органом государственного надзора" заменить словами "федеральным органом исполнительной власти в области промышленной безопасности"; в подпункте "б" слова "в орган государственного надзора" заменить словами "в федеральный орган исполнительной власти в области промышленной безопасности", слова "(должностных лиц органов государственного надзора)" заменить словами "(должностных лиц федеральных органов исполнительной власти в области промышленной безопасности)"; в подпункте "в" слова "органа государственного надзора" заменить словами "федерального органа исполнительной власти в области промышленной безопасности"; г) в абзаце втором пункта 10 слова "органа государственного надзора" заменить словами "федерального органа исполнительной власти в области промышленной безопасности"; д) в пункте 12: в абзаце первом слова "органов государственного надзора" заменить словами "федеральных органов исполнительной власти в области промышленной безопасности"; в подпункте "б" слова "органа государственного надзора" заменить словами "федерального органа исполнительной власти в области промышленной безопасности"; е) в пункте 13 слова "Органы государственного надзора" заменить словами "Федеральные органы исполнительной власти в области промышленной безопасности"</w:t>
      </w:r>
    </w:p>
    <w:p>
      <w:r>
        <w:t>в статье 161 слово "уполномоченными" заменить словом "уполномоченным", после слов "на осуществление" дополнить словом "федерального", после слов "федеральным органом исполнительной власти," дополнить словами "уполномоченными на осуществление регионального государственного строительного надзора"</w:t>
      </w:r>
    </w:p>
    <w:p>
      <w:r>
        <w:rPr>
          <w:b/>
        </w:rPr>
        <w:t>Статья 11</w:t>
      </w:r>
    </w:p>
    <w:p>
      <w:r>
        <w:t>В абзаце пятом статьи 5 Федерального закона от 24 июня 1998 года № 89-ФЗ "Об отходах производства и потребления" (Собрание законодательства Российской Федерации, 1998, № 26, ст. 3009; 2004, № 35, ст. 3607; 2006, № 1, ст. 10; 2007, № 46, ст. 5554; 2009, № 1, ст. 17; 2011, № 30, ст. 4590, 4596) слова "установленным Правительством Российской Федерации" заменить словами "установленным уполномоченным федеральным органом исполнительной власти".</w:t>
      </w:r>
    </w:p>
    <w:p>
      <w:r>
        <w:rPr>
          <w:b/>
        </w:rPr>
        <w:t>Статья 12</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 27, ст. 2700; 2004, № 35, ст. 3607; 2005, № 19, ст. 1752; 2007, № 49, ст. 6070; 2008, № 29, ст. 3418; 2009, № 1, ст. 17; 2011, № 1, ст. 6; № 30, ст. 4590, 4596; № 50, ст. 7359) следующие изменения</w:t>
      </w:r>
    </w:p>
    <w:p>
      <w:r>
        <w:t>в статье 32: а) пункт 1 после слов "и оказания услуг" дополнить словами ", а также условиями труда"; б) пункт 2 дополнить словами ", а также стандартами безопасности труда"</w:t>
      </w:r>
    </w:p>
    <w:p>
      <w:r>
        <w:t>абзац четвертый пункта 1 статьи 37 изложить в следующей редакции: "разработку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
        <w:t>пункт 1 статьи 38 изложить в следующей редакции: "1. Разработка санитарных правил осуществляется федеральным органом исполнительной власти, осуществляющим нормативно-правовое регулирование в сфере санитарно-эпидемиологического благополучия,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w:t>
      </w:r>
    </w:p>
    <w:p>
      <w:r>
        <w:t>в абзаце третьем пункта 2 статьи 46 слова "осуществляющий государственный" заменить словами "осуществляющий федеральный государственный"</w:t>
      </w:r>
    </w:p>
    <w:p>
      <w:r>
        <w:t>в статье 51: а) абзац третий пункта 2 дополнить словами ", а также 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о внесении в них изменений и признании утратившими силу таких санитарных правил"; б) абзац второй пункта 3 изложить в следующей редакции: "вносить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
        <w:rPr>
          <w:b/>
        </w:rPr>
        <w:t>Статья 13</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2006, № 1, ст. 10; 2011, № 30, ст. 4590) следующие изменения</w:t>
      </w:r>
    </w:p>
    <w:p>
      <w:r>
        <w:t>в абзаце семнадцатом статьи 6 слова "контроля за охраной атмосферного воздуха" заменить словами "надзора в области охраны атмосферного воздуха"</w:t>
      </w:r>
    </w:p>
    <w:p>
      <w:r>
        <w:t>в пункте 3 статьи 25 слова "контроль в области охраны окружающей среды" заменить словами "государственный экологический надзор"</w:t>
      </w:r>
    </w:p>
    <w:p>
      <w:r>
        <w:rPr>
          <w:b/>
        </w:rPr>
        <w:t>Статья 14</w:t>
      </w:r>
    </w:p>
    <w:p>
      <w:r>
        <w:t>В абзаце четвертом статьи 3 Кодекса внутреннего водного транспорта Российской Федерации (Собрание законодательства Российской Федерации, 2001, № 11, ст. 1001; 2011, № 15, ст. 2020; 2012, № 18, ст. 2128) слова "санитарного и другого контроля, проведения" заменить словами "проведения мероприятий по контролю,".</w:t>
      </w:r>
    </w:p>
    <w:p>
      <w:r>
        <w:rPr>
          <w:b/>
        </w:rPr>
        <w:t>Статья 15</w:t>
      </w:r>
    </w:p>
    <w:p>
      <w:r>
        <w:t>Внести в статью 6 Федерального закона от 10 июля 2001 года № 92-ФЗ "О специальных экологических программах реабилитации радиационно загрязненных участков территории" (Собрание законодательства Российской Федерации, 2001, № 29, ст. 2947) следующие изменения</w:t>
      </w:r>
    </w:p>
    <w:p>
      <w:r>
        <w:t>наименование изложить в следующей редакции: "Статья 6. Государственный контроль (надзор) за выполнением требований настоящего Федерального закона. Контроль за поступлением и целевым использованием средств целевого бюджетного фонда"</w:t>
      </w:r>
    </w:p>
    <w:p>
      <w:r>
        <w:t>в части 1 слово "Контроль" заменить словами "Государственный контроль (надзор)"</w:t>
      </w:r>
    </w:p>
    <w:p>
      <w:r>
        <w:t>часть 2 изложить в следующей редакции: "2. Государственный надзор за реализацией экологических программ осуществляется уполномоченными федеральными органами исполнительной власти."</w:t>
      </w:r>
    </w:p>
    <w:p>
      <w:r>
        <w:rPr>
          <w:b/>
        </w:rPr>
        <w:t>Статья 16</w:t>
      </w:r>
    </w:p>
    <w:p>
      <w:r>
        <w:t>Внести в Земельный кодекс Российской Федерации (Собрание законодательства Российской Федерации, 2001, № 44, ст. 4147; 2006, № 27, ст. 2880; 2008, № 20, ст. 2251; № 30, ст. 3616; 2011, № 30, ст. 4590; № 48, ст. 6732) следующие изменения</w:t>
      </w:r>
    </w:p>
    <w:p>
      <w:r>
        <w:t>в подпункте 2 пункта 2 статьи 67 слова "государственного земельного надзора за использованием и охраной земель" заменить словами "государственного земельного надзора"</w:t>
      </w:r>
    </w:p>
    <w:p>
      <w:r>
        <w:t>в статье 72: а) в пункте 1 слова "за использованием земель на территории муниципального образования" и слова "или уполномоченными ими органами" исключить; б) в пункте 2 слова "за использованием земель на территории муниципального образования" исключить; в) в пункте 21 слова "осуществление земельного контроля за использованием земель" заменить словами "осуществление муниципального земельного контроля"</w:t>
      </w:r>
    </w:p>
    <w:p>
      <w:r>
        <w:t>(Пункт утратил силу - Федеральный закон от 21.07.2014 № 234-ФЗ)</w:t>
      </w:r>
    </w:p>
    <w:p>
      <w:r>
        <w:rPr>
          <w:b/>
        </w:rPr>
        <w:t>Статья 17</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 52, ст. 5498; 2011, № 1, ст. 54; № 30, ст. 4590, 4591, 4596; № 48, ст. 6732) следующие изменения</w:t>
      </w:r>
    </w:p>
    <w:p>
      <w:r>
        <w:t>абзац восьмой статьи 3 изложить в следующей редакции: "независимость государственного экологического надзора;"</w:t>
      </w:r>
    </w:p>
    <w:p>
      <w:r>
        <w:t>в статье 5: а) в абзаце четырнадцатом слова "контроль за обеспечением радиационной безопасности" заменить словами "государственный надзор в области обеспечения радиационной безопасности"; б) абзац тридцать первый признать утратившим силу; в) в абзаце тридцать четвертом слова "в том числе" заменить словами "а также определение"; г) дополнить абзацем следующего содержания: "осуществление иных предусмотренных федеральными законами и иными нормативными правовыми актами Российской Федерации полномочий."</w:t>
      </w:r>
    </w:p>
    <w:p>
      <w:r>
        <w:t>(Пункт утратил силу - Федеральный закон от 21.07.2014 № 219-ФЗ) 4) в пункте 4 статьи 40 слова "и контроль" исключить</w:t>
      </w:r>
    </w:p>
    <w:p>
      <w:r>
        <w:t>в статье 65: а) абзац шестой пункта 2 изложить в следующей редакции: "государственный надзор в области использования и охраны водных объектов;"; б) в пункте 7 слова "в том числе показатели высокого и экстремально высокого химического и радиационного загрязнения окружающей среды," исключить; в) в пункте 8 слова ", капитальном ремонте" исключить</w:t>
      </w:r>
    </w:p>
    <w:p>
      <w:r>
        <w:rPr>
          <w:b/>
        </w:rPr>
        <w:t>Статья 18</w:t>
      </w:r>
    </w:p>
    <w:p>
      <w:r>
        <w:t>В пункте 7 статьи 6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2005, № 30, ст. 3098; 2009, № 19, ст. 2283; 2011, № 1, ст. 47) слова "государственного земельного контроля" заменить словами "государственного земельного надзора".</w:t>
      </w:r>
    </w:p>
    <w:p>
      <w:r>
        <w:rPr>
          <w:b/>
        </w:rPr>
        <w:t>Статья 19</w:t>
      </w:r>
    </w:p>
    <w:p>
      <w:r>
        <w:t>Внести в Федеральный закон от 26 марта 2003 года № 35-ФЗ "Об электроэнергетике" (Собрание законодательства Российской Федерации, 2003, № 13, ст. 1177; 2004, № 35, ст. 3607; 2007, № 45, ст. 5427; 2008, № 29, ст. 3418; № 52, ст. 6236; 2010, № 31, ст. 4156, 4157, 4158, 4160; 2011, № 1, ст. 13; № 23, ст. 3263; № 30, ст. 4590; № 50, ст. 7336) следующие изменения</w:t>
      </w:r>
    </w:p>
    <w:p>
      <w:r>
        <w:t>в абзаце сорок втором пункта 2 статьи 21 слова "и контроля" заменить словами "и государственного контроля (надзора)"</w:t>
      </w:r>
    </w:p>
    <w:p>
      <w:r>
        <w:t>в статье 24: а) в пункте 2: абзац второй изложить в следующей редакции: "осуществляет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абзацы десятый и двадцать восьмой признать утратившими силу; б) в пункте 3: абзац третий изложить в следующей редакции: "осуществляют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 абзацы пятый - седьмой признать утратившими силу</w:t>
      </w:r>
    </w:p>
    <w:p>
      <w:r>
        <w:rPr>
          <w:b/>
        </w:rPr>
        <w:t>Статья 20</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49, ст. 5744; № 52, ст. 6236; 2009, № 52, ст. 6441; 2010, № 15, ст. 1736; № 45, ст. 5751; № 49, ст. 6409; 2011, № 1, ст. 54; № 17, ст. 2310; № 29, ст. 4283; № 30, ст. 4572, 4590, 4591, 4594, 4595; № 48, ст. 6730; № 49, ст. 7015, 7039) следующие изменения</w:t>
      </w:r>
    </w:p>
    <w:p>
      <w:r>
        <w:t>в части 1 статьи 14: а) пункт 6 изложить в следующей редакции: "6)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б) в пункте 20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r>
        <w:t>в части 1 статьи 16: а) пункт 6 изложить в следующей редакции: "6)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б) в пункте 26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r>
        <w:t>(Пункт утратил силу - Федеральный закон от 27.05.2014 № 136-ФЗ)</w:t>
      </w:r>
    </w:p>
    <w:p>
      <w:r>
        <w:rPr>
          <w:b/>
        </w:rPr>
        <w:t>Статья 21</w:t>
      </w:r>
    </w:p>
    <w:p>
      <w:r>
        <w:t>Внести в Жилищный кодекс Российской Федерации (Собрание законодательства Российской Федерации, 2005, № 1, ст. 14; 2006, № 1, ст. 10; 2007, № 1, ст. 13; № 43, ст. 5084; 2008, № 30, ст. 3616; 2009, № 48, ст. 5711; 2011, № 23, ст. 3263; № 30, ст. 4590) следующие изменения</w:t>
      </w:r>
    </w:p>
    <w:p>
      <w:r>
        <w:t>пункт 8 статьи 2 дополнить словами "и муниципальный жилищный контроль"</w:t>
      </w:r>
    </w:p>
    <w:p>
      <w:r>
        <w:t>пункт 13 части 1 статьи 4 дополнить словами "и муниципального жилищного контроля"</w:t>
      </w:r>
    </w:p>
    <w:p>
      <w:r>
        <w:t>в статье 12: а) в пункте 162 слова "Правительством Российской Федерации" исключить, после слова "осуществляющих" дополнить словом "региональный"; б) в пункте 163 слова "ведение реестров" заменить словами "установление порядка приема и учета", дополнить словами ", а также порядка ведения уполномоченным федеральным органом исполнительной власти сводного реестра указанных уведомлений"</w:t>
      </w:r>
    </w:p>
    <w:p>
      <w:r>
        <w:t>пункт 9 части 1 статьи 14 изложить в следующей редакции: "9) осуществление муниципального жилищного контроля;"</w:t>
      </w:r>
    </w:p>
    <w:p>
      <w:r>
        <w:t>в статье 15: а) в части 3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 б) в части 4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r>
        <w:t>в статье 20: а) наименование дополнить словами "и муниципальный жилищный контроль"; б) часть 1 изложить в следующей редакции: "1.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в) дополнить частью 11 следующего содержания: "11.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г) дополнить частью 21 следующего содержания: "21.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 д) дополнить частью 22 следующего содержания: "22.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 е) в части 3 после слов "жилищного надзора," дополнить словами "муниципального контроля,", слова "федерального закона" заменить словами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частями 41 и 42 настоящей статьи"; ж) часть 4 изложить в следующей редакции: "4.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з) дополнить частью 41 следующего содержания: "41. Основанием для включения плановой проверки в ежегодный план проведения плановых проверок является истечение одного года со дня:</w:t>
      </w:r>
    </w:p>
    <w:p>
      <w: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
        <w:t>окончания проведения последней плановой проверки юридического лица, индивидуального предпринимателя."; и) дополнить частью 42 следующего содержания: "42. Основанием для проведения внеплановой проверки наряду с основаниями, указанными в части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 к) в части 5: в абзаце первом слова "государственного жилищного надзора, являющиеся государственными жилищными инспекторами" заменить словами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пункт 2 после слов "органа государственного жилищного надзора" дополнить словами ", органа муниципального жилищного контроля"; л) часть 6 после слов "государственного жилищного надзора" дополнить словами ", муниципального жилищного контроля"; м) дополнить частью 7 следующего содержания: "7.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r>
        <w:t>в части 11 статьи 165 слова "организует проведение проверки деятельности управляющей организации в пятидневный срок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заменить словами "в пятидневный срок проводит внеплановую проверку деятельности управляющей организации"</w:t>
      </w:r>
    </w:p>
    <w:p>
      <w:r>
        <w:rPr>
          <w:b/>
        </w:rPr>
        <w:t>Статья 22</w:t>
      </w:r>
    </w:p>
    <w:p>
      <w:r>
        <w:t>В пункте 9 части 3 статьи 55 Градостроительного кодекса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4591; № 49, ст. 7015) слова "государственного экологического контроля" заменить словами "федерального государственного экологического надзора".</w:t>
      </w:r>
    </w:p>
    <w:p>
      <w:r>
        <w:rPr>
          <w:b/>
        </w:rPr>
        <w:t>Статья 23</w:t>
      </w:r>
    </w:p>
    <w:p>
      <w:r>
        <w:t>Внести в статью 42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2010, № 52, ст. 6993) следующие изменения</w:t>
      </w:r>
    </w:p>
    <w:p>
      <w:r>
        <w:t>в части 1 цифры "2013" заменить цифрами "2017", слова "уникальных объектов капитального строительства, которые указаны в части 2 статьи 481 Градостроительного кодекса Российской Федерации и строительство, реконструкцию, капитальный ремонт" заменить словами "объектов капитального строительства, которые указаны в пункте 8 части 1 и части 2 статьи 481 Градостроительного кодекса Российской Федерации и строительство, реконструкцию"</w:t>
      </w:r>
    </w:p>
    <w:p>
      <w:r>
        <w:t>в части 2 цифры "2013" заменить цифрами "2017", слова ", капитальным ремонтом" исключить</w:t>
      </w:r>
    </w:p>
    <w:p>
      <w:r>
        <w:rPr>
          <w:b/>
        </w:rPr>
        <w:t>Статья 24</w:t>
      </w:r>
    </w:p>
    <w:p>
      <w:r>
        <w:t>(Статья утратила силу - Федеральный закон от 29.12.2014 № 458-ФЗ)</w:t>
      </w:r>
    </w:p>
    <w:p>
      <w:r>
        <w:rPr>
          <w:b/>
        </w:rPr>
        <w:t>Статья 25</w:t>
      </w:r>
    </w:p>
    <w:p>
      <w:r>
        <w:t>Внести в Водный кодекс Российской Федерации (Собрание законодательства Российской Федерации, 2006, № 23, ст. 2381; 2008, № 29, ст. 3418; 2011, № 30, ст. 4590, 4605) следующие изменения</w:t>
      </w:r>
    </w:p>
    <w:p>
      <w:r>
        <w:t>в статье 24: а) пункт 3 изложить в следующей редакции: "3) осуществление федерального государственного надзора в области использования и охраны водных объектов;"; б) в пункте 14 слова "за использованием и охраной водных объектов" заменить словами "в области использования и охраны водных объектов"; в) в пункте 19 слова "федеральному государственному надзору за использованием и охраной водных объектов, региональному государственному надзору за использованием и охраной водных объектов" заменить словами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 г) в пункте 20 слова "за использованием и охраной водных объектов" заменить словами "в области использования и охраны водных объектов"; д) (Подпункт утратил силу - Федеральный закон от 21.10.2013 № 282-ФЗ) 2) в статье 36: а) в части 2 слова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заменить словами "исполнительным органом государственной власти субъекта Российской Федерации"; б) в части 3 слова "государственному надзору за использованием и охраной водных объектов" заменить словами "государственному надзору в области использования и охраны водных объектов"</w:t>
      </w:r>
    </w:p>
    <w:p>
      <w:r>
        <w:rPr>
          <w:b/>
        </w:rPr>
        <w:t>Статья 26</w:t>
      </w:r>
    </w:p>
    <w:p>
      <w:r>
        <w:t>Внести в Лесной кодекс Российской Федерации (Собрание законодательства Российской Федерации, 2006, № 50, ст. 5278; 2008, № 30, ст. 3599; 2009, № 11, ст. 1261; № 52, ст. 6441; 2011, № 1, ст. 54; № 30, ст. 4590) следующие изменения</w:t>
      </w:r>
    </w:p>
    <w:p>
      <w:r>
        <w:t>пункт 7 части 1 статьи 83 изложить в следующей редакции: "7)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w:t>
      </w:r>
    </w:p>
    <w:p>
      <w:r>
        <w:t>в части 35 статьи 96 слова "государственный лесной контроль и надзор" заменить словами "федеральный государственный лесной надзор (лесную охрану)"</w:t>
      </w:r>
    </w:p>
    <w:p>
      <w:r>
        <w:rPr>
          <w:b/>
        </w:rPr>
        <w:t>Статья 27</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2008, № 29, ст. 3418; 2010, № 19, ст. 2291; № 48, ст. 6246; 2011, № 30, ст. 4590, 4594) следующие изменения</w:t>
      </w:r>
    </w:p>
    <w:p>
      <w:r>
        <w:t>в пункте 1 статьи 4 слова "обеспечения государственного контроля и надзора в морском порту" заменить словами "обеспечения в морском порту государственного контроля (надзора)"</w:t>
      </w:r>
    </w:p>
    <w:p>
      <w:r>
        <w:t>в части 2 статьи 8: а) в пункте 1 слова ", осуществлением государственного контроля и надзора за соблюдением установленных норм и правил" исключить; б) пункт 8 изложить в следующей редакции: "8) осуществление в морском порту государственного контроля (надзора);"</w:t>
      </w:r>
    </w:p>
    <w:p>
      <w:r>
        <w:t>в статье 81: а) в наименовании слова "в морских портах" заменить словами ", осуществляемый в морском порту"; б) в части 1 слова "морских портах" заменить словами "морском порту"; в) в части 2 слова "морских портах" заменить словами "морском порту"; г) в части 3 слова "морских портах" заменить словами "морском порту"; д) в части 5 слова "морских портов" заменить словами "морского порта"</w:t>
      </w:r>
    </w:p>
    <w:p>
      <w:r>
        <w:t>в пункте 4 статьи 11 слова "государственного портового," и слова "в морских портах" исключить</w:t>
      </w:r>
    </w:p>
    <w:p>
      <w:r>
        <w:t>в пункте 2 части 2 статьи 29 слова "контроля и надзора" заменить словами "контроля (надзора)"</w:t>
      </w:r>
    </w:p>
    <w:p>
      <w:r>
        <w:t>в пункте 3 части 8 статьи 31 слова "контроля и надзора" заменить словами "контроля (надзора)"</w:t>
      </w:r>
    </w:p>
    <w:p>
      <w:r>
        <w:rPr>
          <w:b/>
        </w:rPr>
        <w:t>Статья 28</w:t>
      </w:r>
    </w:p>
    <w:p>
      <w:r>
        <w:t>Внести в Федеральный закон от 1 декабря 2007 года № 315-ФЗ "О саморегулируемых организациях" (Собрание законодательства Российской Федерации, 2007, № 49, ст. 6076; 2008, № 30, ст. 3604, 3616; 2009, № 18, ст. 2142; № 52, ст. 6450; 2011, № 27, ст. 3880; № 49, ст. 7061) следующие изменения</w:t>
      </w:r>
    </w:p>
    <w:p>
      <w:r>
        <w:t>в части 2 статьи 1 слова "государственного контроля (надзора)" заменить словами "государственного надзора"</w:t>
      </w:r>
    </w:p>
    <w:p>
      <w:r>
        <w:t>в статье 20: а) в части 1 слова "контролю (надзору)" заменить словами "государственному надзору"; б) в части 2 слова "контролю (надзору)" заменить словами "государственному надзору"</w:t>
      </w:r>
    </w:p>
    <w:p>
      <w:r>
        <w:t>статью 23 изложить в следующей редакции: "Статья 23. Государственный надзор за деятельностью саморегулируемых организаций 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r>
        <w:rPr>
          <w:b/>
        </w:rPr>
        <w:t>Статья 29</w:t>
      </w:r>
    </w:p>
    <w:p>
      <w:r>
        <w:t>Пункт 11 статьи 10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49, ст. 7025) изложить в следующей редакции: "11) осуществляет регистрацию подведомственных опасных производственных объектов и ведение ведомственного (отраслевого) раздела государственного реестра опасных производственных объектов;".</w:t>
      </w:r>
    </w:p>
    <w:p>
      <w:r>
        <w:rPr>
          <w:b/>
        </w:rPr>
        <w:t>Статья 30</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48, ст. 5711; № 52, ст. 6441; 2010, № 17, ст. 1988; № 18, ст. 2142; № 31, ст. 4160, 4193, 4196; 2011, № 17, ст. 2310; № 23, ст. 3263; № 30, ст. 4590; № 48, ст. 6728; 2012, № 19, ст. 2281) следующие изменения</w:t>
      </w:r>
    </w:p>
    <w:p>
      <w:r>
        <w:t>часть 4 статьи 1 дополнить пунктом 26 следующего содержания: "26) региональный государственный жилищный надзор, муниципальный жилищный контроль."</w:t>
      </w:r>
    </w:p>
    <w:p>
      <w:r>
        <w:t>в статье 7: а) часть 5 после слов "состоянии государственного контроля (надзора), муниципального контроля" дополнить словами ", в том числе в электронной форме,"; б) дополнить частью 7 следующего содержания: "7. 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
        <w:t>в статье 8: а) в части 1 слова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 заменить словами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 б) в части 5 слова "уполномоченный федеральный орган исполнительной власти" заменить словами "уполномоченный орган государственного контроля (надзора)"; в) в абзаце первом части 6 слова "уполномоченный федеральный орган исполнительной власти" заменить словами "уполномоченный орган государственного контроля (надзора)"; г) в части 7 слова "уполномоченный федеральный орган исполнительной власти" заменить словами "уполномоченный орган государственного контроля (надзора)"; д) в части 8 слова "уполномоченный федеральный орган исполнительной власти" заменить словами "уполномоченный орган государственного контроля (надзора)"</w:t>
      </w:r>
    </w:p>
    <w:p>
      <w:r>
        <w:t>в части 9 статьи 9 слова "в жилищной сфере," исключить</w:t>
      </w:r>
    </w:p>
    <w:p>
      <w:r>
        <w:t>часть 17 статьи 10 после слов "окружающей среде," дополнить словами "объектам культурного наследия (памятникам истории и культуры) народов Российской Федерации,"</w:t>
      </w:r>
    </w:p>
    <w:p>
      <w:r>
        <w:t>в статье 17: а) в части 1: пункт 1 после слов "окружающей среде," дополнить словами "объектам культурного наследия (памятникам истории и культуры) народов Российской Федерации,"; пункт 2 после слов "окружающей среде," дополнить словами "объектам культурного наследия (памятникам истории и культуры) народов Российской Федерации,"; б) часть 2 после слов "окружающей среде," дополнить словами "объектам культурного наследия (памятникам истории и культуры) народов Российской Федерации,"</w:t>
      </w:r>
    </w:p>
    <w:p>
      <w:r>
        <w:t>пункт 8 статьи 18 после слов "окружающей среды," дополнить словами "объектов культурного наследия (памятников истории и культуры) народов Российской Федерации,"</w:t>
      </w:r>
    </w:p>
    <w:p>
      <w:r>
        <w:rPr>
          <w:b/>
        </w:rPr>
        <w:t>Статья 31</w:t>
      </w:r>
    </w:p>
    <w:p>
      <w:r>
        <w:t>Внести в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2010, № 19, ст. 2291; № 31, ст. 4160, 4206; 2011, № 29, ст. 4288, 4291; № 30, ст. 4590; № 49, ст. 7061; № 50, ст. 7344, 7359; № 51, ст. 7447) следующие изменения: 1) в статье 6: а) в пункте 9 слово "контроля" заменить словами "контроля (надзора)"; б) в пункте 14 слово "контроля" заменить словами "контроля (надзора)"; 2) в пункте 7 статьи 7 слово "контроля" заменить словами "контроля (надзора)"; 3) в статье 12: а) в части 3 слова "При осуществлении государственного контроля" заменить словами "При осуществлении государственного жилищного надзора", слова "орган исполнительной власти, уполномоченный на осуществление государственного контроля за соблюдением" заменить словами "орган исполнительной власти субъекта Российской Федерации, уполномоченный на осуществление указанного надзора при проведении проверки соблюдения"; б) в части 9 слова "Органы исполнительной власти, уполномоченные на осуществление государственного контроля за соблюдением" заменить словами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слова "доме, регулярно" заменить словами "доме регулярно"; 4) в части 3 статьи 16: а) в абзаце первом слова "государственного контроля за соблюдением" заменить словами "проверок соблюдения"; б) в пункте 2 слова "государственного контроля за соблюдением" заменить словами "проверок соблюдения"; 5) в наименовании главы 9 слово "контроль" заменить словами "контроль (надзор)"; 6) статью 28 изложить в следующей редакции: "Статья 28. Государственный контроль (надзор) за соблюдением требований законодательства об энергосбережении и о повышении энергетической эффективности 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 xml:space="preserve">2. </w:t>
      </w:r>
      <w:r>
        <w:t>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32</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2011, № 50, ст. 7351) следующие изменения: 1) в части 2 статьи 1 слово "контроля" заменить словом "регулирования"; 2) в пункте 3 статьи 5 слова "контроля и надзора" заменить словами "контроля (надзора) в сфере обращения лекарственных средств"; 3) в пункте 3 статьи 6 слово "контроля" заменить словами "регионального государственного контроля"; 4) статью 9 изложить в следующей редакции: "Статья 9. Государственный контроль (надзор) в сфере обращения лекарственных средств 1. Государственный контроль (надзор) в сфере обращения лекарственных средств включает в себя: 1) лицензионный контроль в сфере производства лекарственных средств и в сфере фармацевтической деятельности; 2) федеральный государственный надзор в сфере обращения лекарственных средств.</w:t>
      </w:r>
    </w:p>
    <w:p>
      <w:r>
        <w:rPr>
          <w:b/>
        </w:rPr>
        <w:t xml:space="preserve">2. </w:t>
      </w:r>
      <w:r>
        <w:t>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4 мая 2011 года № 99-ФЗ "О лицензировании отдельных видов деятельности"</w:t>
      </w:r>
    </w:p>
    <w:p>
      <w:r>
        <w:rPr>
          <w:b/>
        </w:rPr>
        <w:t xml:space="preserve">3. </w:t>
      </w:r>
      <w:r>
        <w:t>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
        <w:rPr>
          <w:b/>
        </w:rPr>
        <w:t xml:space="preserve">4. </w:t>
      </w:r>
      <w:r>
        <w:t>Федеральный государственный надзор в сфере обращения лекарственных средств включает в себя</w:t>
      </w:r>
    </w:p>
    <w:p>
      <w:r>
        <w:rPr>
          <w:b/>
        </w:rPr>
        <w:t xml:space="preserve">5. </w:t>
      </w:r>
      <w:r>
        <w:t>К отношениям, связанным с осуществлением федерального государственного надзора в сфере обращения лекарственных средств, организацией и проведением проверок субъектов обращения лекарственных средств,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6. </w:t>
      </w:r>
      <w:r>
        <w:t>Должностные лица органа государственного надзора в порядке, установленном законодательством Российской Федерации, имеют право</w:t>
      </w:r>
    </w:p>
    <w:p>
      <w:r>
        <w:rPr>
          <w:b/>
        </w:rPr>
        <w:t xml:space="preserve">4. </w:t>
      </w:r>
      <w:r>
        <w:t>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
    <w:p>
      <w:r>
        <w:rPr>
          <w:b/>
        </w:rPr>
        <w:t xml:space="preserve">4. </w:t>
      </w:r>
      <w:r>
        <w:t>организацию и проведение проверок соответствия лекарственных средств, находящихся в обращении, установленным обязательным требованиям к их качеству</w:t>
      </w:r>
    </w:p>
    <w:p>
      <w:r>
        <w:rPr>
          <w:b/>
        </w:rPr>
        <w:t xml:space="preserve">4. </w:t>
      </w:r>
      <w:r>
        <w:t>выдачу разрешений на ввоз лекарственных средств на территорию Российской Федерации</w:t>
      </w:r>
    </w:p>
    <w:p>
      <w:r>
        <w:rPr>
          <w:b/>
        </w:rPr>
        <w:t xml:space="preserve">4. </w:t>
      </w:r>
      <w:r>
        <w:t>организацию и проведение мониторинга безопасности лекарственных препаратов</w:t>
      </w:r>
    </w:p>
    <w:p>
      <w:r>
        <w:rPr>
          <w:b/>
        </w:rPr>
        <w:t xml:space="preserve">4. </w:t>
      </w:r>
      <w:r>
        <w:t>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
        <w:rPr>
          <w:b/>
        </w:rPr>
        <w:t xml:space="preserve">6. </w:t>
      </w:r>
      <w:r>
        <w:t>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
        <w:rPr>
          <w:b/>
        </w:rPr>
        <w:t xml:space="preserve">6. </w:t>
      </w:r>
      <w:r>
        <w:t>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
        <w:rPr>
          <w:b/>
        </w:rPr>
        <w:t xml:space="preserve">6. </w:t>
      </w:r>
      <w:r>
        <w:t>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
        <w:rPr>
          <w:b/>
        </w:rPr>
        <w:t xml:space="preserve">6. </w:t>
      </w:r>
      <w:r>
        <w:t>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в части 1 статьи 45 слова "Правительством Российской Федерации" заменить словами "уполномоченным федеральным органом исполнительной власти"</w:t>
      </w:r>
    </w:p>
    <w:p>
      <w:r>
        <w:rPr>
          <w:b/>
        </w:rPr>
        <w:t xml:space="preserve">6. </w:t>
      </w:r>
      <w:r>
        <w:t>пункт 9 статьи 60 изложить в следующей редакции: "9)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
        <w:rPr>
          <w:b/>
        </w:rPr>
        <w:t>Статья 33</w:t>
      </w:r>
    </w:p>
    <w:p>
      <w:r>
        <w:t>Внести в Федеральный закон от 27 июля 2010 года № 190-ФЗ "О теплоснабжении" (Собрание законодательства Российской Федерации, 2010, № 31, ст. 4159; 2011, № 23, ст. 3263; № 30, ст. 4590) следующие изменения</w:t>
      </w:r>
    </w:p>
    <w:p>
      <w:r>
        <w:t>в статье 7: а) в части 1: в пункте 10 слово "контроль" заменить словами "осуществление государственного контроля (надзора)"; дополнить пунктом 11 следующего содержания: "11) осуществление государственного контроля (надзора) в области регулирования цен (тарифов) в сфере теплоснабжения."; б) пункт 8 части 2 изложить в следующей редакции: "8)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 в) в части 3: пункт 3 изложить в следующей редакции: "3)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 пункт 4 признать утратившим силу; г) часть 14 изложить в следующей редакции: "14. Государственный контроль (надзор) в области регулирования цен (тарифов) в сфере теплоснабжения в части соблюдения стандартов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 д) часть 15 изложить в следующей редакции: "15.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
        <w:t>в статье 121: а) в части 2 слова "в порядке, установленном настоящим Федеральным законом и другими федеральными законами" заменить словами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б) часть 4 после слов "индивидуальными предпринимателями" дополнить словами ",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дополнить словами ", соблюдение стандартов раскрытия информации, а также использование инвестиционных ресурсов, включаемых в регулируемые государством цены (тарифы) в сфере теплоснабжения"</w:t>
      </w:r>
    </w:p>
    <w:p>
      <w:r>
        <w:t>(Пункт утратил силу - Федеральный закон от 11.06.2021 № 170-ФЗ)</w:t>
      </w:r>
    </w:p>
    <w:p>
      <w:r>
        <w:rPr>
          <w:b/>
        </w:rPr>
        <w:t>Статья 34</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2011, № 29, ст. 4300) следующие изменения</w:t>
      </w:r>
    </w:p>
    <w:p>
      <w:r>
        <w:t>в части 7 статьи 14 слова "государственного контроля (надзора) в сфере обеспечения санитарно-эпидемиологического благополучия населения" заменить словами "федерального государственного санитарно-эпидемиологического надзора"</w:t>
      </w:r>
    </w:p>
    <w:p>
      <w:r>
        <w:t>в пункте 1 части 2 статьи 20 слова "осуществление земельного контроля" заменить словами "осуществление муниципального земельного контроля"</w:t>
      </w:r>
    </w:p>
    <w:p>
      <w:r>
        <w:rPr>
          <w:b/>
        </w:rPr>
        <w:t>Статья 35</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30, ст. 4590) следующие изменения</w:t>
      </w:r>
    </w:p>
    <w:p>
      <w:r>
        <w:t>в статье 8: а) в части 2 слова "требование, предусмотренное частью 5 настоящей статьи" заменить словами "требования, предусмотренные частями 41 и 5 настоящей статьи"; б) в пункте 5 части 3 слова "указанными в части 4 статьи 1 настоящего Федерального закона" исключить; в) в части 4 слова "а также требования к конкретным видам и объему выпускаемой или планируемой к выпуску продукции" заменить словами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 г) дополнить частью 41 следующего содержания: "41.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
        <w:t>в части 1 статьи 12: а) пункт 14 дополнить словами "(за исключением деятельности добровольной пожарной охраны)"; б) пункт 30 изложить в следующей редакции: "30) деятельность по обезвреживанию и размещению отходов I - IV классов опасности;"</w:t>
      </w:r>
    </w:p>
    <w:p>
      <w:r>
        <w:t>статью 19 дополнить частью 15 следующего содержания: "15.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порядке,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
        <w:rPr>
          <w:b/>
        </w:rPr>
        <w:t>Статья 36</w:t>
      </w:r>
    </w:p>
    <w:p>
      <w:r>
        <w:t>Внести в Федеральный закон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следующие изменения</w:t>
      </w:r>
    </w:p>
    <w:p>
      <w:r>
        <w:t>в пункте 1 части 5 статьи 4 слова "в морских портах" заменить словами "в морском порту"</w:t>
      </w:r>
    </w:p>
    <w:p>
      <w:r>
        <w:t>в пункте 5 части 1 статьи 12 слово "контроля" заменить словом "надзора"</w:t>
      </w:r>
    </w:p>
    <w:p>
      <w:r>
        <w:rPr>
          <w:b/>
        </w:rPr>
        <w:t>Статья 37</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следующие изменения</w:t>
      </w:r>
    </w:p>
    <w:p>
      <w:r>
        <w:t>в статье 85: а) в пункте 2 слова "государственный контроль" заменить словами "государственный контроль (надзор)"; б) в пункте 3 слова "при обращении" заменить словами "за обращением"; в) в пункте 4 слово "государственный" заменить словами "федеральный государственный"</w:t>
      </w:r>
    </w:p>
    <w:p>
      <w:r>
        <w:t>в статье 95: а) часть 2 изложить в следующей редакции: "2.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 б) пункт 4 части 4 признать утратившим силу</w:t>
      </w:r>
    </w:p>
    <w:p>
      <w:r>
        <w:rPr>
          <w:b/>
        </w:rPr>
        <w:t>Статья 38</w:t>
      </w:r>
    </w:p>
    <w:p>
      <w:r>
        <w:t>Признать утратившими силу</w:t>
      </w:r>
    </w:p>
    <w:p>
      <w:r>
        <w:t>абзацы седьмой и двенадцатый пункта 8 статьи 1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w:t>
      </w:r>
    </w:p>
    <w:p>
      <w:r>
        <w:t>пункт 5 статьи 29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абзацы девятнадцатый, тридцать седьмой, сорок третий - сорок пятый пункта 12 статьи 1 Федерального закона от 26 июля 2010 года № 187-ФЗ "О внесении изменений в Федеральный закон "Об электроэнергетике" и Федеральный закон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2010, № 31, ст. 4156)</w:t>
      </w:r>
    </w:p>
    <w:p>
      <w:r>
        <w:t>пункт 1 статьи 2 Федерального закона от 4 июня 2011 года №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 23, ст. 3263)</w:t>
      </w:r>
    </w:p>
    <w:p>
      <w:r>
        <w:t>абзац двенадцатый подпункта "г" пункта 17 статьи 1 Федерального закона от 18 июля 2011 года №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2011, № 30, ст. 4566)</w:t>
      </w:r>
    </w:p>
    <w:p>
      <w:r>
        <w:t>абзац третий подпункта "г" пункта 3 статьи 48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rPr>
          <w:b/>
        </w:rPr>
        <w:t>Статья 39</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Положение абзаца пятого статьи 5 Федерального закона от 24 июня 1998 года № 89-ФЗ "Об отходах производства и потребления" (в редакции настоящего Федерального закона) применяется по истечении девяноста дней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