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None. Федеральный закон   от 10.07.2012 № 106-ФЗ</w:t>
      </w:r>
    </w:p>
    <w:p>
      <w:r>
        <w:t>О внесении изменений в Уголовный кодекс Российской Федерации РОССИЙСКАЯ ФЕДЕРАЦИЯ ФЕДЕРАЛЬНЫЙ ЗАКОН О внесении изменений в Уголовный кодекс Российской Федерации Принят Государственной Думой 20 июня 2012 года Одобрен Советом Федерации 27 июня 2012 года Внести в Уголовный кодекс Российской Федерации (Собрание законодательства Российской Федерации, 1996, № 25, ст. 2954; 2003, № 27, ст. 2708; № 50, ст. 4848; 2005, № 30, ст. 3104; 2010, № 19, ст. 2289; № 41, ст. 5192; 2011, № 11, ст. 1495; № 50, ст. 7362) следующие изменения</w:t>
      </w:r>
    </w:p>
    <w:p>
      <w:r>
        <w:t>в статье 141: а) в абзаце втором части первой слова "до сорока тысяч рублей или в размере заработной платы или иного дохода осужденного за период до трех месяцев" заменить словами "до восьмидесяти тысяч рублей или в размере заработной платы или иного дохода осужденного за период до шести месяцев"; б) в абзаце пятом части второй слова "до двухсот тысяч рублей или в размере заработной платы или иного дохода осужденного за период до восемнадцати месяцев" заменить словами "от ста тысяч до трехсот тысяч рублей или в размере заработной платы или иного дохода осужденного за период от одного года до двух лет"; в) в абзаце втором части третьей слова "от ста тысяч до трехсот тысяч рублей или в размере заработной платы или иного дохода осужденного за период от одного года до двух лет" заменить словами "от двухсот тысяч до пятисот тысяч рублей или в размере заработной платы или иного дохода осужденного за период от одного года до трех лет"</w:t>
      </w:r>
    </w:p>
    <w:p>
      <w:r>
        <w:t>в статье 141 1 : а) в абзаце втором части первой слова "от ста тысяч до трехсот тысяч рублей или в размере заработной платы или иного дохода осужденного за период от одного года до двух лет" заменить словами "от двухсот тысяч до пятисот тысяч рублей или в размере заработной платы или иного дохода осужденного за период от одного года до трех лет"; б) в абзаце втором части второй слова "от ста тысяч" заменить словами "от двухсот тысяч"</w:t>
      </w:r>
    </w:p>
    <w:p>
      <w:r>
        <w:t>в статье 142: а) абзац второй части первой после слов "штрафом в размере" дополнить словами "от ста тысяч"; б) в абзаце втором части второй слова "от ста тысяч" заменить словами "от двухсот тысяч"; в) в абзаце втором части третьей слова "от ста тысяч" заменить словами "от двухсот тысяч"</w:t>
      </w:r>
    </w:p>
    <w:p>
      <w:r>
        <w:t>в абзаце втором статьи 142 1 слова "от ста тысяч до трехсот тысяч рублей или в размере заработной платы или иного дохода осужденного за период от одного года до двух лет" заменить словами "от двухсот тысяч до пятисот тысяч рублей или в размере заработной платы или иного дохода осужденного за период от одного года до трех лет". Президент Российской Федерации В.Путин Москва, Кремль 10 июля 2012 года № 106-ФЗ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