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донорстве крови и ее компонентов</w:t>
      </w:r>
    </w:p>
    <w:p>
      <w:r>
        <w:rPr>
          <w:b/>
        </w:rPr>
        <w:t>Статья 1. Предмет регулирования настоящего Федерального закона</w:t>
      </w:r>
    </w:p>
    <w:p>
      <w:r>
        <w:t>Настоящий Федеральный закон устанавливает правовые, экономические и социальные основы развития донорства крови и ее компонентов в Российской Федерации в целях организации заготовки, хранения, транспортировки донорской крови и ее компонентов, обеспечения ее безопасности, клинического использования и передачи для производства лекарственных средств и (или) медицинских изделий, а также охраны здоровья доноров крови и ее компонентов, реципиентов и защиты их прав. (В редакции Федерального закона от 28.06.2022 № 204-ФЗ)</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28.06.2022 № 204-ФЗ) 1) донация крови и (или) ее компонентов (далее - донация) - процесс взятия донорской крови и (или) ее компонентов;</w:t>
      </w:r>
    </w:p>
    <w:p>
      <w:r>
        <w:rPr>
          <w:b/>
        </w:rPr>
        <w:t xml:space="preserve">2. </w:t>
      </w:r>
      <w:r>
        <w:t>Для целей статьи 18 настоящего Федерального закона понятие "плазма для фракционирования" используется в значении, определенном в соответствии с законодательством об обращении лекарственных средств и актами, составляющими право Евразийского экономического союза. (Дополнение частью - Федеральный закон от 28.06.2022 № 204-ФЗ)</w:t>
      </w:r>
    </w:p>
    <w:p>
      <w:r>
        <w:rPr>
          <w:b/>
        </w:rPr>
        <w:t xml:space="preserve">1. </w:t>
      </w:r>
      <w:r>
        <w:t>донор крови и (или) ее компонентов (далее - донор) - лицо, добровольно прошедшее медицинское обследование и добровольно сдающее кровь и (или) ее компоненты</w:t>
      </w:r>
    </w:p>
    <w:p>
      <w:r>
        <w:rPr>
          <w:b/>
        </w:rPr>
        <w:t xml:space="preserve">1. </w:t>
      </w:r>
      <w:r>
        <w:t>донорская кровь - кровь, взятая от донора и предназначенная для клинического использования, производства компонентов крови, лекарственных средств и медицинских изделий, а также для использования в научно-исследовательских и образовательных целях</w:t>
      </w:r>
    </w:p>
    <w:p>
      <w:r>
        <w:rPr>
          <w:b/>
        </w:rPr>
        <w:t xml:space="preserve">1. </w:t>
      </w:r>
      <w:r>
        <w:t>донорская функция - добровольное прохождение донором медицинского обследования и донации</w:t>
      </w:r>
    </w:p>
    <w:p>
      <w:r>
        <w:rPr>
          <w:b/>
        </w:rPr>
        <w:t xml:space="preserve">1. </w:t>
      </w:r>
      <w:r>
        <w:t>донорство крови и (или) ее компонентов - добровольная сдача крови и (или) ее компонентов донорами, а также мероприятия, направленные на организацию и обеспечение безопасности заготовки крови и (или) ее компонентов; (В редакции Федерального закона от 28.06.2022 № 204-ФЗ) 6) заготовка донорской крови и (или) ее компонентов - совокупность видов медицинского обследования донора, а также донация, процедуры исследования и переработки донорской крови и (или) ее компонентов</w:t>
      </w:r>
    </w:p>
    <w:p>
      <w:r>
        <w:rPr>
          <w:b/>
        </w:rPr>
        <w:t xml:space="preserve">1. </w:t>
      </w:r>
      <w:r>
        <w:t>клиническое использование донорской крови и (или) ее компонентов - медицинская деятельность, связанная с трансфузией (переливанием) донорской крови и (или) ее компонентов реципиенту в лечебных целях, в том числе создание запасов донорской крови и (или) ее компонентов</w:t>
      </w:r>
    </w:p>
    <w:p>
      <w:r>
        <w:rPr>
          <w:b/>
        </w:rPr>
        <w:t xml:space="preserve">1. </w:t>
      </w:r>
      <w:r>
        <w:t>компоненты донорской крови - составляющие части крови (эритроциты, лейкоциты, тромбоциты, плазма, криопреципитат), взятые от донора или произведенные различными методами из крови донора и предназначенные для клинического использования, производства лекарственных средств и медицинских изделий, а также для использования в научно-исследовательских и образовательных целях</w:t>
      </w:r>
    </w:p>
    <w:p>
      <w:r>
        <w:rPr>
          <w:b/>
        </w:rPr>
        <w:t xml:space="preserve">1. </w:t>
      </w:r>
      <w:r>
        <w:t>мобильный комплекс заготовки крови и ее компонентов - специализированное транспортное средство службы крови для осуществления заготовки крови и ее компонентов</w:t>
      </w:r>
    </w:p>
    <w:p>
      <w:r>
        <w:rPr>
          <w:b/>
        </w:rPr>
        <w:t xml:space="preserve">1. </w:t>
      </w:r>
      <w:r>
        <w:t>обращение донорской крови и (или) ее компонентов - деятельность по заготовке, хранению, транспортировке и клиническому использованию донорской крови и (или) ее компонентов, а также по безвозмездной передаче, обеспечению за плату, передаче для производства лекарственных средств и (или) медицинских изделий, утилизации, ввозу на территорию Российской Федерации и вывозу за пределы территории Российской Федерации донорской крови и (или) ее компонентов; (В редакции Федерального закона от 28.06.2022 № 204-ФЗ) 11) реципиент - физическое лицо, которому по медицинским показаниям требуется или произведена трансфузия (переливание) донорской крови и (или) ее компонентов</w:t>
      </w:r>
    </w:p>
    <w:p>
      <w:r>
        <w:rPr>
          <w:b/>
        </w:rPr>
        <w:t xml:space="preserve">1. </w:t>
      </w:r>
      <w:r>
        <w:t>субъекты обращения донорской крови и (или) ее компонентов - организации, осуществляющие деятельность в сфере обращения донорской крови и (или) ее компонентов</w:t>
      </w:r>
    </w:p>
    <w:p>
      <w:r>
        <w:rPr>
          <w:b/>
        </w:rPr>
        <w:t xml:space="preserve">1. </w:t>
      </w:r>
      <w:r>
        <w:t>транспортировка донорской крови и (или) ее компонентов - деятельность, связанная с доставкой крови и (или) ее компонентов от субъектов обращения донорской крови и (или) ее компонентов в медицинские организации, научные организации, образовательные организации, а также в организации, осуществляющие производство лекарственных средств и медицинских изделий</w:t>
      </w:r>
    </w:p>
    <w:p>
      <w:r>
        <w:rPr>
          <w:b/>
        </w:rPr>
        <w:t xml:space="preserve">1. </w:t>
      </w:r>
      <w:r>
        <w:t>хранение донорской крови и (или) ее компонентов - медицинская деятельность, связанная с обеспечением целостности крови и ее компонентов, доступности и защиты донорской крови и (или) ее компонентов в целях сохранения их биологических свойств</w:t>
      </w:r>
    </w:p>
    <w:p>
      <w:r>
        <w:rPr>
          <w:b/>
        </w:rPr>
        <w:t>Статья 3. Законодательство Российской Федерации о донорстве крови и ее компонентов</w:t>
      </w:r>
    </w:p>
    <w:p>
      <w:r>
        <w:rPr>
          <w:b/>
        </w:rPr>
        <w:t xml:space="preserve">1. </w:t>
      </w:r>
      <w:r>
        <w:t>Законодательство о донорстве крови и ее компонентов основывается на Конституции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 муниципальных правовых актов</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Основные принципы донорства крови и (или) ее компонентов</w:t>
      </w:r>
    </w:p>
    <w:p>
      <w:r>
        <w:t>Донорство крови и (или) ее компонентов основывается на следующих принципах</w:t>
      </w:r>
    </w:p>
    <w:p>
      <w:r>
        <w:t>безопасность донорской крови и ее компонентов</w:t>
      </w:r>
    </w:p>
    <w:p>
      <w:r>
        <w:t>добровольность сдачи крови и (или) ее компонентов</w:t>
      </w:r>
    </w:p>
    <w:p>
      <w:r>
        <w:t>сохранение здоровья донора при выполнении им донорской функции</w:t>
      </w:r>
    </w:p>
    <w:p>
      <w:r>
        <w:t>обеспечение социальной поддержки и соблюдение прав доноров</w:t>
      </w:r>
    </w:p>
    <w:p>
      <w:r>
        <w:t>поощрение и поддержка безвозмездного донорства крови и (или) ее компонентов</w:t>
      </w:r>
    </w:p>
    <w:p>
      <w:r>
        <w:rPr>
          <w:b/>
        </w:rPr>
        <w:t>Статья 5. Служба крови</w:t>
      </w:r>
    </w:p>
    <w:p>
      <w:r>
        <w:rPr>
          <w:b/>
        </w:rPr>
        <w:t xml:space="preserve">1. </w:t>
      </w:r>
      <w:r>
        <w:t>Службой крови являются объединенные в единую систему на функциональной основе в целях обеспечения на территории Российской Федерации единства организационных основ деятельности в сфере обращения донорской крови и (или) ее компонентов</w:t>
      </w:r>
    </w:p>
    <w:p>
      <w:r>
        <w:rPr>
          <w:b/>
        </w:rPr>
        <w:t xml:space="preserve">2. </w:t>
      </w:r>
      <w:r>
        <w:t>Координацию деятельности службы крови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28.06.2022 № 204-ФЗ)</w:t>
      </w:r>
    </w:p>
    <w:p>
      <w:r>
        <w:rPr>
          <w:b/>
        </w:rPr>
        <w:t xml:space="preserve">1. </w:t>
      </w:r>
      <w:r>
        <w:t>федеральные органы исполнительной власти в сфере охраны здоровья и органы исполнительной власти субъектов Российской Федерации в сфере охраны здоровья; (В редакции Федерального закона от 28.06.2022 № 204-ФЗ) 2) медицинские организации, образовательные организации, научные организации, подведомственные соответственно федеральным органам исполнительной власти, органам исполнительной власти субъектов Российской Федерации и осуществляющие деятельность в сфере обращения донорской крови и (или) ее компонентов; (В редакции Федерального закона от 23.05.2016 № 149-ФЗ) 3) организации федеральных органов исполнительной власти, в которых федеральным законом предусмотрена военная и приравненная к ней служба</w:t>
      </w:r>
    </w:p>
    <w:p>
      <w:r>
        <w:rPr>
          <w:b/>
        </w:rPr>
        <w:t xml:space="preserve">1. </w:t>
      </w:r>
      <w:r>
        <w:t>(Пункт утратил силу - Федеральный закон от 28.06.2022 № 204-ФЗ)</w:t>
      </w:r>
    </w:p>
    <w:p>
      <w:r>
        <w:rPr>
          <w:b/>
        </w:rPr>
        <w:t>Статья 6. Пропаганда донорства крови и ее компонентов</w:t>
      </w:r>
    </w:p>
    <w:p>
      <w:r>
        <w:rPr>
          <w:b/>
        </w:rPr>
        <w:t xml:space="preserve">1. </w:t>
      </w:r>
      <w:r>
        <w:t>Пропаганда донорства крови и ее компонентов представляет собой информирование населения о социальной значимости донорства крови и ее компонентов в целях привлечения потенциальных доноров к сдаче крови и (или) ее компонентов, осуществляемое через средства массовой информации, а также посредством издания и распространения произведений науки, литературы и рекламных материалов, организации тематических выставок, смотров, конференций и использования других способов информирования населения, не запрещенных законодательством Российской Федерации</w:t>
      </w:r>
    </w:p>
    <w:p>
      <w:r>
        <w:rPr>
          <w:b/>
        </w:rPr>
        <w:t xml:space="preserve">2. </w:t>
      </w:r>
      <w:r>
        <w:t>Пропаганду донорства крови и ее компонентов осуществляют входящие в службу крови федеральные органы исполнительной власти в сфере охраны здоровья, органы исполнительной власти субъектов Российской Федерации в сфере охраны здоровья, а также субъекты обращения донорской крови и (или) ее компонентов</w:t>
      </w:r>
    </w:p>
    <w:p>
      <w:r>
        <w:rPr>
          <w:b/>
        </w:rPr>
        <w:t xml:space="preserve">3. </w:t>
      </w:r>
      <w:r>
        <w:t>Органы местного самоуправления, осуществляющие полномочия в сфере охраны здоровья (далее - уполномоченные органы местного самоуправления), вправе осуществлять за счет средств местных бюджетов мероприятия по пропаганде донорства крови и ее компонентов. (В редакции Федерального закона от 28.06.2022 № 204-ФЗ)</w:t>
      </w:r>
    </w:p>
    <w:p>
      <w:r>
        <w:rPr>
          <w:b/>
        </w:rPr>
        <w:t>Статья 7. Участие общественных объединений и некоммерческих организаций в мероприятиях по развитию донорства крови и ее компонентов</w:t>
      </w:r>
    </w:p>
    <w:p>
      <w:r>
        <w:t>Общественные объединения и некоммерческие организации (в том числе Общероссийская общественная организация "Российский Красный Крест") совместно с входящими в службу крови федеральными органами исполнительной власти в сфере охраны здоровья, органами исполнительной власти субъектов Российской Федерации в сфере охраны здоровья, а также совместно с субъектами обращения донорской крови и (или) ее компонентов могут участвовать в мероприятиях по развитию донорства крови и ее компонентов, в том числе в мероприятиях, направленных на пропаганду безвозмездного донорства крови и (или) ее компонентов. (В редакции Федерального закона от 28.06.2022 № 204-ФЗ)</w:t>
      </w:r>
    </w:p>
    <w:p>
      <w:r>
        <w:rPr>
          <w:b/>
        </w:rPr>
        <w:t>Статья 8. Основы государственного регулирования отношений в сфере обращения донорской крови и (или) ее компонентов</w:t>
      </w:r>
    </w:p>
    <w:p>
      <w:r>
        <w:rPr>
          <w:b/>
        </w:rPr>
        <w:t xml:space="preserve">1. </w:t>
      </w:r>
      <w:r>
        <w:t>Государственное регулирование отношений в сфере обращения донорской крови и (или) ее компонентов осуществляется в целях проведения государственной политики, направленной на стимулирование безвозмездного донорства крови и (или) ее компонентов, регулирование отношений в сфере обращения донорской крови и (или) ее компонентов и обеспечение гарантий качества, безопасности и доступности донорской крови и ее компонентов для клинического использования по медицинским показаниям</w:t>
      </w:r>
    </w:p>
    <w:p>
      <w:r>
        <w:rPr>
          <w:b/>
        </w:rPr>
        <w:t xml:space="preserve">2. </w:t>
      </w:r>
      <w:r>
        <w:t>Государственное регулирование отношений в сфере обращения донорской крови и (или) ее компонентов осуществляется посредством</w:t>
      </w:r>
    </w:p>
    <w:p>
      <w:r>
        <w:rPr>
          <w:b/>
        </w:rPr>
        <w:t xml:space="preserve">2. </w:t>
      </w:r>
      <w:r>
        <w:t>установления в правилах заготовки, хранения, транспортировки и клинического использования донорской крови и ее компонентов, утверждаемых Правительством Российской Федерации, обязательных требований безопасности донорской крови и ее компонентов при их заготовке, хранении, транспортировке и клиническом использовании; (В редакции Федерального закона от 29.12.2017 № 457-ФЗ) 2) ведения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(далее - база данных донорства крови и ее компонентов)</w:t>
      </w:r>
    </w:p>
    <w:p>
      <w:r>
        <w:rPr>
          <w:b/>
        </w:rPr>
        <w:t xml:space="preserve">2. </w:t>
      </w:r>
      <w:r>
        <w:t>федерального государственного контроля (надзора) за обеспечением безопасности донорской крови и ее компонентов. (В редакции Федерального закона от 11.06.2021 № 170-ФЗ)</w:t>
      </w:r>
    </w:p>
    <w:p>
      <w:r>
        <w:rPr>
          <w:b/>
        </w:rPr>
        <w:t>Статья 9. Полномочия федеральных органов государственной власти в сфере обращения донорской крови и (или) ее компонентов</w:t>
      </w:r>
    </w:p>
    <w:p>
      <w:r>
        <w:rPr>
          <w:b/>
        </w:rPr>
        <w:t xml:space="preserve">1. </w:t>
      </w:r>
      <w:r>
        <w:t>К полномочиям федеральных органов государственной власти в сфере обращения донорской крови и (или) ее компонентов относятся</w:t>
      </w:r>
    </w:p>
    <w:p>
      <w:r>
        <w:rPr>
          <w:b/>
        </w:rPr>
        <w:t xml:space="preserve">2. </w:t>
      </w:r>
      <w: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относятся</w:t>
      </w:r>
    </w:p>
    <w:p>
      <w:r>
        <w:rPr>
          <w:b/>
        </w:rPr>
        <w:t xml:space="preserve">3. </w:t>
      </w:r>
      <w:r>
        <w:t>К полномочиям федерального органа исполнительной власти, осуществляющего функции по организации деятельности службы крови, относятся</w:t>
      </w:r>
    </w:p>
    <w:p>
      <w:r>
        <w:rPr>
          <w:b/>
        </w:rPr>
        <w:t xml:space="preserve">1. </w:t>
      </w:r>
      <w:r>
        <w:t>обеспечение проведения в Российской Федерации единой государственной политики в сфере обращения донорской крови и (или) ее компонентов и пропаганды донорства крови и ее компонентов</w:t>
      </w:r>
    </w:p>
    <w:p>
      <w:r>
        <w:rPr>
          <w:b/>
        </w:rPr>
        <w:t xml:space="preserve">1. </w:t>
      </w:r>
      <w:r>
        <w:t>развитие службы крови и координация деятельности органов исполнительной власти субъектов Российской Федерации в сфере охраны здоровья по организации деятельности службы крови</w:t>
      </w:r>
    </w:p>
    <w:p>
      <w:r>
        <w:rPr>
          <w:b/>
        </w:rPr>
        <w:t xml:space="preserve">1. </w:t>
      </w:r>
      <w:r>
        <w:t>координация проведения научных исследований, утверждение федеральных программ научных исследований в сфере обращения донорской крови и (или) ее компонентов</w:t>
      </w:r>
    </w:p>
    <w:p>
      <w:r>
        <w:rPr>
          <w:b/>
        </w:rPr>
        <w:t xml:space="preserve">1. </w:t>
      </w:r>
      <w:r>
        <w:t>установление единой системы статистического учета и отчетности в сфере обращения донорской крови и (или) ее компонентов</w:t>
      </w:r>
    </w:p>
    <w:p>
      <w:r>
        <w:rPr>
          <w:b/>
        </w:rPr>
        <w:t xml:space="preserve">1. </w:t>
      </w:r>
      <w:r>
        <w:t>организация заготовки, хранения, транспортировки и обеспечения безопасности донорской крови и (или) ее компонентов в медицинских организациях, образовательных организациях, научных организациях, подведомственных федеральным органам исполнительной власти, а также организациях федеральных органов исполнительной власти, в которых федеральным законом предусмотрена военная и приравненная к ней служба</w:t>
      </w:r>
    </w:p>
    <w:p>
      <w:r>
        <w:rPr>
          <w:b/>
        </w:rPr>
        <w:t xml:space="preserve">1. </w:t>
      </w:r>
      <w:r>
        <w:t>финансовое обеспечение организаций, подведомственных федеральным органам исполнительной власти и осуществляющих деятельность в сфере обращения донорской крови и (или) ее компонентов</w:t>
      </w:r>
    </w:p>
    <w:p>
      <w:r>
        <w:rPr>
          <w:b/>
        </w:rPr>
        <w:t xml:space="preserve">1. </w:t>
      </w:r>
      <w:r>
        <w:t>принятие при оказании гуманитарной помощи решений о ввозе на территорию Российской Федерации и вывозе за пределы территории Российской Федерации донорской крови и (или) ее компонентов</w:t>
      </w:r>
    </w:p>
    <w:p>
      <w:r>
        <w:rPr>
          <w:b/>
        </w:rPr>
        <w:t xml:space="preserve">1. </w:t>
      </w:r>
      <w:r>
        <w:t>осуществление международного сотрудничества Российской Федерации и заключение международных договоров Российской Федерации в сфере обращения донорской крови и (или) ее компонентов</w:t>
      </w:r>
    </w:p>
    <w:p>
      <w:r>
        <w:rPr>
          <w:b/>
        </w:rPr>
        <w:t xml:space="preserve">2. </w:t>
      </w:r>
      <w:r>
        <w:t>определение порядка прохождения донорами медицинского обследования, а также утверждение перечня медицинских противопоказаний (временных и постоянных) для сдачи крови и (или) ее компонентов и сроков отвода от донорства крови и (или) ее компонентов при наличии у лица временных медицинских противопоказаний</w:t>
      </w:r>
    </w:p>
    <w:p>
      <w:r>
        <w:rPr>
          <w:b/>
        </w:rPr>
        <w:t xml:space="preserve">2. </w:t>
      </w:r>
      <w:r>
        <w:t>определение порядка представления информации о реакциях и об осложнениях, возникших у доноров в связи с донацией, и порядка представления информации о реакциях и об осложнениях, возникших у реципиентов в связи с трансфузией (переливанием) донорской крови и (или) ее компонентов, в уполномоченный федеральный орган исполнительной власти, осуществляющий функции по организации деятельности службы крови</w:t>
      </w:r>
    </w:p>
    <w:p>
      <w:r>
        <w:rPr>
          <w:b/>
        </w:rPr>
        <w:t xml:space="preserve">2. </w:t>
      </w:r>
      <w:r>
        <w:t>установление примерного пищевого рациона донора, сдавшего кровь и (или) ее компоненты безвозмездно</w:t>
      </w:r>
    </w:p>
    <w:p>
      <w:r>
        <w:rPr>
          <w:b/>
        </w:rPr>
        <w:t xml:space="preserve">2. </w:t>
      </w:r>
      <w:r>
        <w:t>определение порядка осуществления ежегодной денежной выплаты лицам, награжденным нагрудным знаком "Почетный донор России"</w:t>
      </w:r>
    </w:p>
    <w:p>
      <w:r>
        <w:rPr>
          <w:b/>
        </w:rPr>
        <w:t xml:space="preserve">2. </w:t>
      </w:r>
      <w:r>
        <w:t>определение случаев, при которых возможна сдача крови и (или) ее компонентов за плату, а также установление размеров такой платы</w:t>
      </w:r>
    </w:p>
    <w:p>
      <w:r>
        <w:rPr>
          <w:b/>
        </w:rPr>
        <w:t xml:space="preserve">2. </w:t>
      </w:r>
      <w:r>
        <w:t>определение случаев возможности замены бесплатного питания донора (по установленному пищевому рациону донора) денежной компенсацией и порядка установления ее размера, эквивалентного стоимости примерного пищевого рациона донора, сдавшего кровь или ее компоненты безвозмездно</w:t>
      </w:r>
    </w:p>
    <w:p>
      <w:r>
        <w:rPr>
          <w:b/>
        </w:rPr>
        <w:t xml:space="preserve">2. </w:t>
      </w:r>
      <w:r>
        <w:t>утверждение форм статистического учета и отчетности в сфере обращения донорской крови и (или) ее компонентов, в том числе в форме электронных документов, порядков их заполнения и сроков представления</w:t>
      </w:r>
    </w:p>
    <w:p>
      <w:r>
        <w:rPr>
          <w:b/>
        </w:rPr>
        <w:t xml:space="preserve">2. </w:t>
      </w:r>
      <w:r>
        <w:t>утверждение порядка представления доноров к награждению нагрудным знаком "Почетный донор России" и к оформлению дубликата удостоверения к нагрудному знаку "Почетный донор России", форм представления доноров к награждению нагрудным знаком "Почетный донор России", к оформлению дубликата удостоверения к нагрудному знаку "Почетный донор России" и перечня документов, подтверждающих донацию крови и (или) ее компонентов</w:t>
      </w:r>
    </w:p>
    <w:p>
      <w:r>
        <w:rPr>
          <w:b/>
        </w:rPr>
        <w:t xml:space="preserve">2. </w:t>
      </w:r>
      <w:r>
        <w:t>утверждение описания и образца удостоверения к нагрудному знаку "Почетный донор России"</w:t>
      </w:r>
    </w:p>
    <w:p>
      <w:r>
        <w:rPr>
          <w:b/>
        </w:rPr>
        <w:t xml:space="preserve">2. </w:t>
      </w:r>
      <w:r>
        <w:t>определение порядка иммунизации доноров для заготовки иммуноспецифической плазмы</w:t>
      </w:r>
    </w:p>
    <w:p>
      <w:r>
        <w:rPr>
          <w:b/>
        </w:rPr>
        <w:t xml:space="preserve">3. </w:t>
      </w:r>
      <w:r>
        <w:t>организация деятельности службы крови</w:t>
      </w:r>
    </w:p>
    <w:p>
      <w:r>
        <w:rPr>
          <w:b/>
        </w:rPr>
        <w:t xml:space="preserve">3. </w:t>
      </w:r>
      <w:r>
        <w:t>организация и осуществление федерального государственного контроля (надзора) за обеспечением безопасности донорской крови и ее компонентов</w:t>
      </w:r>
    </w:p>
    <w:p>
      <w:r>
        <w:rPr>
          <w:b/>
        </w:rPr>
        <w:t xml:space="preserve">3. </w:t>
      </w:r>
      <w:r>
        <w:t>ведение базы данных донорства крови и ее компонентов. (Статья в редакции Федерального закона от 28.06.2022 № 204-ФЗ)</w:t>
      </w:r>
    </w:p>
    <w:p>
      <w:r>
        <w:rPr>
          <w:b/>
        </w:rPr>
        <w:t>Статья 10. Полномочия органов государственной власти субъектов Российской Федерации в сфере обращения донорской крови и (или) ее компонентов</w:t>
      </w:r>
    </w:p>
    <w:p>
      <w:r>
        <w:rPr>
          <w:b/>
        </w:rPr>
        <w:t xml:space="preserve">1. </w:t>
      </w:r>
      <w:r>
        <w:t>К полномочиям органов государственной власти субъектов Российской Федерации в сфере обращения донорской крови и (или) ее компонентов относятся</w:t>
      </w:r>
    </w:p>
    <w:p>
      <w:r>
        <w:rPr>
          <w:b/>
        </w:rPr>
        <w:t xml:space="preserve">2. </w:t>
      </w:r>
      <w:r>
        <w:t>Органы государственной власти субъектов Российской Федерации вправе утверждать и реализовывать региональные программы развития службы крови</w:t>
      </w:r>
    </w:p>
    <w:p>
      <w:r>
        <w:rPr>
          <w:b/>
        </w:rPr>
        <w:t xml:space="preserve">1. </w:t>
      </w:r>
      <w:r>
        <w:t>организация заготовки, хранения, транспортировки и обеспечения безопасности донорской крови и (или) ее компонентов в медицинских организациях субъекта Российской Федерации, в образовательных организациях и научных организациях, подведомственных органам исполнительной власти субъектов Российской Федерации</w:t>
      </w:r>
    </w:p>
    <w:p>
      <w:r>
        <w:rPr>
          <w:b/>
        </w:rPr>
        <w:t xml:space="preserve">1. </w:t>
      </w:r>
      <w:r>
        <w:t>проведение на территории субъекта Российской Федерации мероприятий по организации, развитию и пропаганде донорства крови и (или) ее компонентов</w:t>
      </w:r>
    </w:p>
    <w:p>
      <w:r>
        <w:rPr>
          <w:b/>
        </w:rPr>
        <w:t xml:space="preserve">1. </w:t>
      </w:r>
      <w:r>
        <w:t>финансовое обеспечение организаций, подведомственных соответствующим органам исполнительной власти субъектов Российской Федерации и осуществляющих деятельность в сфере обращения донорской крови и (или) ее компонентов</w:t>
      </w:r>
    </w:p>
    <w:p>
      <w:r>
        <w:rPr>
          <w:b/>
        </w:rPr>
        <w:t xml:space="preserve">1. </w:t>
      </w:r>
      <w:r>
        <w:t>установление пищевого рациона донора, сдавшего кровь и (или) ее компоненты безвозмездно, не ниже чем примерный пищевой рацион донора</w:t>
      </w:r>
    </w:p>
    <w:p>
      <w:r>
        <w:rPr>
          <w:b/>
        </w:rPr>
        <w:t>Статья 11. Права уполномоченных органов местного самоуправления в сфере обращения донорской крови и (или) ее компонентов</w:t>
      </w:r>
    </w:p>
    <w:p>
      <w:r>
        <w:t>Уполномоченные органы местного самоуправления в сфере обращения донорской крови и (или) ее компонентов вправе</w:t>
      </w:r>
    </w:p>
    <w:p>
      <w:r>
        <w:t>(Пункт утратил силу - Федеральный закон от 28.06.2022 № 204-ФЗ) 2) осуществлять мероприятия по организации, развитию и пропаганде донорства крови и ее компонентов</w:t>
      </w:r>
    </w:p>
    <w:p>
      <w:r>
        <w:t>создавать условия для развития службы крови и реализации региональных программ развития службы крови</w:t>
      </w:r>
    </w:p>
    <w:p>
      <w:r>
        <w:rPr>
          <w:b/>
        </w:rPr>
        <w:t>Статья 12. Требования к донору, его права и обязанности</w:t>
      </w:r>
    </w:p>
    <w:p>
      <w:r>
        <w:rPr>
          <w:b/>
        </w:rPr>
        <w:t xml:space="preserve">1. </w:t>
      </w:r>
      <w:r>
        <w:t>Донором вправе быть дееспособное лицо, являющееся гражданином Российской Федерации либо проживающим на территории Российской Федерации на законных основаниях не менее одного года иностранным гражданином или лицом без гражданства,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 изъявившее добровольное желание сдать кровь и (или) ее компоненты, прошедшее добровольно медицинское обследование и не имеющее медицинских противопоказаний для сдачи крови и (или) ее компонентов</w:t>
      </w:r>
    </w:p>
    <w:p>
      <w:r>
        <w:rPr>
          <w:b/>
        </w:rPr>
        <w:t xml:space="preserve">2. </w:t>
      </w:r>
      <w:r>
        <w:t>Донор имеет право на</w:t>
      </w:r>
    </w:p>
    <w:p>
      <w:r>
        <w:rPr>
          <w:b/>
        </w:rPr>
        <w:t xml:space="preserve">3. </w:t>
      </w:r>
      <w:r>
        <w:t>Донор для выполнения донорской функции обязан</w:t>
      </w:r>
    </w:p>
    <w:p>
      <w:r>
        <w:rPr>
          <w:b/>
        </w:rPr>
        <w:t xml:space="preserve">4. </w:t>
      </w:r>
      <w:r>
        <w:t>Донор, умышленно скрывший или исказивший известную ему информацию о состоянии здоровья при выполнении донорской функции, несет ответственность, установленную законодательством Российской Федерации, если такие действия повлекли или могли повлечь за собой нанесение вреда жизни или здоровью реципиентов</w:t>
      </w:r>
    </w:p>
    <w:p>
      <w:r>
        <w:rPr>
          <w:b/>
        </w:rPr>
        <w:t xml:space="preserve">5. </w:t>
      </w:r>
      <w:r>
        <w:t>На доноров, сдающих кровь за плату, распространяются права и обязанности доноров, установленные настоящим Федеральным законом, за исключением прав, предоставление которых предусмотрено настоящим Федеральным законом только для доноров, сдающих кровь и (или) ее компоненты безвозмездно</w:t>
      </w:r>
    </w:p>
    <w:p>
      <w:r>
        <w:rPr>
          <w:b/>
        </w:rPr>
        <w:t xml:space="preserve">6. </w:t>
      </w:r>
      <w:r>
        <w:t>На донора при аутологичной трансфузии (переливании) донорской крови и (или) ее компонентов не распространяются меры социальной поддержки, установленные статьей 22 настоящего Федерального закона</w:t>
      </w:r>
    </w:p>
    <w:p>
      <w:r>
        <w:rPr>
          <w:b/>
        </w:rPr>
        <w:t xml:space="preserve">2. </w:t>
      </w:r>
      <w:r>
        <w:t>сдачу крови и (или) ее компонентов безвозмездно или за плату в соответствии с настоящим Федеральным законом</w:t>
      </w:r>
    </w:p>
    <w:p>
      <w:r>
        <w:rPr>
          <w:b/>
        </w:rPr>
        <w:t xml:space="preserve">2. </w:t>
      </w:r>
      <w:r>
        <w:t>защиту государством его прав и охрану здоровья</w:t>
      </w:r>
    </w:p>
    <w:p>
      <w:r>
        <w:rPr>
          <w:b/>
        </w:rPr>
        <w:t xml:space="preserve">2. </w:t>
      </w:r>
      <w:r>
        <w:t>ознакомление с результатами его медицинского обследования</w:t>
      </w:r>
    </w:p>
    <w:p>
      <w:r>
        <w:rPr>
          <w:b/>
        </w:rPr>
        <w:t xml:space="preserve">2. </w:t>
      </w:r>
      <w:r>
        <w:t>полное информирование о возможных последствиях сдачи крови и (или) ее компонентов для здоровья</w:t>
      </w:r>
    </w:p>
    <w:p>
      <w:r>
        <w:rPr>
          <w:b/>
        </w:rPr>
        <w:t xml:space="preserve">2. </w:t>
      </w:r>
      <w:r>
        <w:t>получение бесплатной медицинской помощи в соответствии с установленными стандартами ее оказания в случаях возникновения у него реакций и осложнений, связанных с выполнением донорской функции</w:t>
      </w:r>
    </w:p>
    <w:p>
      <w:r>
        <w:rPr>
          <w:b/>
        </w:rPr>
        <w:t xml:space="preserve">2. </w:t>
      </w:r>
      <w:r>
        <w:t>возмещение вреда, причиненного его жизни или здоровью в связи с выполнением донорской функции</w:t>
      </w:r>
    </w:p>
    <w:p>
      <w:r>
        <w:rPr>
          <w:b/>
        </w:rPr>
        <w:t xml:space="preserve">2. </w:t>
      </w:r>
      <w:r>
        <w:t>меры социальной поддержки, установленные настоящим Федеральным законом, нормативными правовыми актами субъектов Российской Федерации, муниципальными правовыми актами</w:t>
      </w:r>
    </w:p>
    <w:p>
      <w:r>
        <w:rPr>
          <w:b/>
        </w:rPr>
        <w:t xml:space="preserve">3. </w:t>
      </w:r>
      <w:r>
        <w:t>предъявить паспорт или иной удостоверяющий личность документ</w:t>
      </w:r>
    </w:p>
    <w:p>
      <w:r>
        <w:rPr>
          <w:b/>
        </w:rPr>
        <w:t xml:space="preserve">3. </w:t>
      </w:r>
      <w:r>
        <w:t>сообщить известную ему информацию о перенесенных инфекционных заболеваниях, нахождении в контакте с инфекционными больными, пребывании на территориях, на которых существует угроза возникновения и (или) распространения массовых инфекционных заболеваний или эпидемий, об употреблении наркотических средств, психотропных веществ, о работе с вредными и (или) опасными условиями труда, а также вакцинациях и хирургических вмешательствах, выполненных в течение года до даты сдачи крови и (или) ее компонентов</w:t>
      </w:r>
    </w:p>
    <w:p>
      <w:r>
        <w:rPr>
          <w:b/>
        </w:rPr>
        <w:t xml:space="preserve">3. </w:t>
      </w:r>
      <w:r>
        <w:t>пройти медицинское обследование</w:t>
      </w:r>
    </w:p>
    <w:p>
      <w:r>
        <w:rPr>
          <w:b/>
        </w:rPr>
        <w:t>Статья 13. Медицинское обследование донора</w:t>
      </w:r>
    </w:p>
    <w:p>
      <w:r>
        <w:rPr>
          <w:b/>
        </w:rPr>
        <w:t xml:space="preserve">1. </w:t>
      </w:r>
      <w:r>
        <w:t>Медицинское обследование донора является для него бесплатным и осуществляется до донации</w:t>
      </w:r>
    </w:p>
    <w:p>
      <w:r>
        <w:rPr>
          <w:b/>
        </w:rPr>
        <w:t xml:space="preserve">2. </w:t>
      </w:r>
      <w:r>
        <w:t>Медицинское обследование донора не является обязательным в случае аутологичной трансфузии (переливания) донорской крови и (или) ее компонентов</w:t>
      </w:r>
    </w:p>
    <w:p>
      <w:r>
        <w:rPr>
          <w:b/>
        </w:rPr>
        <w:t xml:space="preserve">3. </w:t>
      </w:r>
      <w:r>
        <w:t>Информация о персональных данных донора не подлежит разглашению реципиенту, равно как и персональные данные реципиента не подлежат разглашению донору</w:t>
      </w:r>
    </w:p>
    <w:p>
      <w:r>
        <w:rPr>
          <w:b/>
        </w:rPr>
        <w:t>Статья 14. Информированное добровольное согласие реципиента на трансфузию (переливание) донорской крови и (или) ее компонентов и на отказ от трансфузии (переливания) донорской крови и (или) ее компонентов</w:t>
      </w:r>
    </w:p>
    <w:p>
      <w:r>
        <w:rPr>
          <w:b/>
        </w:rPr>
        <w:t xml:space="preserve">1. </w:t>
      </w:r>
      <w:r>
        <w:t>При трансфузии (переливании) донорской крови и (или) ее компонентов необходимым предварительным условием указанного медицинского вмешательства является дача информированного добровольного согласия реципиента или его законного представителя на трансфузию (переливание) донорской крови и (или) ее компонентов на основании предоставленной в доступной форме полной информации о целях и методах трансфузии (переливания) донорской крови и (или) ее компонентов, в том числе о возможных последствиях для здоровья в связи с предстоящей трансфузией (переливанием) донорской крови и (или) ее компонентов</w:t>
      </w:r>
    </w:p>
    <w:p>
      <w:r>
        <w:rPr>
          <w:b/>
        </w:rPr>
        <w:t xml:space="preserve">2. </w:t>
      </w:r>
      <w:r>
        <w:t>Информированное добровольное согласие реципиента или его законного представителя на трансфузию (переливание) донорской крови и (или) ее компонентов и на отказ от трансфузии (переливания) донорской крови и (или) ее компонентов, а также трансфузия (переливание) донорской крови и (или) ее компонентов без согласия реципиента или его законного представителя осуществляется с соблюдением требований, установленных частями 1 - 5 и 7 - 10 статьи 20 Федерального закона от 21 ноября 2011 года № 323-ФЗ "Об основах охраны здоровья граждан в Российской Федерации"</w:t>
      </w:r>
    </w:p>
    <w:p>
      <w:r>
        <w:rPr>
          <w:b/>
        </w:rPr>
        <w:t>Статья 15. Заготовка, хранение, транспортировка донорской крови и (или) ее компонентов</w:t>
      </w:r>
    </w:p>
    <w:p>
      <w:r>
        <w:rPr>
          <w:b/>
        </w:rPr>
        <w:t xml:space="preserve">1. </w:t>
      </w:r>
      <w:r>
        <w:t>Заготовку и хранение донорской крови и (или) ее компонентов осуществляют следующие субъекты обращения донорской крови и (или) ее компонентов</w:t>
      </w:r>
    </w:p>
    <w:p>
      <w:r>
        <w:rPr>
          <w:b/>
        </w:rPr>
        <w:t xml:space="preserve">2. </w:t>
      </w:r>
      <w:r>
        <w:t>Субъекты обращения донорской крови и (или) ее компонентов, указанные в части 1 настоящей статьи, осуществляют заготовку и хранение донорской крови и (или) ее компонентов на основании лицензии на медицинскую деятельность с указанием заготовки и хранения донорской крови и (или) ее компонентов в качестве составляющих частей лицензируемого вида деятельности</w:t>
      </w:r>
    </w:p>
    <w:p>
      <w:r>
        <w:rPr>
          <w:b/>
        </w:rPr>
        <w:t xml:space="preserve">3. </w:t>
      </w:r>
      <w:r>
        <w:t>Субъекты обращения донорской крови и (или) ее компонентов, указанные в части 1 настоящей статьи, могут осуществлять заготовку и хранение донорской крови и (или) ее компонентов с использованием мобильных комплексов заготовки крови и ее компонентов</w:t>
      </w:r>
    </w:p>
    <w:p>
      <w:r>
        <w:rPr>
          <w:b/>
        </w:rPr>
        <w:t xml:space="preserve">4. </w:t>
      </w:r>
      <w:r>
        <w:t>Транспортировка донорской крови и (или) ее компонентов осуществляется субъектами обращения донорской крови и (или) ее компонентов</w:t>
      </w:r>
    </w:p>
    <w:p>
      <w:r>
        <w:rPr>
          <w:b/>
        </w:rPr>
        <w:t xml:space="preserve">41. </w:t>
      </w:r>
      <w:r>
        <w:t>Транспортировка и хранение донорской крови и (или) ее компонентов, переданных субъектами обращения донорской крови и (или) ее компонентов, указанными в части 1 настоящей статьи, для производства лекарственных средств и (или) медицинских изделий, осуществляются организациями, осуществляющими производство лекарственных средств и (или) медицинских изделий (далее - производители). (Дополнение частью - Федеральный закон от 28.06.2022 № 204-ФЗ)</w:t>
      </w:r>
    </w:p>
    <w:p>
      <w:r>
        <w:rPr>
          <w:b/>
        </w:rPr>
        <w:t xml:space="preserve">5. </w:t>
      </w:r>
      <w:r>
        <w:t>Имущество субъектов обращения донорской крови и (или) ее компонентов, указанных в части 1 настоящей статьи, приватизации не подлежит</w:t>
      </w:r>
    </w:p>
    <w:p>
      <w:r>
        <w:rPr>
          <w:b/>
        </w:rPr>
        <w:t xml:space="preserve">1. </w:t>
      </w:r>
      <w:r>
        <w:t>медицинские организации государственной системы здравоохранения</w:t>
      </w:r>
    </w:p>
    <w:p>
      <w:r>
        <w:rPr>
          <w:b/>
        </w:rPr>
        <w:t xml:space="preserve">1. </w:t>
      </w:r>
      <w:r>
        <w:t>организации федеральных органов исполнительной власти, в которых федеральным законом предусмотрена военная и приравненная к ней служба</w:t>
      </w:r>
    </w:p>
    <w:p>
      <w:r>
        <w:rPr>
          <w:b/>
        </w:rPr>
        <w:t xml:space="preserve">1. </w:t>
      </w:r>
      <w:r>
        <w:t>(Пункт утратил силу - Федеральный закон от 28.06.2022 № 204-ФЗ)</w:t>
      </w:r>
    </w:p>
    <w:p>
      <w:r>
        <w:rPr>
          <w:b/>
        </w:rPr>
        <w:t>Статья 16. Клиническое использование донорской крови и (или) ее компонентов</w:t>
      </w:r>
    </w:p>
    <w:p>
      <w:r>
        <w:rPr>
          <w:b/>
        </w:rPr>
        <w:t xml:space="preserve">1. </w:t>
      </w:r>
      <w:r>
        <w:t>Клиническое использование донорской крови и (или) ее компонентов осуществляют следующие субъекты обращения донорской крови и (или) ее компонентов</w:t>
      </w:r>
    </w:p>
    <w:p>
      <w:r>
        <w:rPr>
          <w:b/>
        </w:rPr>
        <w:t xml:space="preserve">2. </w:t>
      </w:r>
      <w:r>
        <w:t>Субъекты обращения донорской крови и (или) ее компонентов, указанные в части 1 настоящей статьи, осуществляют клиническое использование донорской крови и (или) ее компонентов на основании лицензии на медицинскую деятельность с указанием трансфузиологии в качестве составляющей части лицензируемого вида деятельности</w:t>
      </w:r>
    </w:p>
    <w:p>
      <w:r>
        <w:rPr>
          <w:b/>
        </w:rPr>
        <w:t xml:space="preserve">3. </w:t>
      </w:r>
      <w:r>
        <w:t>В целях клинического использования донорской крови и (или) ее компонентов субъектами обращения донорской крови и (или) ее компонентов, указанными в части 1 настоящей статьи, создаются в качестве структурных подразделений специализированные кабинеты или отделения, обеспечивающие хранение донорской крови и (или) ее компонентов, ведение статистического учета, в том числе в отношении реакций и осложнений, возникших после трансфузии (переливания) донорской крови и (или) ее компонентов. (В редакции Федерального закона от 29.12.2017 № 457-ФЗ)</w:t>
      </w:r>
    </w:p>
    <w:p>
      <w:r>
        <w:rPr>
          <w:b/>
        </w:rPr>
        <w:t xml:space="preserve">4. </w:t>
      </w:r>
      <w:r>
        <w:t>Субъекты обращения донорской крови и (или) ее компонентов, указанные в части 1 настоящей статьи, обязаны представлять в федеральный орган исполнительной власти, осуществляющий функции по организации деятельности службы крови, информацию о реакциях и об осложнениях, возникших у реципиентов в связи с трансфузией (переливанием) донорской крови и (или) ее компонентов,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28.06.2022 № 204-ФЗ)</w:t>
      </w:r>
    </w:p>
    <w:p>
      <w:r>
        <w:rPr>
          <w:b/>
        </w:rPr>
        <w:t xml:space="preserve">5. </w:t>
      </w:r>
      <w:r>
        <w:t>Не допускается клиническое использование донорской крови и (или) ее компонентов в иных целях, кроме лечебных целей</w:t>
      </w:r>
    </w:p>
    <w:p>
      <w:r>
        <w:rPr>
          <w:b/>
        </w:rPr>
        <w:t xml:space="preserve">6. </w:t>
      </w:r>
      <w:r>
        <w:t>Субъекты обращения донорской крови и (или) ее компонентов, указанные в части 1 настоящей статьи, обязаны сформировать запас донорской крови и (или) ее компонентов, соответствующих правилам заготовки, хранения, транспортировки и клинического использования донорской крови и ее компонентов. Норматив указанного запаса донорской крови и (или) ее компонентов, порядок его формирования и расходования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29.12.2017 № 457-ФЗ, от 28.06.2022 № 204-ФЗ)</w:t>
      </w:r>
    </w:p>
    <w:p>
      <w:r>
        <w:rPr>
          <w:b/>
        </w:rPr>
        <w:t xml:space="preserve">1. </w:t>
      </w:r>
      <w:r>
        <w:t>медицинские организации, а также образовательные организации, научные организации, осуществляющие оказание медицинской помощи, независимо от организационно-правовых форм и форм собственности</w:t>
      </w:r>
    </w:p>
    <w:p>
      <w:r>
        <w:rPr>
          <w:b/>
        </w:rPr>
        <w:t xml:space="preserve">1. </w:t>
      </w:r>
      <w:r>
        <w:t>организации федеральных органов исполнительной власти, в которых федеральным законом предусмотрена военная и приравненная к ней служба</w:t>
      </w:r>
    </w:p>
    <w:p>
      <w:r>
        <w:rPr>
          <w:b/>
        </w:rPr>
        <w:t>Статья 17. Обеспечение донорской кровью и (или) ее компонентами для клинического использования, использования в научно-исследовательских и образовательных целях</w:t>
      </w:r>
    </w:p>
    <w:p>
      <w:r>
        <w:t>(Наименование в редакции Федерального закона от 28.06.2022 № 204-ФЗ)</w:t>
      </w:r>
    </w:p>
    <w:p>
      <w:r>
        <w:rPr>
          <w:b/>
        </w:rPr>
        <w:t xml:space="preserve">1. </w:t>
      </w:r>
      <w:r>
        <w:t>Обеспечение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осуществляется безвозмездно в порядке, установленном: (В редакции Федерального закона от 28.06.2022 № 204-ФЗ) 1) Правительством Российской Федерации для медицинских организаций, образовательных организаций, научных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(В редакции Федерального закона от 23.05.2016 № 149-ФЗ) 2) органом государственной власти субъекта Российской Федерации для медицинских организаций субъекта Российской Федерации,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субъектов Российской Федерации, а также организаций частной системы здравоохранения, участвующих в реализации программы государственных гарантий бесплатного оказания гражданам медицинской помощи. (В редакции Федерального закона от 28.06.2022 № 204-ФЗ)</w:t>
      </w:r>
    </w:p>
    <w:p>
      <w:r>
        <w:rPr>
          <w:b/>
        </w:rPr>
        <w:t xml:space="preserve">2. </w:t>
      </w:r>
      <w:r>
        <w:t>Обеспечение донорской кровью и (или) ее компонентами организаций, указанных в части 1 настоящей статьи, в иных целях, кроме клинического использования, осуществляется в порядке, установленном Правительством Российской Федерации</w:t>
      </w:r>
    </w:p>
    <w:p>
      <w:r>
        <w:rPr>
          <w:b/>
        </w:rPr>
        <w:t xml:space="preserve">3. </w:t>
      </w:r>
      <w:r>
        <w:t>Организации, входящие в службу крови, могут осуществлять безвозмездную передачу донорской крови и (или) ее компонентов в порядке, установленном Правительством Российской Федерации</w:t>
      </w:r>
    </w:p>
    <w:p>
      <w:r>
        <w:rPr>
          <w:b/>
        </w:rPr>
        <w:t>Статья 171. Обеспечение донорской кровью и (или) ее компонентами для производства лекарственных средств и (или) медицинских изделий</w:t>
      </w:r>
    </w:p>
    <w:p>
      <w:r>
        <w:rPr>
          <w:b/>
        </w:rPr>
        <w:t xml:space="preserve">1. </w:t>
      </w:r>
      <w:r>
        <w:t>Производители обеспечиваются донорской кровью и (или) ее компонентами путем передачи им донорской крови и (или) ее компонентов субъектами обращения донорской крови и (или) ее компонентов, указанными в части 1 статьи 15 настоящего Федерального закона</w:t>
      </w:r>
    </w:p>
    <w:p>
      <w:r>
        <w:rPr>
          <w:b/>
        </w:rPr>
        <w:t xml:space="preserve">2. </w:t>
      </w:r>
      <w:r>
        <w:t>Правила передачи производителям донорской крови и (или) ее компонентов, а также правила предоставления субъектам обращения донорской крови и (или) ее компонентов, указанным в части 1 статьи 15 настоящего Федерального закона,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(включая методику расчета размера такой компенсации) устанавливаются Правительством Российской Федерации. (Дополнение статьей - Федеральный закон от 28.06.2022 № 204-ФЗ)</w:t>
      </w:r>
    </w:p>
    <w:p>
      <w:r>
        <w:rPr>
          <w:b/>
        </w:rPr>
        <w:t>Статья 18. Порядок передачи донорской крови и (или) ее компонентов, плазмы для фракционирования организациям, находящимся за пределами территории Российской Федерации</w:t>
      </w:r>
    </w:p>
    <w:p>
      <w:r>
        <w:t>(Наименование в редакции Федерального закона от 28.06.2022 № 204-ФЗ)</w:t>
      </w:r>
    </w:p>
    <w:p>
      <w:r>
        <w:rPr>
          <w:b/>
        </w:rPr>
        <w:t xml:space="preserve">1. </w:t>
      </w:r>
      <w:r>
        <w:t>Ввоз на территорию Российской Федерации и вывоз за пределы территории Российской Федерации донорской крови и (или) ее компонентов допускаются по решению Правительства Российской Федерации при оказании гуманитарной помощи</w:t>
      </w:r>
    </w:p>
    <w:p>
      <w:r>
        <w:rPr>
          <w:b/>
        </w:rPr>
        <w:t xml:space="preserve">2. </w:t>
      </w:r>
      <w:r>
        <w:t>Продажа донорской крови и (или) ее компонентов, полученных в пределах территории Российской Федерации, в другие государства запрещается</w:t>
      </w:r>
    </w:p>
    <w:p>
      <w:r>
        <w:rPr>
          <w:b/>
        </w:rPr>
        <w:t xml:space="preserve">3. </w:t>
      </w:r>
      <w:r>
        <w:t>Допускается ввоз плазмы для фракционирования в целях производства лекарственных средств и (или) медицинских изделий на территорию Российской Федерации производителями в порядке, определенном актами, составляющими право Евразийского экономического союза. (Дополнение частью - Федеральный закон от 28.06.2022 № 204-ФЗ)</w:t>
      </w:r>
    </w:p>
    <w:p>
      <w:r>
        <w:rPr>
          <w:b/>
        </w:rPr>
        <w:t xml:space="preserve">4. </w:t>
      </w:r>
      <w:r>
        <w:t>Вывоз, в том числе на возмездной основе, плазмы для фракционирования, произведенной на территории Российской Федерации, в другие государства запрещается. (Дополнение частью - Федеральный закон от 28.06.2022 № 204-ФЗ)</w:t>
      </w:r>
    </w:p>
    <w:p>
      <w:r>
        <w:rPr>
          <w:b/>
        </w:rPr>
        <w:t>Статья 19. Федеральный государственный контроль (надзор) за обеспечением безопасности донорской крови и ее компонентов</w:t>
      </w:r>
    </w:p>
    <w:p>
      <w:r>
        <w:rPr>
          <w:b/>
        </w:rPr>
        <w:t xml:space="preserve">1. </w:t>
      </w:r>
      <w:r>
        <w:t>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
        <w:rPr>
          <w:b/>
        </w:rPr>
        <w:t xml:space="preserve">2. </w:t>
      </w:r>
      <w:r>
        <w:t>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
        <w:rPr>
          <w:b/>
        </w:rPr>
        <w:t xml:space="preserve">3. </w:t>
      </w:r>
      <w:r>
        <w:t>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 (Статья в редакции Федерального закона от 11.06.2021 № 170-ФЗ)</w:t>
      </w:r>
    </w:p>
    <w:p>
      <w:r>
        <w:rPr>
          <w:b/>
        </w:rPr>
        <w:t xml:space="preserve">2. </w:t>
      </w:r>
      <w:r>
        <w:t>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
        <w:rPr>
          <w:b/>
        </w:rPr>
        <w:t xml:space="preserve">2. </w:t>
      </w:r>
      <w:r>
        <w:t>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
        <w:rPr>
          <w:b/>
        </w:rPr>
        <w:t xml:space="preserve">2. </w:t>
      </w:r>
      <w:r>
        <w:t>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
        <w:rPr>
          <w:b/>
        </w:rPr>
        <w:t xml:space="preserve">2. </w:t>
      </w:r>
      <w:r>
        <w:t>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доноров в связи с донацией и у реципиентов в связи с трансфузией (переливанием) донорской крови и (или) ее компонентов; (В редакции Федерального закона от 28.06.2022 № 204-ФЗ) 5) требований к соблюдению норматива запаса донорской крови и (или) ее компонентов, а также порядка его формирования и расходования</w:t>
      </w:r>
    </w:p>
    <w:p>
      <w:r>
        <w:rPr>
          <w:b/>
        </w:rPr>
        <w:t>Статья 20. База данных донорства крови и ее компонентов</w:t>
      </w:r>
    </w:p>
    <w:p>
      <w:r>
        <w:rPr>
          <w:b/>
        </w:rPr>
        <w:t xml:space="preserve">1. </w:t>
      </w:r>
      <w:r>
        <w:t>В целях обеспечения контроля в сфере обращения донорской крови и (или) ее компонентов в Российской Федерации осуществляются создание и ведение базы данных донорства крови и ее компонентов, в которую вносятся биометрические персональные данные донора и в которой они обрабатываются при наличии его согласия в письменной форме</w:t>
      </w:r>
    </w:p>
    <w:p>
      <w:r>
        <w:rPr>
          <w:b/>
        </w:rPr>
        <w:t xml:space="preserve">2. </w:t>
      </w:r>
      <w:r>
        <w:t>База данных донорства крови и ее компонентов обеспечивает</w:t>
      </w:r>
    </w:p>
    <w:p>
      <w:r>
        <w:rPr>
          <w:b/>
        </w:rPr>
        <w:t xml:space="preserve">3. </w:t>
      </w:r>
      <w:r>
        <w:t>В базе данных донорства крови и ее компонентов содержится следующая информация, отображаемая в режиме реального времени</w:t>
      </w:r>
    </w:p>
    <w:p>
      <w:r>
        <w:rPr>
          <w:b/>
        </w:rPr>
        <w:t xml:space="preserve">4. </w:t>
      </w:r>
      <w:r>
        <w:t>База данных донорства крови и ее компонентов содержит федеральный регистр доноров (далее - регистр) в целях обеспечения безопасности донорской крови и ее компонентов</w:t>
      </w:r>
    </w:p>
    <w:p>
      <w:r>
        <w:rPr>
          <w:b/>
        </w:rPr>
        <w:t xml:space="preserve">5. </w:t>
      </w:r>
      <w:r>
        <w:t>В регистр вносится следующая информация о каждом доноре после выполнения донорской функции</w:t>
      </w:r>
    </w:p>
    <w:p>
      <w:r>
        <w:rPr>
          <w:b/>
        </w:rPr>
        <w:t xml:space="preserve">6. </w:t>
      </w:r>
      <w:r>
        <w:t>Информация, содержащаяся в базе данных донорства крови и ее компонентов, является государственным информационным ресурсом</w:t>
      </w:r>
    </w:p>
    <w:p>
      <w:r>
        <w:rPr>
          <w:b/>
        </w:rPr>
        <w:t xml:space="preserve">2. </w:t>
      </w:r>
      <w:r>
        <w:t>возможность установления личности донора, осуществившего донацию на территории Российской Федерации, и личности реципиента</w:t>
      </w:r>
    </w:p>
    <w:p>
      <w:r>
        <w:rPr>
          <w:b/>
        </w:rPr>
        <w:t xml:space="preserve">2. </w:t>
      </w:r>
      <w:r>
        <w:t>идентификацию донорской крови и ее компонентов</w:t>
      </w:r>
    </w:p>
    <w:p>
      <w:r>
        <w:rPr>
          <w:b/>
        </w:rPr>
        <w:t xml:space="preserve">2. </w:t>
      </w:r>
      <w:r>
        <w:t>учет результатов исследования донорской крови и ее компонентов на этапах заготовки, хранения, транспортировки, клинического использования, передачи для производства лекарственных средств и (или) медицинских изделий, утилизации</w:t>
      </w:r>
    </w:p>
    <w:p>
      <w:r>
        <w:rPr>
          <w:b/>
        </w:rPr>
        <w:t xml:space="preserve">2. </w:t>
      </w:r>
      <w:r>
        <w:t>учет результатов исследования донорской крови и (или) ее компонентов, переданных для производства лекарственных средств и (или) медицинских изделий, производителями</w:t>
      </w:r>
    </w:p>
    <w:p>
      <w:r>
        <w:rPr>
          <w:b/>
        </w:rPr>
        <w:t xml:space="preserve">2. </w:t>
      </w:r>
      <w:r>
        <w:t>наблюдение за последствиями донации, трансфузии (переливания) донорской крови и (или) ее компонентов (посттрансфузионные реакции и осложнения). (Часть в редакции Федерального закона от 28.06.2022 № 204-ФЗ)</w:t>
      </w:r>
    </w:p>
    <w:p>
      <w:r>
        <w:rPr>
          <w:b/>
        </w:rPr>
        <w:t xml:space="preserve">3. </w:t>
      </w:r>
      <w:r>
        <w:t>об объеме заготовленной донорской крови и ее компонентов</w:t>
      </w:r>
    </w:p>
    <w:p>
      <w:r>
        <w:rPr>
          <w:b/>
        </w:rPr>
        <w:t xml:space="preserve">3. </w:t>
      </w:r>
      <w:r>
        <w:t>о запасе донорской крови и ее компонентов с указанием группы крови, резус-принадлежности и фенотипа</w:t>
      </w:r>
    </w:p>
    <w:p>
      <w:r>
        <w:rPr>
          <w:b/>
        </w:rPr>
        <w:t xml:space="preserve">3. </w:t>
      </w:r>
      <w:r>
        <w:t>о посттрансфузионных реакциях и об осложнениях у реципиентов</w:t>
      </w:r>
    </w:p>
    <w:p>
      <w:r>
        <w:rPr>
          <w:b/>
        </w:rPr>
        <w:t xml:space="preserve">3. </w:t>
      </w:r>
      <w:r>
        <w:t>об осложнениях у доноров в связи с донацией</w:t>
      </w:r>
    </w:p>
    <w:p>
      <w:r>
        <w:rPr>
          <w:b/>
        </w:rPr>
        <w:t xml:space="preserve">3. </w:t>
      </w:r>
      <w:r>
        <w:t>о лицах (с указанием персональных данных), у которых выявлены медицинские противопоказания (временные или постоянные) для сдачи крови и (или) ее компонентов</w:t>
      </w:r>
    </w:p>
    <w:p>
      <w:r>
        <w:rPr>
          <w:b/>
        </w:rPr>
        <w:t xml:space="preserve">3. </w:t>
      </w:r>
      <w:r>
        <w:t>об этапах обращения донорской крови и (или) ее компонентов</w:t>
      </w:r>
    </w:p>
    <w:p>
      <w:r>
        <w:rPr>
          <w:b/>
        </w:rPr>
        <w:t xml:space="preserve">3. </w:t>
      </w:r>
      <w:r>
        <w:t>о деятельности субъектов обращения донорской крови и (или) ее компонентов</w:t>
      </w:r>
    </w:p>
    <w:p>
      <w:r>
        <w:rPr>
          <w:b/>
        </w:rPr>
        <w:t xml:space="preserve">3. </w:t>
      </w:r>
      <w:r>
        <w:t>об объеме донорской крови и ее компонентов, подготовленных для передачи и переданных для производства лекарственных средств и (или) медицинских изделий, с указанием получателей</w:t>
      </w:r>
    </w:p>
    <w:p>
      <w:r>
        <w:rPr>
          <w:b/>
        </w:rPr>
        <w:t xml:space="preserve">3. </w:t>
      </w:r>
      <w:r>
        <w:t>о количестве случаев вывоза в организации, находящиеся за пределами территории Российской Федерации, донорской крови и (или) ее компонентов и об их объеме. (Часть в редакции Федерального закона от 28.06.2022 № 204-ФЗ)</w:t>
      </w:r>
    </w:p>
    <w:p>
      <w:r>
        <w:rPr>
          <w:b/>
        </w:rPr>
        <w:t xml:space="preserve">5. </w:t>
      </w:r>
      <w:r>
        <w:t>фамилия, имя, отчество и в случае их изменения иные фамилия, имя, отчество</w:t>
      </w:r>
    </w:p>
    <w:p>
      <w:r>
        <w:rPr>
          <w:b/>
        </w:rPr>
        <w:t xml:space="preserve">5. </w:t>
      </w:r>
      <w:r>
        <w:t>дата рождения</w:t>
      </w:r>
    </w:p>
    <w:p>
      <w:r>
        <w:rPr>
          <w:b/>
        </w:rPr>
        <w:t xml:space="preserve">5. </w:t>
      </w:r>
      <w:r>
        <w:t>пол</w:t>
      </w:r>
    </w:p>
    <w:p>
      <w:r>
        <w:rPr>
          <w:b/>
        </w:rPr>
        <w:t xml:space="preserve">5. </w:t>
      </w:r>
      <w:r>
        <w:t>страховой номер индивидуального лицевого счета гражданина в системе обязательного пенсионного страхования (при наличии); (Дополнение пунктом - Федеральный закон от 28.06.2022 № 204-ФЗ) 4) информация о регистрации по месту жительства или пребывания</w:t>
      </w:r>
    </w:p>
    <w:p>
      <w:r>
        <w:rPr>
          <w:b/>
        </w:rPr>
        <w:t xml:space="preserve">5. </w:t>
      </w:r>
      <w:r>
        <w:t>реквизиты паспорта или иного удостоверяющего личность документа</w:t>
      </w:r>
    </w:p>
    <w:p>
      <w:r>
        <w:rPr>
          <w:b/>
        </w:rPr>
        <w:t xml:space="preserve">5. </w:t>
      </w:r>
      <w:r>
        <w:t>дата включения в регистр</w:t>
      </w:r>
    </w:p>
    <w:p>
      <w:r>
        <w:rPr>
          <w:b/>
        </w:rPr>
        <w:t xml:space="preserve">5. </w:t>
      </w:r>
      <w:r>
        <w:t>группа крови, резус-принадлежность, информация об исследованных антигенах и о наличии иммунных антител</w:t>
      </w:r>
    </w:p>
    <w:p>
      <w:r>
        <w:rPr>
          <w:b/>
        </w:rPr>
        <w:t xml:space="preserve">5. </w:t>
      </w:r>
      <w:r>
        <w:t>информация о предыдущих донациях</w:t>
      </w:r>
    </w:p>
    <w:p>
      <w:r>
        <w:rPr>
          <w:b/>
        </w:rPr>
        <w:t xml:space="preserve">5. </w:t>
      </w:r>
      <w:r>
        <w:t>информация о перенесенных инфекционных заболеваниях, нахождении в контакте с инфекционными больными, пребывании на территориях, на которых существует угроза возникновения и (или) распространения массовых инфекционных заболеваний или эпидемий, об употреблении наркотических средств, психотропных веществ, о работе с вредными и (или) опасными условиями труда, а также вакцинациях и хирургических вмешательствах, выполненных в течение года до даты сдачи крови и (или) ее компонентов</w:t>
      </w:r>
    </w:p>
    <w:p>
      <w:r>
        <w:rPr>
          <w:b/>
        </w:rPr>
        <w:t xml:space="preserve">5. </w:t>
      </w:r>
      <w:r>
        <w:t>информация о награждении нагрудными знаками "Почетный донор СССР" и "Почетный донор России"</w:t>
      </w:r>
    </w:p>
    <w:p>
      <w:r>
        <w:rPr>
          <w:b/>
        </w:rPr>
        <w:t>Статья 21. Организация ведения базы данных донорства крови и ее компонентов</w:t>
      </w:r>
    </w:p>
    <w:p>
      <w:r>
        <w:rPr>
          <w:b/>
        </w:rPr>
        <w:t xml:space="preserve">1. </w:t>
      </w:r>
      <w:r>
        <w:t>Ведение базы данных донорства крови и ее компонентов осуществляется уполномоченным федеральным органом исполнительной власти, осуществляющим функции по организации деятельности службы крови</w:t>
      </w:r>
    </w:p>
    <w:p>
      <w:r>
        <w:rPr>
          <w:b/>
        </w:rPr>
        <w:t xml:space="preserve">2. </w:t>
      </w:r>
      <w:r>
        <w:t>Порядок ведения базы данных донорства крови и ее компонентов, в том числе ведение регистра, сроки и форма представления информации в базу данных донорства крови и ее компонентов, а также порядок доступа к информации, содержащейся в ней, и ее использования устанавливается Правительством Российской Федерации</w:t>
      </w:r>
    </w:p>
    <w:p>
      <w:r>
        <w:rPr>
          <w:b/>
        </w:rPr>
        <w:t xml:space="preserve">3. </w:t>
      </w:r>
      <w:r>
        <w:t>Информация, необходимая для ведения базы данных донорства крови и ее компонентов, передается донорами, реципиентами, законными представителями реципиентов, специализированными медицинскими организациями, оказывающими медицинскую помощь гражданам, страдающим социально значимыми заболеваниями, производителями и субъектами обращения донорской крови и (или) ее компонентов на безвозмездной основе в уполномоченный федеральный орган исполнительной власти, осуществляющий функции по организации деятельности службы крови. (В редакции Федерального закона от 28.06.2022 № 204-ФЗ)</w:t>
      </w:r>
    </w:p>
    <w:p>
      <w:r>
        <w:rPr>
          <w:b/>
        </w:rPr>
        <w:t xml:space="preserve">4. </w:t>
      </w:r>
      <w:r>
        <w:t>Пользователями базы данных донорства крови и ее компонентов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функции по организации деятельности службы крови, и субъекты обращения донорской крови и (или) ее компонентов. (Дополнение частью - Федеральный закон от 28.06.2022 № 204-ФЗ)</w:t>
      </w:r>
    </w:p>
    <w:p>
      <w:r>
        <w:rPr>
          <w:b/>
        </w:rPr>
        <w:t>Статья 22. Меры социальной поддержки, предоставляемые донору, безвозмездно сдавшему кровь и (или) ее компоненты</w:t>
      </w:r>
    </w:p>
    <w:p>
      <w:r>
        <w:rPr>
          <w:b/>
        </w:rPr>
        <w:t xml:space="preserve">1. </w:t>
      </w:r>
      <w:r>
        <w:t>В день сдачи крови и (или) ее компонентов донор, безвозмездно сдавший кровь и (или) ее компоненты, обеспечивается бесплатным питанием за счет организации, осуществляющей деятельность по заготовке донорской крови и ее компонентов. Пищевой рацион такого донора устанавливается в соответствии с пунктом 4 части 1 статьи 10 настоящего Федерального закона органом исполнительной власти субъекта Российской Федерации, в ведении которого находится указанная организация</w:t>
      </w:r>
    </w:p>
    <w:p>
      <w:r>
        <w:rPr>
          <w:b/>
        </w:rPr>
        <w:t xml:space="preserve">2. </w:t>
      </w:r>
      <w:r>
        <w:t>Замена бесплатного питания денежной компенсацией не допускается, за исключением случаев, установленных в соответствии с пунктом 6 части 2 статьи 9 настоящего Федерального закона</w:t>
      </w:r>
    </w:p>
    <w:p>
      <w:r>
        <w:rPr>
          <w:b/>
        </w:rPr>
        <w:t xml:space="preserve">3. </w:t>
      </w:r>
      <w:r>
        <w:t>Донору, безвозмездно сдавшему кровь и (или) ее компоненты в течение года в объеме, равном двум максимально допустимым дозам крови и (или) ее компонентов, предоставляется право на первоочередное приобретение по месту работы или учебы льготных путевок на санаторно-курортное лечение. Объем максимально допустимой дозы крови и (или) ее компонентов определяется врачом при медицинском обследовании донора</w:t>
      </w:r>
    </w:p>
    <w:p>
      <w:r>
        <w:rPr>
          <w:b/>
        </w:rPr>
        <w:t>Статья 23. Меры социальной поддержки лиц, награжденных нагрудным знаком "Почетный донор России"</w:t>
      </w:r>
    </w:p>
    <w:p>
      <w:r>
        <w:rPr>
          <w:b/>
        </w:rPr>
        <w:t xml:space="preserve">1. </w:t>
      </w:r>
      <w:r>
        <w:t>Доноры, сдавшие безвозмездно кровь и (или) ее компоненты (за исключением плазмы крови) сорок и более раз, либо кровь и (или) ее компоненты двадцать пять и более раз и плазму крови в общем количестве крови и (или) ее компонентов и плазмы крови сорок раз, либо кровь и (или) ее компоненты менее двадцати пяти раз и плазму крови в общем количестве крови и (или) ее компонентов и плазмы крови шестьдесят и более раз, либо плазму крови шестьдесят и более раз, награждаются нагрудным знаком "Почетный донор России" в порядке, установленном Правительством Российской Федерации, и имеют право на следующие меры социальной поддержки: (В редакции Федерального закона от 25.11.2013 № 317-ФЗ) 1) предоставление ежегодного оплачиваемого отпуска в удобное для них время года в соответствии с трудовым законодательством;</w:t>
      </w:r>
    </w:p>
    <w:p>
      <w:r>
        <w:rPr>
          <w:b/>
        </w:rPr>
        <w:t xml:space="preserve">2. </w:t>
      </w:r>
      <w:r>
        <w:t>Граждане Российской Федерации, награжденные нагрудным знаком "Почетный донор СССР" и постоянно проживающие на территории Российской Федерации, имеют право на меры социальной поддержки, определенные для лиц, награжденных нагрудным знаком "Почетный донор России"</w:t>
      </w:r>
    </w:p>
    <w:p>
      <w:r>
        <w:rPr>
          <w:b/>
        </w:rPr>
        <w:t xml:space="preserve">3. </w:t>
      </w:r>
      <w:r>
        <w:t>Положение о нагрудном знаке "Почетный донор России" и описание этого знака утверждаются Правительством Российской Федерации. (В редакции Федерального закона от 28.06.2022 № 204-ФЗ)</w:t>
      </w:r>
    </w:p>
    <w:p>
      <w:r>
        <w:rPr>
          <w:b/>
        </w:rPr>
        <w:t xml:space="preserve">4. </w:t>
      </w:r>
      <w:r>
        <w:t>Донации, совершенные лицом за плату, не учитываются при определении возможности награждения нагрудным знаком "Почетный донор России"</w:t>
      </w:r>
    </w:p>
    <w:p>
      <w:r>
        <w:rPr>
          <w:b/>
        </w:rPr>
        <w:t xml:space="preserve">1. </w:t>
      </w:r>
      <w:r>
        <w:t>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 программы государственных гарантий бесплатного оказания гражданам медицинской помощи; (В редакции Федерального закона от 28.06.2022 № 204-ФЗ) 3) первоочередное приобретение по месту работы или учебы льготных путевок на санаторно-курортное лечение</w:t>
      </w:r>
    </w:p>
    <w:p>
      <w:r>
        <w:rPr>
          <w:b/>
        </w:rPr>
        <w:t xml:space="preserve">1. </w:t>
      </w:r>
      <w:r>
        <w:t>предоставление ежегодной денежной выплаты</w:t>
      </w:r>
    </w:p>
    <w:p>
      <w:r>
        <w:rPr>
          <w:b/>
        </w:rPr>
        <w:t>Статья 24. Ежегодная денежная выплата лицам, награжденным нагрудным знаком "Почетный донор России", и порядок ее индексации</w:t>
      </w:r>
    </w:p>
    <w:p>
      <w:r>
        <w:rPr>
          <w:b/>
        </w:rPr>
        <w:t xml:space="preserve">1. </w:t>
      </w:r>
      <w:r>
        <w:t>Ежегодная денежная выплата лицам, награжденным нагрудным знаком "Почетный донор России", устанавливается в размере 10 557 рублей. (В редакции Федерального закона от 25.11.2013 № 317-ФЗ)</w:t>
      </w:r>
    </w:p>
    <w:p>
      <w:r>
        <w:rPr>
          <w:b/>
        </w:rPr>
        <w:t xml:space="preserve">2. </w:t>
      </w:r>
      <w:r>
        <w:t>Ежегодная денежная выплата индексируется один раз в год с 1 января текущего года исходя из установленного федеральным законом о федеральном бюджете на соответствующий финансовый год и плановый период прогнозного уровня инфляции</w:t>
      </w:r>
    </w:p>
    <w:p>
      <w:r>
        <w:rPr>
          <w:b/>
        </w:rPr>
        <w:t xml:space="preserve">3. </w:t>
      </w:r>
      <w:r>
        <w:t>Финансовое обеспечение расходов, связанных с осуществлением ежегодной денежной выплаты, является расходным обязательством Российской Федерации</w:t>
      </w:r>
    </w:p>
    <w:p>
      <w:r>
        <w:rPr>
          <w:b/>
        </w:rPr>
        <w:t>Статья 25. Переданное органам государственной власти субъектов Российской Федерации полномочие Российской Федерации по осуществлению ежегодной денежной выплаты лицам, награжденным нагрудным знаком "Почетный донор России"</w:t>
      </w:r>
    </w:p>
    <w:p>
      <w:r>
        <w:rPr>
          <w:b/>
        </w:rPr>
        <w:t xml:space="preserve">1. </w:t>
      </w:r>
      <w:r>
        <w:t>Российская Федерация передает для осуществления органам государственной власти субъектов Российской Федерации полномочие по осуществлению ежегодной денежной выплаты лицам, награжденным нагрудным знаком "Почетный донор России" (далее - переданное полномочие). (В редакции Федерального закона от 24.04.2020 № 147-ФЗ)</w:t>
      </w:r>
    </w:p>
    <w:p>
      <w:r>
        <w:rPr>
          <w:b/>
        </w:rPr>
        <w:t xml:space="preserve">2. </w:t>
      </w:r>
      <w:r>
        <w:t>Средства на осуществление переданного полномочия предусматриваются в виде субвенций из федерального бюджета</w:t>
      </w:r>
    </w:p>
    <w:p>
      <w:r>
        <w:rPr>
          <w:b/>
        </w:rPr>
        <w:t xml:space="preserve">3. </w:t>
      </w:r>
      <w:r>
        <w:t>Порядок осуществления и учета расходов бюджетов субъектов Российской Федерации на осуществление переданного полномочия устанавливается Правительством Российской Федерации</w:t>
      </w:r>
    </w:p>
    <w:p>
      <w:r>
        <w:rPr>
          <w:b/>
        </w:rPr>
        <w:t xml:space="preserve">4. </w:t>
      </w:r>
      <w:r>
        <w:t>Объем средств, предусмотренных в федеральном бюджете в виде субвенций бюджетам субъектов Российской Федерации на осуществление переданного полномочия, определяется на основании методики, утвержденной Правительством Российской Федерации, исходя из следующих показателей</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28.06.2022 № 204-ФЗ) 1) принимает нормативные правовые акты по вопросам осуществления переданного полномочия;</w:t>
      </w:r>
    </w:p>
    <w:p>
      <w:r>
        <w:rPr>
          <w:b/>
        </w:rPr>
        <w:t xml:space="preserve">6. </w:t>
      </w:r>
      <w:r>
        <w:t>Федеральный орган исполнительной власти, осуществляющий функции по контролю и надзору в сфере охраны здоровья,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переданного полномочия. (В редакции Федерального закона от 24.04.2020 № 147-ФЗ)</w:t>
      </w:r>
    </w:p>
    <w:p>
      <w:r>
        <w:rPr>
          <w:b/>
        </w:rPr>
        <w:t xml:space="preserve">7.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8. </w:t>
      </w:r>
      <w:r>
        <w:t>Контроль за расходованием субвенций, предоставленных на реализацию переданного полномочия,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
        <w:rPr>
          <w:b/>
        </w:rPr>
        <w:t xml:space="preserve">9. </w:t>
      </w: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полномочием по осуществлению ежегодной денежной выплаты лицам, награжденным нагрудным знаком "Почетный донор России". (Дополнение частью - Федеральный закон от 04.06.2014 № 150-ФЗ)</w:t>
      </w:r>
    </w:p>
    <w:p>
      <w:r>
        <w:rPr>
          <w:b/>
        </w:rPr>
        <w:t xml:space="preserve">4. </w:t>
      </w:r>
      <w:r>
        <w:t>число лиц, награжденных нагрудным знаком "Почетный донор России"</w:t>
      </w:r>
    </w:p>
    <w:p>
      <w:r>
        <w:rPr>
          <w:b/>
        </w:rPr>
        <w:t xml:space="preserve">4. </w:t>
      </w:r>
      <w:r>
        <w:t>размер ежегодной денежной выплаты, установленный для лиц, награжденных нагрудным знаком "Почетный донор России"</w:t>
      </w:r>
    </w:p>
    <w:p>
      <w:r>
        <w:rPr>
          <w:b/>
        </w:rPr>
        <w:t xml:space="preserve">5. </w:t>
      </w:r>
      <w:r>
        <w:t>издает обязательные для исполнения методические указания и инструктивные материалы по осуществлению переданного полномочия органами исполнительной власти субъектов Российской Федерации</w:t>
      </w:r>
    </w:p>
    <w:p>
      <w:r>
        <w:rPr>
          <w:b/>
        </w:rPr>
        <w:t xml:space="preserve">5. </w:t>
      </w:r>
      <w:r>
        <w:t>устанавливает требования к содержанию и формам отчетности, а также к порядку представления отчетности об осуществлении переданного полномочия</w:t>
      </w:r>
    </w:p>
    <w:p>
      <w:r>
        <w:rPr>
          <w:b/>
        </w:rPr>
        <w:t xml:space="preserve">5. </w:t>
      </w:r>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 (Дополнение пунктом - Федеральный закон от 24.04.2020 № 147-ФЗ) 4) в случае неисполнения или ненадлежащего исполнения переданного полномочия осуществляет подготовку и внесение в Правительство Российской Федерации предложений об изъятии указанного полномочия у соответствующих органов государственной власти субъектов Российской Федерации</w:t>
      </w:r>
    </w:p>
    <w:p>
      <w:r>
        <w:rPr>
          <w:b/>
        </w:rPr>
        <w:t xml:space="preserve">7. </w:t>
      </w:r>
      <w:r>
        <w:t>организует деятельность по осуществлению переданного полномочия в соответствии с федеральными законами и иными нормативными правовыми актами Российской Федерации</w:t>
      </w:r>
    </w:p>
    <w:p>
      <w:r>
        <w:rPr>
          <w:b/>
        </w:rPr>
        <w:t xml:space="preserve">7. </w:t>
      </w:r>
      <w:r>
        <w:t>обеспечивает своевременное представление в уполномоченный федеральный орган исполнительной власти ежеквартального отчета о расходах бюджета субъекта Российской Федерации, источником финансового обеспечения которых является субвенция, по форме и в порядке, которые устанавливаются уполномоченным федеральным органом исполнительной власти</w:t>
      </w:r>
    </w:p>
    <w:p>
      <w:r>
        <w:rPr>
          <w:b/>
        </w:rPr>
        <w:t>Статья 251. Обеспечение размещения информации о предоставлении мер социальной поддержки донорам, безвозмездно сдавшим кровь и (или) ее компоненты, и ежегодной денежной выплаты лицам, награжденным нагрудным знаком "Почетный донор России"</w:t>
      </w:r>
    </w:p>
    <w:p>
      <w:r>
        <w:t>Информация о предоставлении мер социальной поддержки донорам, безвозмездно сдавшим кровь и (или) ее компоненты, и ежегодной денежной выплаты лицам, награжденным нагрудным знаком "Почетный донор России",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26. Участие работодателей, руководителей организаций и должностных лиц в развитии службы крови</w:t>
      </w:r>
    </w:p>
    <w:p>
      <w:r>
        <w:t>Работодатели, руководители организаций, должностные лица организаций федеральных органов исполнительной власти, в которых федеральным законом предусмотрена военная и приравненная к ней служба, обязаны</w:t>
      </w:r>
    </w:p>
    <w:p>
      <w:r>
        <w:t>оказывать содействие субъектам обращения донорской крови и (или) ее компонентов в привлечении доноров к сдаче крови и (или) ее компонентов</w:t>
      </w:r>
    </w:p>
    <w:p>
      <w:r>
        <w:t>предоставлять работникам, обучающимся и военнослужащим, сдавшим кровь и (или) ее компоненты, гарантии и компенсации, установленные законодательством Российской Федерации; (В редакции Федерального закона от 28.12.2024 № 554-ФЗ) 3) предоставлять безвозмездно необходимые помещения для донации</w:t>
      </w:r>
    </w:p>
    <w:p>
      <w:r>
        <w:rPr>
          <w:b/>
        </w:rPr>
        <w:t>Статья 261. Соглашение о совместном развитии инфраструктуры субъекта обращения донорской крови и (или) ее компонентов</w:t>
      </w:r>
    </w:p>
    <w:p>
      <w:r>
        <w:rPr>
          <w:b/>
        </w:rPr>
        <w:t xml:space="preserve">1. </w:t>
      </w:r>
      <w:r>
        <w:t>Производитель вправе заключить с организацией из числа субъектов обращения донорской крови и (или) ее компонентов, указанных в части 1 статьи 15 настоящего Федерального закона (далее в настоящей статье - организация), и Российской Федерацией или субъектом Российской Федерации, от имени которых выступает учредитель организации, соглашение о совместном развитии инфраструктуры субъекта обращения донорской крови и (или) ее компонентов (далее - соглашение). Соглашение является гражданско-правовым договором</w:t>
      </w:r>
    </w:p>
    <w:p>
      <w:r>
        <w:rPr>
          <w:b/>
        </w:rPr>
        <w:t xml:space="preserve">2. </w:t>
      </w:r>
      <w:r>
        <w:t>В соответствии с соглашением</w:t>
      </w:r>
    </w:p>
    <w:p>
      <w:r>
        <w:rPr>
          <w:b/>
        </w:rPr>
        <w:t xml:space="preserve">3. </w:t>
      </w:r>
      <w:r>
        <w:t>Существенными условиями соглашения являются</w:t>
      </w:r>
    </w:p>
    <w:p>
      <w:r>
        <w:rPr>
          <w:b/>
        </w:rPr>
        <w:t xml:space="preserve">4. </w:t>
      </w:r>
      <w:r>
        <w:t>Часть недвижимого имущества, принадлежащего организации на праве оперативного управления, может быть передана во временное владение производителю или третьему лицу, привлеченному производителем в соответствии с соглашением, на период оснащения, строительства, реконструкции и (или) капитального ремонта такого имущества. При этом передача имущества организации не допускается, если в результате такой передачи организация лишится возможности осуществлять заготовку и хранение донорской крови и (или) ее компонентов</w:t>
      </w:r>
    </w:p>
    <w:p>
      <w:r>
        <w:rPr>
          <w:b/>
        </w:rPr>
        <w:t xml:space="preserve">5. </w:t>
      </w:r>
      <w:r>
        <w:t>Срок действия соглашения не может превышать пятнадцать лет, при этом срок исполнения производителем предусмотренных соглашением обязательств по оснащению, строительству, реконструкции и (или) капитальному ремонту объекта соглашения не может превышать трех лет</w:t>
      </w:r>
    </w:p>
    <w:p>
      <w:r>
        <w:rPr>
          <w:b/>
        </w:rPr>
        <w:t xml:space="preserve">6. </w:t>
      </w:r>
      <w:r>
        <w:t>Право собственности на объект соглашения, неотделимые и отделимые улучшения объекта соглашения (в том числе на оборудование), осуществленные производителем в соответствии с соглашением, принадлежит Российской Федерации или субъекту Российской Федерации, от имени которых выступает учредитель организации</w:t>
      </w:r>
    </w:p>
    <w:p>
      <w:r>
        <w:rPr>
          <w:b/>
        </w:rPr>
        <w:t xml:space="preserve">7. </w:t>
      </w:r>
      <w:r>
        <w:t>В случае необходимости предоставления производителю или привлеченным им третьим лицам земельного участка или земельных участков для осуществления строительства и (или) реконструкции объекта соглашения соглашением должны предусматриваться порядок и условия такого предоставления</w:t>
      </w:r>
    </w:p>
    <w:p>
      <w:r>
        <w:rPr>
          <w:b/>
        </w:rPr>
        <w:t xml:space="preserve">8. </w:t>
      </w:r>
      <w:r>
        <w:t>В целях исполнения обязательств, указанных в пункте 1 части 3 настоящей статьи, в течение срока действия соглашения организация и производитель заключают возмездные договоры на выполнение работ по заготовке и хранению плазмы крови с учетом требований части 2 статьи 171 настоящего Федерального закона. Срок передачи плазмы крови и объем плазмы крови, передаваемой в соответствии с договором на выполнение работ по заготовке и хранению плазмы крови, должны соответствовать сроку и объему, установленным соглашением</w:t>
      </w:r>
    </w:p>
    <w:p>
      <w:r>
        <w:rPr>
          <w:b/>
        </w:rPr>
        <w:t xml:space="preserve">9. </w:t>
      </w:r>
      <w:r>
        <w:t>Организация и ее учредитель вправе во всякое время проверять ход и качество работ по оснащению, строительству, реконструкции и (или) капитальному ремонту объекта соглашения</w:t>
      </w:r>
    </w:p>
    <w:p>
      <w:r>
        <w:rPr>
          <w:b/>
        </w:rPr>
        <w:t xml:space="preserve">10. </w:t>
      </w:r>
      <w:r>
        <w:t>Переход прав и обязанностей производителя по соглашению не допускается, за исключением случая реорганизации производителя в форме преобразования, если иное не установлено Правительством Российской Федерации</w:t>
      </w:r>
    </w:p>
    <w:p>
      <w:r>
        <w:rPr>
          <w:b/>
        </w:rPr>
        <w:t xml:space="preserve">11. </w:t>
      </w:r>
      <w:r>
        <w:t>В случае существенного нарушения стороной соглашения его условий другие стороны соглашения вправе требовать его расторжения и возмещения убытков. Нарушение производителем своих обязательств по соглашению является существенным, если при исполнении им плана мероприятий, предусмотренного пунктом 4 части 3 настоящей статьи, допущена просрочка, превышающая шесть месяцев</w:t>
      </w:r>
    </w:p>
    <w:p>
      <w:r>
        <w:rPr>
          <w:b/>
        </w:rPr>
        <w:t xml:space="preserve">12. </w:t>
      </w:r>
      <w:r>
        <w:t>В случае досрочного расторжения соглашения упущенная выгода не учитывается при определении размера убытков производителя</w:t>
      </w:r>
    </w:p>
    <w:p>
      <w:r>
        <w:rPr>
          <w:b/>
        </w:rPr>
        <w:t xml:space="preserve">13. </w:t>
      </w:r>
      <w:r>
        <w:t>Условия соглашения, нарушающие требования пункта 2 части 2, частей 4 - 6 настоящей статьи, ничтожны</w:t>
      </w:r>
    </w:p>
    <w:p>
      <w:r>
        <w:rPr>
          <w:b/>
        </w:rPr>
        <w:t xml:space="preserve">14. </w:t>
      </w:r>
      <w:r>
        <w:t>Порядок заключения, изменения и расторжения соглашения, порядок перехода прав и обязанностей производителя по соглашению, его обязательные условия, а также требования к производителю утверждаются Правительством Российской Федерации. (Дополнение статьей - Федеральный закон от 28.06.2022 № 204-ФЗ)</w:t>
      </w:r>
    </w:p>
    <w:p>
      <w:r>
        <w:rPr>
          <w:b/>
        </w:rPr>
        <w:t xml:space="preserve">2. </w:t>
      </w:r>
      <w:r>
        <w:t>производитель обязуется своими силами или с привлечением третьих лиц за свой счет осуществить оснащение, строительство, реконструкцию и (или) капитальный ремонт объектов недвижимого имущества, пригодных для использования в целях заготовки и хранения плазмы крови (далее - объект соглашения)</w:t>
      </w:r>
    </w:p>
    <w:p>
      <w:r>
        <w:rPr>
          <w:b/>
        </w:rPr>
        <w:t xml:space="preserve">2. </w:t>
      </w:r>
      <w:r>
        <w:t>организация обязуется передавать производителю плазму крови в сроки и в объеме, которые установлены соглашением, для производства на территории Российской Федерации лекарственных средств и (или) медицинских изделий. Объем передаваемой производителю в соответствии с соглашением плазмы крови не может превышать объем плазмы крови, заготовка которой стала возможной в результате оснащения, строительства, реконструкции и (или) капитального ремонта объекта соглашения. Не допускается передача плазмы крови производителю в нарушение обязательств организации по заготовке и хранению донорской крови и (или) ее компонентов для клинического использования</w:t>
      </w:r>
    </w:p>
    <w:p>
      <w:r>
        <w:rPr>
          <w:b/>
        </w:rPr>
        <w:t xml:space="preserve">2. </w:t>
      </w:r>
      <w:r>
        <w:t>учредитель организации обязуется обеспечить исполнение организацией ее обязательств, предусмотренных соглашением</w:t>
      </w:r>
    </w:p>
    <w:p>
      <w:r>
        <w:rPr>
          <w:b/>
        </w:rPr>
        <w:t xml:space="preserve">3. </w:t>
      </w:r>
      <w:r>
        <w:t>обязательство организации по передаче производителю плазмы крови в сроки и в объеме, которые установлены соглашением, с учетом требований настоящей статьи и части 2 статьи 171 настоящего Федерального закона</w:t>
      </w:r>
    </w:p>
    <w:p>
      <w:r>
        <w:rPr>
          <w:b/>
        </w:rPr>
        <w:t xml:space="preserve">3. </w:t>
      </w:r>
      <w:r>
        <w:t>порядок и условия передачи плазмы крови производителю</w:t>
      </w:r>
    </w:p>
    <w:p>
      <w:r>
        <w:rPr>
          <w:b/>
        </w:rPr>
        <w:t xml:space="preserve">3. </w:t>
      </w:r>
      <w:r>
        <w:t>срок действия соглашения</w:t>
      </w:r>
    </w:p>
    <w:p>
      <w:r>
        <w:rPr>
          <w:b/>
        </w:rPr>
        <w:t xml:space="preserve">3. </w:t>
      </w:r>
      <w:r>
        <w:t>план мероприятий, предусматривающий объем и сроки исполнения производителем обязательств по оснащению, строительству, реконструкции и (или) капитальному ремонту объекта соглашения, а также технико-экономические показатели объекта соглашения</w:t>
      </w:r>
    </w:p>
    <w:p>
      <w:r>
        <w:rPr>
          <w:b/>
        </w:rPr>
        <w:t xml:space="preserve">3. </w:t>
      </w:r>
      <w:r>
        <w:t>обязательство производителя осуществлять финансирование мероприятий по оснащению, строительству, реконструкции и (или) капитальному ремонту объекта соглашения в целях увеличения объема заготовки и хранения плазмы крови, в том числе финансирование разработки проектной документации и проведения проектно-изыскательских работ</w:t>
      </w:r>
    </w:p>
    <w:p>
      <w:r>
        <w:rPr>
          <w:b/>
        </w:rPr>
        <w:t xml:space="preserve">3. </w:t>
      </w:r>
      <w:r>
        <w:t>объем финансирования производителем мероприятий по оснащению, строительству, реконструкции и (или) капитальному ремонту объекта соглашения</w:t>
      </w:r>
    </w:p>
    <w:p>
      <w:r>
        <w:rPr>
          <w:b/>
        </w:rPr>
        <w:t xml:space="preserve">3. </w:t>
      </w:r>
      <w:r>
        <w:t>прогнозируемые доходы производителя, которые могут быть получены в результате использования переданной ему в соответствии с соглашением плазмы крови после передачи объекта соглашения организации и позволят обеспечить возмещение в полном объеме расходов производителя на оснащение, строительство, реконструкцию и (или) капитальный ремонт объекта соглашения</w:t>
      </w:r>
    </w:p>
    <w:p>
      <w:r>
        <w:rPr>
          <w:b/>
        </w:rPr>
        <w:t xml:space="preserve">3. </w:t>
      </w:r>
      <w:r>
        <w:t>обязательство производителя передать объект соглашения организации в течение тридцати дней со дня завершения оснащения и (или) капитального ремонта объекта соглашения, а в случае строительства или реконструкции - в течение тридцати дней со дня его ввода в эксплуатацию</w:t>
      </w:r>
    </w:p>
    <w:p>
      <w:r>
        <w:rPr>
          <w:b/>
        </w:rPr>
        <w:t xml:space="preserve">3. </w:t>
      </w:r>
      <w:r>
        <w:t>порядок возмещения расходов сторон соглашения, в том числе в случае досрочного расторжения соглашения</w:t>
      </w:r>
    </w:p>
    <w:p>
      <w:r>
        <w:rPr>
          <w:b/>
        </w:rPr>
        <w:t xml:space="preserve">3. </w:t>
      </w:r>
      <w:r>
        <w:t>обязательство учредителя обеспечивать исполнение организацией ее обязательств, предусмотренных соглашением</w:t>
      </w:r>
    </w:p>
    <w:p>
      <w:r>
        <w:rPr>
          <w:b/>
        </w:rPr>
        <w:t xml:space="preserve">3. </w:t>
      </w:r>
      <w:r>
        <w:t>гарантийный срок на объект соглашения, который должен составлять не менее срока действия соглашения</w:t>
      </w:r>
    </w:p>
    <w:p>
      <w:r>
        <w:rPr>
          <w:b/>
        </w:rPr>
        <w:t xml:space="preserve">3. </w:t>
      </w:r>
      <w:r>
        <w:t>порядок осуществления организацией и ее учредителем контроля за ходом и качеством работ по оснащению, строительству, реконструкции и (или) капитальному ремонту объекта соглашения</w:t>
      </w:r>
    </w:p>
    <w:p>
      <w:r>
        <w:rPr>
          <w:b/>
        </w:rPr>
        <w:t xml:space="preserve">3. </w:t>
      </w:r>
      <w:r>
        <w:t>ответственность сторон соглашения за неисполнение или ненадлежащее исполнение обязательств, предусмотренных соглашением</w:t>
      </w:r>
    </w:p>
    <w:p>
      <w:r>
        <w:rPr>
          <w:b/>
        </w:rPr>
        <w:t>Статья 27. Ответственность за несоблюдение правил заготовки, хранения, транспортировки и клинического использования донорской крови и ее компонентов</w:t>
      </w:r>
    </w:p>
    <w:p>
      <w:r>
        <w:t>(Наименование в редакции Федерального закона от 29.12.2017 № 457-ФЗ)</w:t>
      </w:r>
    </w:p>
    <w:p>
      <w:r>
        <w:rPr>
          <w:b/>
        </w:rPr>
        <w:t xml:space="preserve">1. </w:t>
      </w:r>
      <w:r>
        <w:t>Субъекты обращения донорской крови и (или) ее компонентов, осуществляющие заготовку, хранение, транспортировку, клиническое использование донорской крови и (или) ее компонентов, несут ответственность за несоблюдение правил заготовки, хранения, транспортировки и клинического использования донорской крови и ее компонентов. (В редакции Федерального закона от 29.12.2017 № 457-ФЗ)</w:t>
      </w:r>
    </w:p>
    <w:p>
      <w:r>
        <w:rPr>
          <w:b/>
        </w:rPr>
        <w:t xml:space="preserve">2. </w:t>
      </w:r>
      <w:r>
        <w:t>Субъекты обращения донорской крови и (или) ее компонентов, осуществляющие их клиническое использование, несут ответственность за несоблюдение правил заготовки, хранения, транспортировки и клинического использования донорской крови и ее компонентов, а также за несообщение или сокрытие информации, предусмотренной частью 4 статьи 16 настоящего Федерального закона. (В редакции Федерального закона от 29.12.2017 № 457-ФЗ)</w:t>
      </w:r>
    </w:p>
    <w:p>
      <w:r>
        <w:rPr>
          <w:b/>
        </w:rPr>
        <w:t xml:space="preserve">3. </w:t>
      </w:r>
      <w:r>
        <w:t>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при заготовке, хранении, транспортировке, клиническом использовании донорской крови и (или) ее компонентов влечет за собой дисциплинарную, административную, уголовную ответственность в соответствии с законодательством Российской Федерации. (В редакции Федерального закона от 29.12.2017 № 457-ФЗ)</w:t>
      </w:r>
    </w:p>
    <w:p>
      <w:r>
        <w:rPr>
          <w:b/>
        </w:rPr>
        <w:t>Статья 28. Возмещение вреда, причиненного жизни или здоровью человека вследствие деятельности в сфере обращения донорской крови и (или) ее компонентов</w:t>
      </w:r>
    </w:p>
    <w:p>
      <w:r>
        <w:t>Возмещение вреда, причиненного жизни или здоровью человека вследствие деятельности в сфере обращения донорской крови и (или) ее компонентов или противоправных действий субъектов обращения донорской крови и (или) ее компонентов, осуществляется в соответствии с законодательством Российской Федерации.</w:t>
      </w:r>
    </w:p>
    <w:p>
      <w:r>
        <w:rPr>
          <w:b/>
        </w:rPr>
        <w:t>Статья 29. О признании утратившими силу законодательных актов (отдельных положений законодательных актов) Российской Федерации</w:t>
      </w:r>
    </w:p>
    <w:p>
      <w:r>
        <w:t>Признать утратившими силу</w:t>
      </w:r>
    </w:p>
    <w:p>
      <w:r>
        <w:t>Закон Российской Федерации от 9 июня 1993 года № 5142-I "О донорстве крови и ее компонентов" (Ведомости Съезда народных депутатов Российской Федерации и Верховного Совета Российской Федерации, 1993, № 28, ст. 1064)</w:t>
      </w:r>
    </w:p>
    <w:p>
      <w:r>
        <w:t>Федеральный закон от 4 мая 2000 года № 58-ФЗ "О внесении изменений в Закон Российской Федерации "О донорстве крови и ее компонентов" (Собрание законодательства Российской Федерации, 2000, № 19, ст. 2024)</w:t>
      </w:r>
    </w:p>
    <w:p>
      <w:r>
        <w:t>Федеральный закон от 16 апреля 2001 года № 39-ФЗ "О внесении изменения в статью 11 Закона Российской Федерации "О донорстве крови и ее компонентов" (Собрание законодательства Российской Федерации, 2001, № 17, ст. 1638)</w:t>
      </w:r>
    </w:p>
    <w:p>
      <w:r>
        <w:t>статью 32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5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статью 5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статью 3 и часть 4 статьи 11 Федерального закона от 14 июля 2008 года № 110-ФЗ "О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 (Собрание законодательства Российской Федерации, 2008, № 29, ст. 3410)</w:t>
      </w:r>
    </w:p>
    <w:p>
      <w:r>
        <w:t>статью 13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Статья 30. Вступление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пункта 4 части 2, пунктов 3 и 5 части 3 статьи 20 настоящего Федерального закона</w:t>
      </w:r>
    </w:p>
    <w:p>
      <w:r>
        <w:rPr>
          <w:b/>
        </w:rPr>
        <w:t xml:space="preserve">2. </w:t>
      </w:r>
      <w:r>
        <w:t>Пункт 4 части 2, пункты 3 и 5 части 3 статьи 20 настоящего Федерального закона вступают в силу с 1 января 2016 года</w:t>
      </w:r>
    </w:p>
    <w:p>
      <w:r>
        <w:rPr>
          <w:b/>
        </w:rPr>
        <w:t xml:space="preserve">3. </w:t>
      </w:r>
      <w:r>
        <w:t>Часть 1 статьи 20 настоящего Федерального закона в части внесения и обработки биометрических персональных данных донора и пункт 1 части 2 статьи 20 настоящего Федерального закона в части возможности установления личности реципиента применяются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