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Кабинетом Министров Украины о сотрудничестве при осуществлении совместного контроля лиц, транспортных средств и товаров на российско-украинской государственной границе</w:t>
      </w:r>
    </w:p>
    <w:p>
      <w:r>
        <w:rPr>
          <w:b/>
        </w:rPr>
        <w:t>Статья None. Федеральный закон   от 12.11.2012 № 196-ФЗ</w:t>
      </w:r>
    </w:p>
    <w:p>
      <w:r>
        <w:t>О ратификации Соглашения между Правительством Российской Федерации и Кабинетом Министров Украины о сотрудничестве при осуществлении совместного контроля лиц, транспортных средств и товаров на российско-украинской государственной границе РОССИЙСКАЯ ФЕДЕРАЦИЯ ФЕДЕРАЛЬНЫЙ ЗАКОН О ратификации Соглашения между Правительством Российской Федерации и Кабинетом Министров Украины о сотрудничестве при осуществлении совместного контроля лиц, транспортных средств и товаров на российско-украинской государственной границе Принят Государственной Думой 19 октября 2012 года Одобрен Советом Федерации 31 октября 2012 года Ратифицировать Соглашение между Правительством Российской Федерации и Кабинетом Министров Украины о сотрудничестве при осуществлении совместного контроля лиц, транспортных средств и товаров на российско-украинской государственной границе, подписанное в городе Донецке 18 октября 2011 года. Президент Российской Федерации В.Путин Москва, Кремль 12 ноября 2012 года № 196-ФЗ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