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изменений и дополнений в Соглашение о применении специальных защитных, антидемпинговых и компенсационных мер по отношению к третьим странам от 25 января 2008 года</w:t>
      </w:r>
    </w:p>
    <w:p>
      <w:r>
        <w:rPr>
          <w:b/>
        </w:rPr>
        <w:t>Статья None. Федеральный закон   от 12.11.2012 № 201-ФЗ</w:t>
      </w:r>
    </w:p>
    <w:p>
      <w:r>
        <w:t>О ратификации Протокола о внесении изменений и дополнений в Соглашение о применении специальных защитных, антидемпинговых и компенсационных мер по отношению к третьим странам от 25 января 2008 года РОССИЙСКАЯ ФЕДЕРАЦИЯ ФЕДЕРАЛЬНЫЙ ЗАКОН О ратификации Протокола о внесении изменений и дополнений в Соглашение о применении специальных защитных, антидемпинговых и компенсационных мер по отношению к третьим странам от 25 января 2008 года Принят Государственной Думой 19 октября 2012 года Одобрен Советом Федерации 31 октября 2012 года Ратифицировать Протокол о внесении изменений и дополнений в Соглашение о применении специальных защитных, антидемпинговых и компенсационных мер по отношению к третьим странам от 25 января 2008 года, подписанный в городе Санкт-Петербурге 18 октября 2011 года. Президент Российской Федерации В.Путин Москва, Кремль 12 ноября 2012 года № 201-ФЗ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