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</w:t>
      </w:r>
    </w:p>
    <w:p>
      <w:r>
        <w:rPr>
          <w:b/>
        </w:rPr>
        <w:t>Статья None. Федеральный закон   от 03.12.2012 № 224-ФЗ</w:t>
      </w:r>
    </w:p>
    <w:p>
      <w:r>
        <w:t>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РОССИЙСКАЯ ФЕДЕРАЦИЯ ФЕДЕРАЛЬНЫЙ ЗАКОН О ратификации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Принят Государственной Думой 23 ноября 2012 года Одобрен Советом Федерации 28 ноября 2012 года Ратифицировать Протокол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года, подписанный в городе Москве 19 декабря 2011 года. Президент Российской Федерации В.Путин Москва, Кремль 3 декабря 2012 года № 224-ФЗ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