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сотрудничестве и взаимопомощи в таможенных делах по вопросам деятельности представительств таможенных служб государств - членов Таможенного союза в рамках Евразийского экономического сообщества</w:t>
      </w:r>
    </w:p>
    <w:p>
      <w:r>
        <w:rPr>
          <w:b/>
        </w:rPr>
        <w:t>Статья None. Федеральный закон   от 03.12.2012 № 225-ФЗ</w:t>
      </w:r>
    </w:p>
    <w:p>
      <w:r>
        <w:t>О ратификации Соглашения о сотрудничестве и взаимопомощи в таможенных делах по вопросам деятельности представительств таможенных служб государств - членов Таможенного союза в рамках Евразийского экономического сообщества РОССИЙСКАЯ ФЕДЕРАЦИЯ ФЕДЕРАЛЬНЫЙ ЗАКОН О ратификации Соглашения о сотрудничестве и взаимопомощи в таможенных делах по вопросам деятельности представительств таможенных служб государств - членов Таможенного союза в рамках Евразийского экономического сообщества Принят Государственной Думой 23 ноября 2012 года Одобрен Советом Федерации 28 ноября 2012 года Ратифицировать Соглашение о сотрудничестве и взаимопомощи в таможенных делах по вопросам деятельности представительств таможенных служб государств - членов Таможенного союза в рамках Евразийского экономического сообщества, подписанное в городе Москве 22 июня 2011 года. Президент Российской Федерации В.Путин Москва, Кремль 3 декабря 2012 года № 225-ФЗ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