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2013 год и на плановый период 2014 и 2015 годов</w:t>
      </w:r>
    </w:p>
    <w:p>
      <w:r>
        <w:rPr>
          <w:b/>
        </w:rPr>
        <w:t>Статья 1</w:t>
      </w:r>
    </w:p>
    <w:p>
      <w:r>
        <w:t>Установить, что в 2013 году и в плановый период 2014 и 2015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2013 году и в плановый период 2014 и 2015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