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иных лиц их доходам"</w:t>
      </w:r>
    </w:p>
    <w:p>
      <w:r>
        <w:rPr>
          <w:b/>
        </w:rPr>
        <w:t>Статья 1</w:t>
      </w:r>
    </w:p>
    <w:p>
      <w:r>
        <w:t>Внести в часть пятую статьи 26 Федерального закона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2001, № 33, ст. 3424; 2003, № 27, ст. 2700; № 52, ст. 5033; 2004, № 27, ст. 2711; 2005, № 1, ст. 45; 2007, № 31, ст. 4011; № 41, ст. 4845; 2009, № 23, ст. 2776; № 30, ст. 3739; 2010, № 31, ст. 4193; № 47, ст. 6028; 2011, № 7, ст. 905; № 27, ст. 3873; № 48, ст. 6730; № 50, ст. 7351; 2012, № 27, ст. 3588) следующие изменения</w:t>
      </w:r>
    </w:p>
    <w:p>
      <w:r>
        <w:t>абзац первый после слов "определяется Президентом Российской Федерации," дополнить словами "Председателю Центрального банка Российской Федерации", после слова "доходах," дополнить словом "расходах,"</w:t>
      </w:r>
    </w:p>
    <w:p>
      <w:r>
        <w:t>дополнить пунктом 41 следующего содержания: "41) граждан, претендующих на замещение должностей членов Совета директоров Центрального банка Российской Федерации, должностей в Центральном банке Российской Федерации;"</w:t>
      </w:r>
    </w:p>
    <w:p>
      <w:r>
        <w:rPr>
          <w:b/>
        </w:rPr>
        <w:t>Статья 2</w:t>
      </w:r>
    </w:p>
    <w:p>
      <w:r>
        <w:t>Внести в статью 71 Закона Российской Федерации от 21 марта 1991 года № 943-I "О налоговых органах Российской Федерации" (Ведомости Съезда народных депутатов РСФСР и Верховного Совета РСФСР, 1991, № 15, ст. 492; Собрание законодательства Российской Федерации, 1999, № 28, ст. 3484; 2011, № 48, ст. 6730) следующие изменения</w:t>
      </w:r>
    </w:p>
    <w:p>
      <w:r>
        <w:t>часть первую после слова "доходах," дополнить словом "расходах,"</w:t>
      </w:r>
    </w:p>
    <w:p>
      <w:r>
        <w:t>часть вторую после слова "доходах," дополнить словом "расходах,"</w:t>
      </w:r>
    </w:p>
    <w:p>
      <w:r>
        <w:rPr>
          <w:b/>
        </w:rPr>
        <w:t>Статья 3</w:t>
      </w:r>
    </w:p>
    <w:p>
      <w:r>
        <w:t>Абзац третий пункта 1 статьи 419 Федерального закона "О прокуратуре Российской Федерации" (в редакции Федерального закона от 17 ноября 1995 года № 168-ФЗ) (Ведомости Съезда народных депутатов Российской Федерации и Верховного Совета Российской Федерации, 1992, № 8, ст. 366; Собрание законодательства Российской Федерации, 1995, № 47, ст. 4472; 2011, № 48, ст. 6730) после слова "доходах," дополнить словом "расходах,".</w:t>
      </w:r>
    </w:p>
    <w:p>
      <w:r>
        <w:rPr>
          <w:b/>
        </w:rPr>
        <w:t>Статья 4</w:t>
      </w:r>
    </w:p>
    <w:p>
      <w:r>
        <w:t>Внести в Закон Российской Федерации от 26 июня 1992 года № 3132-I "О статусе судей в Российской Федерации" (Ведомости Съезда народных депутатов Российской Федерации и Верховного Совета Российской Федерации, 1992, № 30, ст. 1792; Собрание законодательства Российской Федерации, 2008, № 52, ст. 6229) следующие изменения</w:t>
      </w:r>
    </w:p>
    <w:p>
      <w:r>
        <w:t>в статье 81: а) наименование после слов "доходах судьи," дополнить словами "его расходах,", после слов "детей судьи," дополнить словами "их расходах,"; б) дополнить пунктом 11 следующего содержания: "11. Судья обязан представлять сведения о своих расходах, а также о расходах супруга (супруги) и несовершеннолетних детей в случаях и порядке, определяемых Федеральным законом "О контроле за соответствием расходов лиц, замещающих государственные должности, и иных лиц их доходам" и соответственно Конституционным Судом Российской Федерации, Верховным Судом Российской Федерации, Высшим Арбитражным Судом Российской Федерации."; в) в пункте 2 слова "в пункте 1" заменить словами "в пунктах 1 и 11"; г) пункт 3 после слова "доходах," дополнить словом "расходах,"; д) в пункте 4 слова "в пункте 1" заменить словами "в пунктах 1 и 11"; е) в пункте 5 слова "в пункте 1" заменить словами "в пунктах 1 и 11"</w:t>
      </w:r>
    </w:p>
    <w:p>
      <w:r>
        <w:t>(Пункт утратил силу - Федеральный закон от 28.12.2025 № 505-ФЗ)</w:t>
      </w:r>
    </w:p>
    <w:p>
      <w:r>
        <w:rPr>
          <w:b/>
        </w:rPr>
        <w:t>Статья 5</w:t>
      </w:r>
    </w:p>
    <w:p>
      <w:r>
        <w:t>Внести в статью 10 Федерального закона от 8 мая 1994 года № 3-ФЗ "О статусе члена Совета Федерации и статусе депутата Государственной Думы Федерального Собрания Российской Федерации" (в редакции Федерального закона от 5 июля 1999 года № 133-ФЗ) (Собрание законодательства Российской Федерации, 1994, № 2, ст. 74; 1999, № 28, ст. 3466; 2011, № 48, ст. 6730) следующие изменения</w:t>
      </w:r>
    </w:p>
    <w:p>
      <w:r>
        <w:t>наименование после слова "доходах," дополнить словом "расходах,"</w:t>
      </w:r>
    </w:p>
    <w:p>
      <w:r>
        <w:t>часть первую после слов "своих доходах," дополнить словом "расходах,", после слов "а также о доходах," дополнить словом "расходах,"</w:t>
      </w:r>
    </w:p>
    <w:p>
      <w:r>
        <w:t>пункт "а" части третьей после слова "доходах," дополнить словом "расходах,"</w:t>
      </w:r>
    </w:p>
    <w:p>
      <w:r>
        <w:t>часть седьмую после слова "доходах," дополнить словом "расходах,"</w:t>
      </w:r>
    </w:p>
    <w:p>
      <w:r>
        <w:rPr>
          <w:b/>
        </w:rPr>
        <w:t>Статья 6</w:t>
      </w:r>
    </w:p>
    <w:p>
      <w:r>
        <w:t>Пункт 2 статьи 235 части первой Гражданского кодекса Российской Федерации (Собрание законодательства Российской Федерации, 1994, № 32, ст. 3301; 2006, № 52, ст. 5497) дополнить подпунктом 8 следующего содержания: "8)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
        <w:rPr>
          <w:b/>
        </w:rPr>
        <w:t>Статья 7</w:t>
      </w:r>
    </w:p>
    <w:p>
      <w:r>
        <w:t>(Статья утратила силу - Федеральный закон от 05.04.2013 № 41-ФЗ)</w:t>
      </w:r>
    </w:p>
    <w:p>
      <w:r>
        <w:rPr>
          <w:b/>
        </w:rPr>
        <w:t>Статья 8</w:t>
      </w:r>
    </w:p>
    <w:p>
      <w:r>
        <w:t>Часть пятую статьи 46 Уголовного кодекса Российской Федерации (Собрание законодательства Российской Федерации, 1996, № 25, ст. 2954; 2003, № 50, ст. 4848; 2011, № 19, ст. 2714; № 50, ст. 7362; 2012, № 31, ст. 4330) изложить в следующей редакции: "5. В случае злостного уклонения от уплаты штрафа, назначенного в качестве основного наказания, за исключением случаев назначения штрафа в размере, исчисляемом исходя из величины, кратной стоимости предмета или сумме коммерческого подкупа или взятки, штраф заменяется иным наказанием, за исключением лишения свободы. В случае злостного уклонения от уплаты штрафа в размере, исчисляемом исходя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пределах санкции, предусмотренной соответствующей статьей Особенной части настоящего Кодекса. При этом назначенное наказание не может быть условным.".</w:t>
      </w:r>
    </w:p>
    <w:p>
      <w:r>
        <w:rPr>
          <w:b/>
        </w:rPr>
        <w:t>Статья 9</w:t>
      </w:r>
    </w:p>
    <w:p>
      <w:r>
        <w:t>Внести в Федеральный закон от 21 июля 1997 года № 114-ФЗ "О службе в таможенных органах Российской Федерации" (Собрание законодательства Российской Федерации, 1997, № 30, ст. 3586; 2004, № 27, ст. 2711; 2008, № 26, ст. 3022; 2011, № 48, ст. 6730) следующие изменения</w:t>
      </w:r>
    </w:p>
    <w:p>
      <w:r>
        <w:t>в статье 8: а) пункт 1 дополнить предложением следующего содержания: "Сотрудники таможенного органа в соответствии с законодательством Российской Федерации ежегодно не позднее 30 апреля года, следующего за отчетным, представляют начальнику таможенного органа сведения о расходах в порядке, установленном Президентом Российской Федерации."; б) пункт 2 после слова "доходах," дополнить словом "расходах,"</w:t>
      </w:r>
    </w:p>
    <w:p>
      <w:r>
        <w:t>абзац третий пункта 1 статьи 292 после слова "доходах," дополнить словом "расходах,"</w:t>
      </w:r>
    </w:p>
    <w:p>
      <w:r>
        <w:rPr>
          <w:b/>
        </w:rPr>
        <w:t>Статья 10</w:t>
      </w:r>
    </w:p>
    <w:p>
      <w:r>
        <w:t>Абзац третий подпункта "д1" пункта 1 статьи 51 Федерального закона от 28 марта 1998 года № 53-ФЗ "О воинской обязанности и военной службе" (Собрание законодательства Российской Федерации, 1998, № 13, ст. 1475; № 30, ст. 3613; 2001, № 30, ст. 3061; 2002, № 26, ст. 2521; № 30, ст. 3029, 3033; 2003, № 1, ст. 1; № 27, ст. 2700; 2004, № 18, ст. 1687; № 25, ст. 2484; № 35, ст. 3607; № 49, ст. 4848; 2005, № 14, ст. 1212; 2006, № 11, ст. 1148; № 29, ст. 3122, 3123; 2007, № 50, ст. 6241; 2008, № 52, ст. 6235; 2009, № 26, ст. 3124; № 48, ст. 5736; 2011, № 30, ст. 4589; № 46, ст. 6407; № 48, ст. 6730; № 50, ст. 7366) после слова "доходах," дополнить словом "расходах,".</w:t>
      </w:r>
    </w:p>
    <w:p>
      <w:r>
        <w:rPr>
          <w:b/>
        </w:rPr>
        <w:t>Статья 11</w:t>
      </w:r>
    </w:p>
    <w:p>
      <w:r>
        <w:t>Пункт 6 статьи 102 части первой Налогового кодекса Российской Федерации (Собрание законодательства Российской Федерации, 1998, № 31, ст. 3824; 1999, № 28, ст. 3487; 2000, № 2, ст. 134; 2003, № 27, ст. 2700; 2004, № 27, ст. 2711; 2007, № 18, ст. 2118; 2008, № 26, ст. 3022; 2011, № 1, ст. 16; № 27, ст. 3873; № 29, ст. 4291; № 30, ст. 4575; № 47, ст. 6611; № 48, ст. 6730) изложить в следующей редакции: "6.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таких сведений распространяются на сведения о налогоплательщиках, поступившие в государственные органы, органы местного самоуправления или организации в соответствии с законодательством Российской Федерации о противодействии коррупции. Доступ к сведениям, составляющим налоговую тайну, в государственных органах, органах местного самоуправления или организациях, в которые такие сведения поступили в соответствии с законодательством Российской Федерации о противодействии коррупции, имеют должностные лица, определяемые руководителями этих государственных органов, органов местного самоуправления или организаций.".</w:t>
      </w:r>
    </w:p>
    <w:p>
      <w:r>
        <w:rPr>
          <w:b/>
        </w:rPr>
        <w:t>Статья 12</w:t>
      </w:r>
    </w:p>
    <w:p>
      <w:r>
        <w:t>(Статья утратила силу - Федеральный закон от 21.12.2021 № 414-ФЗ)</w:t>
      </w:r>
    </w:p>
    <w:p>
      <w:r>
        <w:rPr>
          <w:b/>
        </w:rPr>
        <w:t>Статья 13</w:t>
      </w:r>
    </w:p>
    <w:p>
      <w:r>
        <w:t>Внести в Федеральный закон от 7 августа 2001 года №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 33, ст. 3418; 2002, № 44, ст. 4296; 2004, № 31, ст. 3224; 2009, № 23, ст. 2776; 2011, № 27, ст. 3873) следующие изменения</w:t>
      </w:r>
    </w:p>
    <w:p>
      <w:r>
        <w:t>в статье 73: а) наименование изложить в следующей редакции: "Статья 73. Обязанности организаций, осуществляющих операции с денежными средствами или иным имуществом, при приеме на обслуживание и обслуживании некоторых категорий лиц"; б) подпункт 1 пункта 1 дополнить словами ",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в) дополнить пунктом 3 следующего содержания: "3. В случае, если финансовым операциям клиента -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должность в Центральном банке Российской Федерации, государственной корпорации или иной организации, созданной Российской Федерацией на основании федерального закона, включенную в соответствующий перечень должностей, определяемый Президентом Российской Федерации, организацией, осуществляющей операции с денежными средствами или иным имуществом, присвоена высокая степень (уровень) риска совершения таких операций в целях легализации (отмывания) доходов, полученных преступным путем, или финансирования терроризма, к финансовым операциям такого клиента применяются требования, установленные подпунктами 2 - 5 пункта 1 настоящей статьи."; г) дополнить пунктом 4 следующего содержания: "4. Принадлежность лица к категории иностранных публичных должностных лиц или должностных лиц публичных международных организаций определяется в соответствии с рекомендациями Группы разработки финансовых мер борьбы с отмыванием денег (ФАТФ)."</w:t>
      </w:r>
    </w:p>
    <w:p>
      <w:r>
        <w:t>дополнить статьей 81 следующего содержания: "Статья 81. Предоставление уполномоченным органом информации в целях противодействия коррупции Уполномоченный орган обязан в целях противодействия коррупции предоставлять руководителям (должностным лицам) федеральных государственных органов, перечень которых определяется Президентом Российской Федерации,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и Председателю Центрального банка Российской Федерации по их запросам, направленным в порядке, установленном Президентом Российской Федерации, имеющуюся у него информацию."</w:t>
      </w:r>
    </w:p>
    <w:p>
      <w:r>
        <w:rPr>
          <w:b/>
        </w:rPr>
        <w:t>Статья 14</w:t>
      </w:r>
    </w:p>
    <w:p>
      <w:r>
        <w:t>Внести в Трудовой кодекс Российской Федерации (Собрание законодательства Российской Федерации, 2002, № 1, ст. 3; 2004, № 35, ст. 3607; 2006, № 27, ст. 2878; 2008, № 9, ст. 812; 2010, № 52, ст. 7002; 2011, № 1, ст. 49; 2012, № 14, ст. 1553) следующие изменения</w:t>
      </w:r>
    </w:p>
    <w:p>
      <w:r>
        <w:t>часть первую статьи 81 дополнить пунктом 71 следующего содержания: "71)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в случаях, предусмотренных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p>
    <w:p>
      <w:r>
        <w:t>в части третьей статьи 192 слова "пунктом 7 или 8" заменить словами "пунктом 7, 71 или 8"</w:t>
      </w:r>
    </w:p>
    <w:p>
      <w:r>
        <w:t>пункт 1 части первой статьи 3491 после слова "доходах," дополнить словом "расходах,"</w:t>
      </w:r>
    </w:p>
    <w:p>
      <w:r>
        <w:t>дополнить статьей 3492 следующего содержания: "Статья 3492. Особенности регулирования труда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На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и порядке, которые установлены Правительством Российской Федерации, распространяются ограничения, запреты и обязанности, установленные Федеральным законом от 25 декабря 2008 года № 273-ФЗ "О противодействии коррупции" и другими федеральными законами в целях противодействия коррупции."</w:t>
      </w:r>
    </w:p>
    <w:p>
      <w:r>
        <w:rPr>
          <w:b/>
        </w:rPr>
        <w:t>Статья 15</w:t>
      </w:r>
    </w:p>
    <w:p>
      <w:r>
        <w:t>Внести в Федеральный закон от 10 июля 2002 года № 86-ФЗ "О Центральном банке Российской Федерации (Банке России)" (Собрание законодательства Российской Федерации, 2002, № 28, ст. 2790; 2004, № 31, ст. 3233; 2005, № 25, ст. 2426; 2007, № 10, ст. 1151; 2008, № 44, ст. 4982; № 52, ст. 6229; 2010, № 45, ст. 5756; 2011, № 27, ст. 3873; № 48, ст. 6728) следующие изменения</w:t>
      </w:r>
    </w:p>
    <w:p>
      <w:r>
        <w:t>часть седьмую статьи 14 дополнить абзацем следующего содержания: "непринятия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супруги (супруга) и несовершеннолетних детей в случаях, предусмотренных Федеральным законом от 25 декабря 2008 года № 273-ФЗ "О противодействии коррупции" и Федеральным законом "О контроле за соответствием расходов лиц, замещающих государственные должности, и иных лиц их доходам", а также несоответствия его расходов, расходов его супруги (супруга) и несовершеннолетних детей их общему доходу."</w:t>
      </w:r>
    </w:p>
    <w:p>
      <w:r>
        <w:t>часть четвертую статьи 15 дополнить абзацем следующего содержания: "в случаях непринятия мер по предотвращению или урегулированию конфликта интересов, стороной которого является член Совета директоров,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супруги (супруга) и несовершеннолетних детей в случаях, предусмотренных Федеральным законом от 25 декабря 2008 года № 273-ФЗ "О противодействии коррупции" и Федеральным законом "О контроле за соответствием расходов лиц, замещающих государственные должности, и иных лиц их доходам", а также несоответствия его расходов, расходов его супруги (супруга) и несовершеннолетних детей их общему доходу - Государственной Думой по представлению Председателя Банка России."</w:t>
      </w:r>
    </w:p>
    <w:p>
      <w:r>
        <w:t>дополнить статьей 151 следующего содержания: "Статья 151. Граждане, претендующие на должность Председателя Банка России, должность члена Совета директоров, лица, занимающие указанные должности, обязаны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порядке, установленном Федеральным законом от 25 декабря 2008 года № 273-ФЗ "О противодействии коррупции" и Федеральным законом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нормативными актами Банка России, в государственный орган (подразделение государственного органа), определяемый (определяемое) Президентом Российской Федерации."</w:t>
      </w:r>
    </w:p>
    <w:p>
      <w:r>
        <w:t>дополнить статьей 901 следующего содержания: "Статья 901. Граждане, претендующие на должности в Банке России, перечень которых утвержден Советом директоров, и служащие Банка России, занимающие указанные должности, обязаны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порядке, установленном Федеральным законом от 25 декабря 2008 года № 273-ФЗ "О противодействии коррупции" и Федеральным законом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нормативными актами Банка России, в подразделение Банка России (должностному лицу Банка России), определяемое (определяемому) нормативными актами Банка России. Непредставление гражданином, претендующим на должность в Банке России, включенную в перечень, утвержденный Советом директоров,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своих супруги (супруга) и несовершеннолетних детей является основанием для отказа в приеме указанного гражданина на работу в Банк России. Невыполнение служащим Банка России, занимающим должность, включенную в перечень, утвержденный Советом директоров, обязанности, предусмотренной частью первой настоящей статьи, и непринятие им мер по предотвращению или урегулированию конфликта интересов, стороной которого он является, являются правонарушениями, влекущими увольнение из Банка России."</w:t>
      </w:r>
    </w:p>
    <w:p>
      <w:r>
        <w:rPr>
          <w:b/>
        </w:rPr>
        <w:t>Статья 16</w:t>
      </w:r>
    </w:p>
    <w:p>
      <w:r>
        <w:t>Внести в Федеральный закон от 27 июля 2004 года № 79-ФЗ "О государственной гражданской службе Российской Федерации" (Собрание законодательства Российской Федерации, 2004, № 31, ст. 3215; 2007, № 10, ст. 1151; № 16, ст. 1828; 2008, № 13, ст. 1186; № 30, ст. 3616; № 52, ст. 6235; 2010, № 5, ст. 459; 2011, № 27, ст. 3866; № 48, ст. 6730) следующие изменения: 1) в пункте 10 части 1 статьи 16 слова "и Федеральным" заменить словом ", Федеральным", дополнить словами "и другими федеральными законами"; 2) в статье 20: а) в части 61 слова "своих супруги (супруга) и несовершеннолетних детей" заменить словами "членов своей семьи"; б) часть 7 после слов "в настоящей статье" дополнить словами "и статье 201 настоящего Федерального закона"; 3) главу 3 дополнить статьей 201 следующего содержания: "Статья 201. Представление сведений о расходах 1. Гражданский служащий, замещающий должность гражданской службы, включенную в перечень,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
        <w:rPr>
          <w:b/>
        </w:rPr>
        <w:t xml:space="preserve">2. </w:t>
      </w:r>
      <w:r>
        <w:t>Контроль за соответствием расходов гражданского служащего и членов его семьи их доходам осуществляется в порядке, установленном Федеральным законом от 25 декабря 2008 года № 273-ФЗ "О противодействии коррупции" и Федеральным законом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
        <w:rPr>
          <w:b/>
        </w:rPr>
        <w:t xml:space="preserve">3. </w:t>
      </w:r>
      <w:r>
        <w:t>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службы.";</w:t>
      </w:r>
    </w:p>
    <w:p>
      <w:r>
        <w:rPr>
          <w:b/>
        </w:rPr>
        <w:t xml:space="preserve">3. </w:t>
      </w:r>
      <w:r>
        <w:t>подпункт "а" пункта 2 части 2 статьи 32 изложить в следующей редакции: "а)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законом от 25 декабря 2008 года № 273-ФЗ "О противодействии коррупции" и другими федеральными законами;"</w:t>
      </w:r>
    </w:p>
    <w:p>
      <w:r>
        <w:rPr>
          <w:b/>
        </w:rPr>
        <w:t xml:space="preserve">3. </w:t>
      </w:r>
      <w:r>
        <w:t>в пункте 11 части 1 статьи 37 слова "и Федеральным" заменить словом ", Федеральным", дополнить словами "и другими федеральными законами"</w:t>
      </w:r>
    </w:p>
    <w:p>
      <w:r>
        <w:rPr>
          <w:b/>
        </w:rPr>
        <w:t xml:space="preserve">3. </w:t>
      </w:r>
      <w:r>
        <w:t>пункт 2 части 1 статьи 592 после слова "доходах," дополнить словом "расходах,"</w:t>
      </w:r>
    </w:p>
    <w:p>
      <w:r>
        <w:rPr>
          <w:b/>
        </w:rPr>
        <w:t>Статья 17</w:t>
      </w:r>
    </w:p>
    <w:p>
      <w:r>
        <w:t>Внести в статью 15 Федерального закона от 2 марта 2007 года № 25-ФЗ "О муниципальной службе в Российской Федерации" (Собрание законодательства Российской Федерации, 2007, № 10, ст. 1152; 2011, № 48, ст. 6730) следующие изменения</w:t>
      </w:r>
    </w:p>
    <w:p>
      <w:r>
        <w:t>наименование изложить в следующей редакции: "Статья 15. Представление сведений о доходах, расходах, об имуществе и обязательствах имущественного характера"</w:t>
      </w:r>
    </w:p>
    <w:p>
      <w:r>
        <w:t>в части 1 слово "ежегодно" исключить, после слов "представляются в порядке" дополнить словом ", сроки"</w:t>
      </w:r>
    </w:p>
    <w:p>
      <w:r>
        <w:t>дополнить частью 11 следующего содержания: "11.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
        <w:t>дополнить частью 12 следующего содержания: "12.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 273-ФЗ "О противодействии коррупции" и Федеральным законом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
        <w:t>часть 2 после слова "доходах," дополнить словом "расходах,"</w:t>
      </w:r>
    </w:p>
    <w:p>
      <w:r>
        <w:t>часть 3 после слова "доходах," дополнить словом "расходах,"</w:t>
      </w:r>
    </w:p>
    <w:p>
      <w:r>
        <w:t>часть 4 изложить в следующей редакции: "4.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
        <w:t>часть 5 после слова "доходах," дополнить словом "расходах,"</w:t>
      </w:r>
    </w:p>
    <w:p>
      <w:r>
        <w:t>часть 6 после слов "соответствующий перечень," дополнить словами "достоверности и полноты сведений о доходах, расходах, об имуществе и обязательствах имущественного характера, представляемых"</w:t>
      </w:r>
    </w:p>
    <w:p>
      <w:r>
        <w:rPr>
          <w:b/>
        </w:rPr>
        <w:t>Статья 18</w:t>
      </w:r>
    </w:p>
    <w:p>
      <w:r>
        <w:t>Внести в Федеральный закон от 25 декабря 2008 года № 273-ФЗ "О противодействии коррупции" (Собрание законодательства Российской Федерации, 2008, № 52, ст. 6228; 2011, № 29, ст. 4291; № 48, ст. 6730) следующие изменения: 1) пункт 4 статьи 6 после слова "доходах," дополнить словом "расходах,"; 2) в статье 8: а) наименование изложить в следующей редакции: "Статья 8. Представление сведений о доходах, об имуществе и обязательствах имущественного характера"; б) часть 1 дополнить пунктом 11 следующего содержания: "11)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в) в части 2 слова "и иными нормативными правовыми актами Российской Федерации" заменить словами ", иными нормативными правовыми актами Российской Федерации и нормативными актами Центрального банка Российской Федерации"; г) часть 3 после слов "службу, на работу в" дополнить словами "Центральный банк Российской Федерации,"; д) часть 6 после слов "местного самоуправления," дополнить словами "Центрального банка Российской Федерации,", дополнить словами ", нормативными актами Центрального банка Российской Федерации"; е) в части 7 слова "пунктах 1 - 3" исключить; ж) в части 8 слова "в государственную корпорацию" заменить словами "в Центральный банк Российской Федерации, государственную корпорацию"; з) в части 9 слова "в государственной корпорации" заменить словами "в Центральном банке Российской Федерации, государственной корпорации"; 3) дополнить статьей 81 следующего содержания: "Статья 81. Представление сведений о расходах 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
        <w:rPr>
          <w:b/>
        </w:rPr>
        <w:t xml:space="preserve">2. </w:t>
      </w:r>
      <w:r>
        <w:t>Контроль за соответствием расходов лиц, указанных в части 1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законом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
        <w:rPr>
          <w:b/>
        </w:rPr>
        <w:t xml:space="preserve">3. </w:t>
      </w:r>
      <w:r>
        <w:t>Непредставление лицами, указанными в части 1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
        <w:rPr>
          <w:b/>
        </w:rPr>
        <w:t xml:space="preserve">4. </w:t>
      </w:r>
      <w: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(занимающего) одну из должностей, указанных в части 1 настоящей статьи, и его супруги (супруга) за три последних года, предшествующих совершению сделки, представленные в соответствии с Федеральным законом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p>
    <w:p>
      <w:r>
        <w:rPr>
          <w:b/>
        </w:rPr>
        <w:t xml:space="preserve">2. </w:t>
      </w:r>
      <w:r>
        <w:t>Меры по предупреждению коррупции, принимаемые в организации, могут включать</w:t>
      </w:r>
    </w:p>
    <w:p>
      <w:r>
        <w:rPr>
          <w:b/>
        </w:rPr>
        <w:t xml:space="preserve">4. </w:t>
      </w:r>
      <w:r>
        <w:t>в статье 111:</w:t>
      </w:r>
    </w:p>
    <w:p>
      <w:r>
        <w:rPr>
          <w:b/>
        </w:rPr>
        <w:t xml:space="preserve">4. </w:t>
      </w:r>
      <w:r>
        <w:t>в статье 123:</w:t>
      </w:r>
    </w:p>
    <w:p>
      <w:r>
        <w:rPr>
          <w:b/>
        </w:rPr>
        <w:t xml:space="preserve">4. </w:t>
      </w:r>
      <w:r>
        <w:t>в статье 125:</w:t>
      </w:r>
    </w:p>
    <w:p>
      <w:r>
        <w:rPr>
          <w:b/>
        </w:rPr>
        <w:t xml:space="preserve">4. </w:t>
      </w:r>
      <w:r>
        <w:t>дополнить статьей 132 следующего содержания: "Статья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 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
        <w:rPr>
          <w:b/>
        </w:rPr>
        <w:t xml:space="preserve">4. </w:t>
      </w:r>
      <w:r>
        <w:t>дополнить статьей 133 следующего содержания: "Статья 133. Обязанность организаций принимать меры по предупреждению коррупции 1. Организации обязаны разрабатывать и принимать меры по предупреждению коррупции</w:t>
      </w:r>
    </w:p>
    <w:p>
      <w:r>
        <w:rPr>
          <w:b/>
        </w:rPr>
        <w:t xml:space="preserve">4. </w:t>
      </w:r>
      <w:r>
        <w:t>наименование после слова "Обязанности" дополнить словами "служащих Центрального банка Российской Федерации,"</w:t>
      </w:r>
    </w:p>
    <w:p>
      <w:r>
        <w:rPr>
          <w:b/>
        </w:rPr>
        <w:t xml:space="preserve">4. </w:t>
      </w:r>
      <w:r>
        <w:t>слова "Работники, замещающие должности" заменить словами "Служащие Центрального банка Российской Федерации, работники, замещающие должности", после слов "государственных органов," дополнить словами "Центрального банка Российской Федерации,"</w:t>
      </w:r>
    </w:p>
    <w:p>
      <w:r>
        <w:rPr>
          <w:b/>
        </w:rPr>
        <w:t xml:space="preserve">4. </w:t>
      </w:r>
      <w:r>
        <w:t>слова "В случае" заменить словами "1. В случае"</w:t>
      </w:r>
    </w:p>
    <w:p>
      <w:r>
        <w:rPr>
          <w:b/>
        </w:rPr>
        <w:t xml:space="preserve">4. </w:t>
      </w:r>
      <w:r>
        <w:t>дополнить частью 2 следующего содержания: "2.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
        <w:rPr>
          <w:b/>
        </w:rPr>
        <w:t xml:space="preserve">4. </w:t>
      </w:r>
      <w:r>
        <w:t>слово "Федеральными" заменить словами "1. Федеральными"</w:t>
      </w:r>
    </w:p>
    <w:p>
      <w:r>
        <w:rPr>
          <w:b/>
        </w:rPr>
        <w:t xml:space="preserve">4. </w:t>
      </w:r>
      <w:r>
        <w:t>дополнить частью 2 следующего содержания: "2. 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
        <w:rPr>
          <w:b/>
        </w:rPr>
        <w:t xml:space="preserve">2. </w:t>
      </w:r>
      <w:r>
        <w:t>определение подразделений или должностных лиц, ответственных за профилактику коррупционных и иных правонарушений</w:t>
      </w:r>
    </w:p>
    <w:p>
      <w:r>
        <w:rPr>
          <w:b/>
        </w:rPr>
        <w:t xml:space="preserve">2. </w:t>
      </w:r>
      <w:r>
        <w:t>сотрудничество организации с правоохранительными органами</w:t>
      </w:r>
    </w:p>
    <w:p>
      <w:r>
        <w:rPr>
          <w:b/>
        </w:rPr>
        <w:t xml:space="preserve">2. </w:t>
      </w:r>
      <w:r>
        <w:t>разработку и внедрение в практику стандартов и процедур, направленных на обеспечение добросовестной работы организации</w:t>
      </w:r>
    </w:p>
    <w:p>
      <w:r>
        <w:rPr>
          <w:b/>
        </w:rPr>
        <w:t xml:space="preserve">2. </w:t>
      </w:r>
      <w:r>
        <w:t>принятие кодекса этики и служебного поведения работников организации</w:t>
      </w:r>
    </w:p>
    <w:p>
      <w:r>
        <w:rPr>
          <w:b/>
        </w:rPr>
        <w:t xml:space="preserve">2. </w:t>
      </w:r>
      <w:r>
        <w:t>предотвращение и урегулирование конфликта интересов</w:t>
      </w:r>
    </w:p>
    <w:p>
      <w:r>
        <w:rPr>
          <w:b/>
        </w:rPr>
        <w:t xml:space="preserve">2. </w:t>
      </w:r>
      <w:r>
        <w:t>недопущение составления неофициальной отчетности и использования поддельных документов."</w:t>
      </w:r>
    </w:p>
    <w:p>
      <w:r>
        <w:rPr>
          <w:b/>
        </w:rPr>
        <w:t>Статья 19</w:t>
      </w:r>
    </w:p>
    <w:p>
      <w:r>
        <w:t>Внести в Федеральный закон от 28 декабря 2010 года № 403-ФЗ "О Следственном комитете Российской Федерации" (Собрание законодательства Российской Федерации, 2011, № 1, ст. 15; № 48, ст. 6730) следующие изменения</w:t>
      </w:r>
    </w:p>
    <w:p>
      <w:r>
        <w:t>пункт 6 части 2 статьи 30 после слова "доходах," дополнить словом "расходах,"</w:t>
      </w:r>
    </w:p>
    <w:p>
      <w:r>
        <w:t>пункт 2 части 1 статьи 302 после слова "доходах," дополнить словом "расходах,"</w:t>
      </w:r>
    </w:p>
    <w:p>
      <w:r>
        <w:rPr>
          <w:b/>
        </w:rPr>
        <w:t>Статья 20</w:t>
      </w:r>
    </w:p>
    <w:p>
      <w:r>
        <w:t>Внести в Федеральный закон от 30 ноября 2011 года №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 49, ст. 7020) следующие изменения</w:t>
      </w:r>
    </w:p>
    <w:p>
      <w:r>
        <w:t>пункт 9 части 1 статьи 12 после слова "доходах," дополнить словом "расходах,"</w:t>
      </w:r>
    </w:p>
    <w:p>
      <w:r>
        <w:t>(Пункт утратил силу - Федеральный закон от 22.12.2014 № 431-ФЗ) 3) (Пункт утратил силу - Федеральный закон от 22.12.2014 № 431-ФЗ)</w:t>
      </w:r>
    </w:p>
    <w:p>
      <w:r>
        <w:rPr>
          <w:b/>
        </w:rPr>
        <w:t>Статья 21</w:t>
      </w:r>
    </w:p>
    <w:p>
      <w:r>
        <w:rPr>
          <w:b/>
        </w:rPr>
        <w:t xml:space="preserve">1. </w:t>
      </w:r>
      <w:r>
        <w:t>Настоящий Федеральный закон вступает в силу с 1 января 2013 года, за исключением статьи 11 настоящего Федерального закона</w:t>
      </w:r>
    </w:p>
    <w:p>
      <w:r>
        <w:rPr>
          <w:b/>
        </w:rPr>
        <w:t xml:space="preserve">2. </w:t>
      </w:r>
      <w:r>
        <w:t>Статья 11 настоящего Федерального закона вступает в силу по истечении одного месяца со дня официального опубликования настоящего Федерального закона</w:t>
      </w:r>
    </w:p>
    <w:p>
      <w:r>
        <w:rPr>
          <w:b/>
        </w:rPr>
        <w:t xml:space="preserve">3. </w:t>
      </w:r>
      <w:r>
        <w:t>Обязанность, предусмотренная подпунктом 4 пункта 3 приложения 5 к Закону Российской Федерации от 26 июня 1992 года № 3132-I "О статусе судей в Российской Федерации" (в редакции настоящего Федерального закона), возникает в отношении сделок, совершенных с 1 января 2012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