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w:t>
      </w:r>
    </w:p>
    <w:p>
      <w:r>
        <w:rPr>
          <w:b/>
        </w:rPr>
        <w:t>Статья 1</w:t>
      </w:r>
    </w:p>
    <w:p>
      <w:r>
        <w:t>(Статья утратила силу - Федеральный закон от 21.12.2021 № 414-ФЗ)</w:t>
      </w:r>
    </w:p>
    <w:p>
      <w:r>
        <w:rPr>
          <w:b/>
        </w:rPr>
        <w:t>Статья 2</w:t>
      </w:r>
    </w:p>
    <w:p>
      <w:r>
        <w:t>Внести в Трудовой кодекс Российской Федерации (Собрание законодательства Российской Федерации, 2002, № 1, ст. 3; 2006, № 27, ст. 2878) следующие изменения</w:t>
      </w:r>
    </w:p>
    <w:p>
      <w:r>
        <w:t>часть вторую статьи 33 дополнить предложением следующего содержания: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
        <w:t>в статье 46: а) часть первую дополнить предложением следующего содержания: "Соглашение должно включать в себя положения о сроке действия соглашения и порядке осуществления контроля за его выполнением."; б) часть вторую изложить в следующей редакции: "В соглашение могут включаться взаимные обязательства сторон по следующим вопросам: 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 гарантии, компенсации и льготы работникам; режимы труда и отдыха; занятость, условия высвобождения работников; повышение квалификации работников, в том числе в целях модернизации производства; условия и охрана труда; развитие социального партнерства, в том числе участие работников в управлении организацией; дополнительное пенсионное страхование; другие вопросы, определенные сторонами."</w:t>
      </w:r>
    </w:p>
    <w:p>
      <w:r>
        <w:t>в статье 47: а) дополнить новой частью шестой следующего содержания: "При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 б) дополнить частью седьмой следующего содержания: "Неурегулированные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 в) часть шестую считать частью восьмой</w:t>
      </w:r>
    </w:p>
    <w:p>
      <w:r>
        <w:t>часть первую статьи 50 дополнить предложениями следующего содержания: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
        <w:t>статью 52 дополнить словом ", соглашениями"</w:t>
      </w:r>
    </w:p>
    <w:p>
      <w:r>
        <w:t>в статье 53: а) в части первой: абзац второй дополнить словом ", соглашениями"; абзац восьмой после слов "коллективным договором," дополнить словом "соглашениями,"; б) абзац пятый части второй дополнить словом ", соглашениями"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