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2013 год и на плановый период 2014 и 2015 годов</w:t>
      </w:r>
    </w:p>
    <w:p>
      <w:r>
        <w:rPr>
          <w:b/>
        </w:rPr>
        <w:t>Статья 1. Основные характеристики бюджета Федерального фонда обязательного медицинского страхования на 2013 год и на плановый период 2014 и 2015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2013 год</w:t>
      </w:r>
    </w:p>
    <w:p>
      <w:r>
        <w:rPr>
          <w:b/>
        </w:rPr>
        <w:t xml:space="preserve">2. </w:t>
      </w:r>
      <w:r>
        <w:t>Утвердить основные характеристики бюджета Фонда на плановый период 2014 и 2015 годов</w:t>
      </w:r>
    </w:p>
    <w:p>
      <w:r>
        <w:rPr>
          <w:b/>
        </w:rPr>
        <w:t xml:space="preserve">1. </w:t>
      </w:r>
      <w:r>
        <w:t>прогнозируемый общий объем доходов бюджета Фонда в сумме 1 059 251 460,3 тыс. рублей, в том числе за счет межбюджетных трансфертов, получаемых из федерального бюджета в сумме 50 430 000,0 тыс. рублей</w:t>
      </w:r>
    </w:p>
    <w:p>
      <w:r>
        <w:rPr>
          <w:b/>
        </w:rPr>
        <w:t xml:space="preserve">1. </w:t>
      </w:r>
      <w:r>
        <w:t>общий объем расходов бюджета Фонда в сумме 1 059 251 460,3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 xml:space="preserve">2. </w:t>
      </w:r>
      <w:r>
        <w:t>прогнозируемый общий объем доходов бюджета Фонда на 2014 год в сумме 1 208 782 820,6 тыс. рублей, в том числе за счет межбюджетных трансфертов, получаемых из федерального бюджета в сумме 18 810 000,0 тыс. рублей, и на 2015 год в сумме 1 442 478 381,5 тыс. рублей, в том числе за счет межбюджетных трансфертов, получаемых из федерального бюджета в сумме 1 000 000,0 тыс. рублей</w:t>
      </w:r>
    </w:p>
    <w:p>
      <w:r>
        <w:rPr>
          <w:b/>
        </w:rPr>
        <w:t xml:space="preserve">2. </w:t>
      </w:r>
      <w:r>
        <w:t>общий объем расходов бюджета Фонда на 2014 год в сумме 1 208 782 820,6 тыс. рублей, в том числе межбюджетные трансферты, передаваемые бюджету Фонда социального страхования Российской Федерации в сумме 19 030 000,0 тыс. рублей, и на 2015 год в сумме 1 442 478 381,5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 нормативы распределения доходов между бюджетами бюджетной системы Российской Федерации</w:t>
      </w:r>
    </w:p>
    <w:p>
      <w:r>
        <w:rPr>
          <w:b/>
        </w:rPr>
        <w:t xml:space="preserve">1. </w:t>
      </w:r>
      <w:r>
        <w:t>Утвердить перечень главных администраторов доходов бюджета Фонда на 2013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Утвердить нормативы распределения доходов между бюджетами бюджетной системы Российской Федерации на 2013 год и на плановый период 2014 и 2015 годов согласно приложению 3 к настоящему Федеральному закону</w:t>
      </w:r>
    </w:p>
    <w:p>
      <w:r>
        <w:rPr>
          <w:b/>
        </w:rPr>
        <w:t>Статья 3. Бюджетные ассигнования бюджета Фонда на 2013 год и на плановый период 2014 и 2015 годов</w:t>
      </w:r>
    </w:p>
    <w:p>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бюджетов</w:t>
      </w:r>
    </w:p>
    <w:p>
      <w:r>
        <w:t>на 2013 год согласно приложению 4 к настоящему Федеральному закону</w:t>
      </w:r>
    </w:p>
    <w:p>
      <w:r>
        <w:t>на плановый период 2014 и 2015 годов согласно приложению 5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Субвенции, предоставляемые из бюджета Фонда бюджетам территориальных фондов обязательного медицинского страхования согласно приложению 6 к настоящему Федеральному закону, направляются для финансового обеспечения организации обязательного медицинского страхования на территориях субъектов Российской Федерации в 2013 году</w:t>
      </w:r>
    </w:p>
    <w:p>
      <w:r>
        <w:rPr>
          <w:b/>
        </w:rPr>
        <w:t xml:space="preserve">2. </w:t>
      </w:r>
      <w:r>
        <w:t>Установить, что предоставление субвенций, предусмотренных частью 1 настоящей статьи,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2013 году и в плановый период 2014 и 2015 годов в бюджет Фонда социального страхования Российской Федерации межбюджетные трансферты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4. </w:t>
      </w:r>
      <w:r>
        <w:t>Установить, что предоставление в 2013 году субсидий на финансовое обеспечение реализации программ и мероприятий по модернизации здравоохранения на цели, установленные пунктами 1 и 2 части 3 статьи 50 Федерального закона от 29 ноября 2010 года № 326-ФЗ "Об обязательном медицинском страховании в Российской Федерации", осуществляется за счет бюджетных ассигнований, предусмотренных приложением 4 к настоящему Федеральному закону по целевой статье расходов "Реализация программ и мероприятий по модернизации здравоохранения" подраздела "Другие вопросы в области здравоохранения" раздела "Здравоохранение", и остатков средств, образовавшихся по состоянию на 1 января 2013 года в связи с поступлением в бюджет Фонда доходов сверх сумм, установленных статьей 1 Федерального закона от 30 ноября 2011 года № 370-ФЗ "О бюджете Федерального фонда обязательного медицинского страхования на 2012 год и на плановый период 2013 и 2014 годов", в размере до 10 000 000,0 тыс. рублей с внесением соответствующих изменений в бюджетную роспись бюджета Фонда</w:t>
      </w:r>
    </w:p>
    <w:p>
      <w:r>
        <w:rPr>
          <w:b/>
        </w:rPr>
        <w:t>Статья 5. Особенности установления отдельных расходных обязательств Фонда в 2013 году</w:t>
      </w:r>
    </w:p>
    <w:p>
      <w:r>
        <w:rPr>
          <w:b/>
        </w:rPr>
        <w:t xml:space="preserve">1. </w:t>
      </w:r>
      <w:r>
        <w:t>Установить, что средства нормированного страхового запаса Фонда в 2013 году в соответствии с решениями Фонда направляются</w:t>
      </w:r>
    </w:p>
    <w:p>
      <w:r>
        <w:rPr>
          <w:b/>
        </w:rPr>
        <w:t xml:space="preserve">2. </w:t>
      </w:r>
      <w:r>
        <w:t>Установить, что в соответствии с пунктом 3 статьи 217 Бюджетного кодекса Российской Федерации основанием для внесения в 2013 году изменений в бюджетную роспись бюджета Фонда, связанных с резервированием средств в составе утвержденных бюджетных ассигнований, является распределение средств нормированного страхового запаса Фонда</w:t>
      </w:r>
    </w:p>
    <w:p>
      <w:r>
        <w:rPr>
          <w:b/>
        </w:rPr>
        <w:t xml:space="preserve">3. </w:t>
      </w:r>
      <w:r>
        <w:t>Установить, что Фонд в 2013 году вправе осуществлять в установленном им порядке в пределах бюджетных ассигнований, предусмотренных приложением 4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покрытие временных кассовых разрывов, возникающих в ходе исполнения бюджета Фонда в текущем финансовом году, с последующим восстановлением средств нормированного страхового запаса Фонда</w:t>
      </w:r>
    </w:p>
    <w:p>
      <w:r>
        <w:rPr>
          <w:b/>
        </w:rPr>
        <w:t xml:space="preserve">1. </w:t>
      </w:r>
      <w:r>
        <w:t>на увеличение размера субвенций до размера субвенций, установленного настоящим Федеральным законом на 2013 год, если доходов бюджета Фонда, необходимых для формирования субвенций, недостаточно</w:t>
      </w:r>
    </w:p>
    <w:p>
      <w:r>
        <w:rPr>
          <w:b/>
        </w:rPr>
        <w:t xml:space="preserve">1. </w:t>
      </w:r>
      <w:r>
        <w:t>на увеличение субвенций в случае, если доходы бюджета Фонда обеспечивают формирование субвенций в размере, установленном настоящим Федеральным законом на 2013 год. Распределение средств нормированного страхового запаса Фонда на увеличение субвенций осуществляется Фондом пропорционально распределению субвенций из бюджета Фонда, направляемых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 в 2013 году, установленных приложением 6 к настоящему Федеральному закону, и (или) в соответствии с решениями Правительства Российской Федерации</w:t>
      </w:r>
    </w:p>
    <w:p>
      <w:r>
        <w:rPr>
          <w:b/>
        </w:rPr>
        <w:t xml:space="preserve">1. </w:t>
      </w:r>
      <w:r>
        <w:t>на оплату расходов Фонда по изготовлению и доставке полисов обязательного медицинского страхования единого образца в размере, устанавливаемом Фондом</w:t>
      </w:r>
    </w:p>
    <w:p>
      <w:r>
        <w:rPr>
          <w:b/>
        </w:rPr>
        <w:t xml:space="preserve">1. </w:t>
      </w:r>
      <w:r>
        <w:t>на предоставление по решению Фонда и в размере, установленном Фондом, в бюджеты территориальных фондов обязательного медицинского страхования межбюджетных трансфертов в целях поощрения страховых медицинских организаций и медицинских организаций, достигших наилучших значений показателей деятельности, установленных территориальными фондами обязательного медицинского страхования</w:t>
      </w:r>
    </w:p>
    <w:p>
      <w:r>
        <w:rPr>
          <w:b/>
        </w:rPr>
        <w:t xml:space="preserve">1. </w:t>
      </w:r>
      <w:r>
        <w:t>на осуществление единовременных компенсационных выплат медицинским работникам в соответствии с частью 121 статьи 51 Федерального закона от 29 ноября 2010 года № 326-ФЗ "Об обязательном медицинском страховании в Российской Федерации" в случае, если средства, указанные в части 3 статьи 6 настоящего Федерального закона, использованы в полном объеме</w:t>
      </w:r>
    </w:p>
    <w:p>
      <w:r>
        <w:rPr>
          <w:b/>
        </w:rPr>
        <w:t>Статья 6. Особенности исполнения бюджета Фонда в 2013 году</w:t>
      </w:r>
    </w:p>
    <w:p>
      <w:r>
        <w:rPr>
          <w:b/>
        </w:rPr>
        <w:t xml:space="preserve">1. </w:t>
      </w:r>
      <w:r>
        <w:t>Установить, что в соответствии с пунктом 3 статьи 217 Бюджетного кодекса Российской Федерации не использованные по состоянию на 1 января 2013 года остатки межбюджетных трансфертов, предоставляемые из федерального бюджета бюджету Фонда в форме субсидий на проведение дополнительной диспансеризации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направляются на завершение в первом квартале 2013 года расчетов по указанным мероприятиям. Средства, не использованные на указанные цели, подлежат возврату в федеральный бюджет</w:t>
      </w:r>
    </w:p>
    <w:p>
      <w:r>
        <w:rPr>
          <w:b/>
        </w:rPr>
        <w:t xml:space="preserve">2. </w:t>
      </w:r>
      <w:r>
        <w:t>Установить, что не использованные по состоянию на 1 января 2013 года остатки средств бюджета Фонда, предусмотренные в 2012 году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период родов и в послеродовой период, по диспансерному (профилактическому) наблюдению ребенка в течение первого года жизни,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 направляются в 2013 году с внесением соответствующих изменений в бюджетную роспись бюджета Фонда без внесения изменений в настоящий Федеральный закон в бюджет Фонда социального страхования Российской Федерации на завершение расчетов в первом квартале 2013 года по договорам, заключенным в 2012 году. Остатки средств, не использованные в первом квартале 2013 года на указанные цели, направляются на увеличение нормированного страхового запаса Фонда</w:t>
      </w:r>
    </w:p>
    <w:p>
      <w:r>
        <w:rPr>
          <w:b/>
        </w:rPr>
        <w:t xml:space="preserve">3. </w:t>
      </w:r>
      <w:r>
        <w:t>Остатки средств бюджета Фонда по состоянию на 1 января 2013 года, образовавшиеся в связи с неполным использованием бюджетных ассигнований, утвержденных Федеральным законом от 30 ноября 2011 года № 370-ФЗ "О бюджете Федерального фонда обязательного медицинского страхования на 2012 год и на плановый период 2013 и 2014 годов" на осуществление единовременных компенсационных выплат медицинским работникам в соответствии с частью 121 статьи 51 Федерального закона от 29 ноября 2010 года № 326-ФЗ "Об обязательном медицинском страховании в Российской Федерации", направляются в 2013 году на те же цели с внесением соответствующих изменений в бюджетную роспись бюджета Фонда на 2013 год и с отражением указанных расходов в отчете об исполнении бюджета Фонда за 2013 год</w:t>
      </w:r>
    </w:p>
    <w:p>
      <w:r>
        <w:rPr>
          <w:b/>
        </w:rPr>
        <w:t xml:space="preserve">4. </w:t>
      </w:r>
      <w:r>
        <w:t>Установить, что средства в объеме процентного дохода, полученного от размещения временно свободных средств Фонда, в 2013 году подлежат зачислению на счет по учету средств нормированного страхового запаса Фонда</w:t>
      </w:r>
    </w:p>
    <w:p>
      <w:r>
        <w:rPr>
          <w:b/>
        </w:rPr>
        <w:t xml:space="preserve">5. </w:t>
      </w:r>
      <w:r>
        <w:t>Установить, что в соответствии с пунктом 6 статьи 1841 Бюджетного кодекса Российской Федерации основанием для увеличения бюджетных ассигнований с внесением соответствующих изменений в бюджетную роспись бюджета Фонда в 2013 году является использование средств, указанных в части 4 настоящей статьи, на цели, указанные в части 1 статьи 5 настоящего Федерального закона</w:t>
      </w:r>
    </w:p>
    <w:p>
      <w:r>
        <w:rPr>
          <w:b/>
        </w:rPr>
        <w:t xml:space="preserve">6. </w:t>
      </w:r>
      <w:r>
        <w:t>Остатки средств на счете по учету средств обязательного медицинского страхования, предусмотренных на содержание Фонда, а также на предоставление в 2012 году работникам Фонда единовременной субсидии на приобретение жилого помещения, по состоянию на 1 января 2013 года направляются Фондом в 2013 году на те же цели с внесением соответствующих изменений в бюджетную роспись бюджета Фонда</w:t>
      </w:r>
    </w:p>
    <w:p>
      <w:r>
        <w:rPr>
          <w:b/>
        </w:rPr>
        <w:t xml:space="preserve">7. </w:t>
      </w:r>
      <w:r>
        <w:t>Остатки средств на счетах нормированного страхового запаса Фонда и по учету средств обязательного медицинского страхования, предусмотренных на переподготовку и повышение квалификации, информатику, международное сотрудничество, информационно-публицистическую деятельность, выполнение научно-исследовательских работ, финансовое обеспечение программ и мероприятий по модернизации здравоохранения, образовавшиеся по состоянию на 1 января 2013 года в связи с поступлением в бюджет Фонда доходов сверх сумм, установленных статьей 1 Федерального закона от 30 ноября 2011 года № 370-ФЗ "О бюджете Федерального фонда обязательного медицинского страхования на 2012 год и на плановый период 2013 и 2014 годов" (за исключением средств, предусмотренных частью 4 статьи 4 настоящего Федерального закона на финансовое обеспечение в 2013 году реализации программ и мероприятий по модернизации здравоохранения), направляются на увеличение нормированного страхового запаса Фонда с внесением соответствующих изменений в бюджетную роспись бюджета Фонда</w:t>
      </w:r>
    </w:p>
    <w:p>
      <w:r>
        <w:rPr>
          <w:b/>
        </w:rPr>
        <w:t xml:space="preserve">8.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бюджетные ассигнования из федерального бюджета, подлежат перечислению в федеральный бюджет</w:t>
      </w:r>
    </w:p>
    <w:p>
      <w:r>
        <w:rPr>
          <w:b/>
        </w:rPr>
        <w:t xml:space="preserve">9. </w:t>
      </w:r>
      <w:r>
        <w:t>Остатки средств в бюджетах территориальных фондов обязательного медицинского страхования по состоянию на 1 января 2013 года, переданных из бюджета Фонда на проведение дополнительной диспансеризации работающих граждан и на проведение диспансеризации пребывающих в стационарных учреждениях детей-сирот и детей, находящихся в трудной жизненной ситуации, направить на завершение в первом квартале 2013 года расчетов по указанным мероприятиям. Средства, не использованные на указанные цели, подлежат возврату в бюджет Фонда для последующего перечисления в федеральный бюджет</w:t>
      </w:r>
    </w:p>
    <w:p>
      <w:r>
        <w:rPr>
          <w:b/>
        </w:rPr>
        <w:t xml:space="preserve">10. </w:t>
      </w:r>
      <w:r>
        <w:t>Страховые взносы на обязательное медицинское страхование, поступившие в Фонд сверх сумм, установленных статьей 1 настоящего Федерального закона, направляются на увеличение нормированного страхового запаса Фонда с внесением соответствующих изменений в бюджетную роспись бюджета Фонда на 2013 год без внесения изменений в настоящий Федеральный закон</w:t>
      </w:r>
    </w:p>
    <w:p>
      <w:r>
        <w:rPr>
          <w:b/>
        </w:rPr>
        <w:t xml:space="preserve">11. </w:t>
      </w:r>
      <w:r>
        <w:t>Страховые взносы на обязательное медицинское страхование неработающего населения за расчетные периоды, истекшие до 1 января 2012 года, поступают в бюджеты территориальных фондов обязательного медицинского страхования</w:t>
      </w:r>
    </w:p>
    <w:p>
      <w:r>
        <w:rPr>
          <w:b/>
        </w:rPr>
        <w:t xml:space="preserve">12.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2013 год в размере, равном 1,0. Для Республики Бурятия, Республики Дагестан, Республики Ингушетия, Кабардино-Балкарской Республики, Республики Северная Осетия - Алания, Приморского края, Иркутской области, Курганской области установить указанный коэффициент в размере, равном 0,8792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