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детей-инвалидов, на 2013 год</w:t>
      </w:r>
    </w:p>
    <w:p>
      <w:r>
        <w:rPr>
          <w:b/>
        </w:rPr>
        <w:t>Статья 1</w:t>
      </w:r>
    </w:p>
    <w:p>
      <w:r>
        <w:t>Установить, что в 2013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на лекарственный препарат, выданным врачом (фельдшером), лекарственными препаратами, медицинскими изделиями, а также специализированными продуктами лечебного питания для детей-инвалидов, составляет 638 рублей.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