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</w:t>
      </w:r>
    </w:p>
    <w:p>
      <w:r>
        <w:rPr>
          <w:b/>
        </w:rPr>
        <w:t>Статья 1</w:t>
      </w:r>
    </w:p>
    <w:p>
      <w:r>
        <w:t>Часть пятую статьи 26 Федерального закона "О банках и банковской деятельности" (в редакции Федерального закона от 3 февраля 1996 года № 17-ФЗ) (Ведомости Съезда народных депутатов РСФСР и Верховного Совета РСФСР, 1990, № 27, ст. 357; Собрание законодательства Российской Федерации, 1996, № 6, ст. 492; 2001, № 33, ст. 3424; 2003, № 27, ст. 2700; № 52, ст. 5033; 2004, № 27, ст. 2711; 2005, № 1, ст. 45; 2007, № 31, ст. 4011; № 41, ст. 4845; 2009, № 23, ст. 2776; № 30, ст. 3739; 2010, № 31, ст. 4193; № 47, ст. 6028; 2011, № 7, ст. 905; № 27, ст. 3873; № 48, ст. 6730; № 50, ст. 7351; 2012, № 27, ст. 3588; Российская газета, 2012, 7 декабря) дополнить пунктом 51 следующего содержания: "51) граждан, претендующих на замещение должностей руководителей государственных (муниципальных) учреждений;".</w:t>
      </w:r>
    </w:p>
    <w:p>
      <w:r>
        <w:rPr>
          <w:b/>
        </w:rPr>
        <w:t>Статья 2</w:t>
      </w:r>
    </w:p>
    <w:p>
      <w:r>
        <w:t>Внести в Трудовой кодекс Российской Федерации (Собрание законодательства Российской Федерации, 2002, № 1, ст. 3; 2006, № 27, ст. 2878; Российская газета, 2012, 7 декабря) следующие изменения</w:t>
      </w:r>
    </w:p>
    <w:p>
      <w:r>
        <w:t>пункт 71 части первой статьи 81 после слова "предусмотренных" дополнить словами "настоящим Кодексом, другими"</w:t>
      </w:r>
    </w:p>
    <w:p>
      <w:r>
        <w:t>в статье 275: а) дополнить частью третьей следующего содержания: "Трудовой договор с руководителем государственного (муниципального) учреждения заключается на основе типовой формы трудового договора, утверждаемой Правительством Российской Федерации с учетом мнения Российской трехсторонней комиссии по регулированию социально-трудовых отношений."; б) дополнить частью четвертой следующего содержания: "Лицо, поступающее на должность руководителя государственного (муниципального) учреждения (при поступлении на работу), и руководитель государственного (муниципального) учреждения (ежегодно)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детей. Представление указанных сведений осуществляется: лицом, поступающим на должность руководителя федерального государственного учреждения, руководителем федерального государственного учреждения - в порядке, утверждаемом Правительством Российской Федерации; лицом, поступающим на должность руководителя государственного учреждения субъекта Российской Федерации, руководителем государственного учреждения субъекта Российской Федерации - в порядке, утверждаемом нормативным правовым актом субъекта Российской Федерации; лицом, поступающим на должность руководителя муниципального учреждения, руководителем муниципального учреждения - в порядке, утверждаемом нормативным правовым актом органа местного самоуправления."</w:t>
      </w:r>
    </w:p>
    <w:p>
      <w:r>
        <w:rPr>
          <w:b/>
        </w:rPr>
        <w:t>Статья 3</w:t>
      </w:r>
    </w:p>
    <w:p>
      <w:r>
        <w:t>Внести в статью 8 Федерального закона от 25 декабря 2008 года № 273-ФЗ "О противодействии коррупции" (Собрание законодательства Российской Федерации, 2008, № 52, ст. 6228; 2011, № 29, ст. 4291; № 48, ст. 6730; Российская газета, 2012, 7 декабря) следующие изменения</w:t>
      </w:r>
    </w:p>
    <w:p>
      <w:r>
        <w:t>в части 1: а) дополнить пунктом 31 следующего содержания: "31) граждане, претендующие на замещение должностей руководителей государственных (муниципальных) учреждений;"; б) в пункте 4 слова "в пунктах 1-3" заменить словами "в пунктах 1 - 31"</w:t>
      </w:r>
    </w:p>
    <w:p>
      <w:r>
        <w:t>часть 3 после слов "перед федеральными государственными органами," дополнить словами "на должность руководителя государственного (муниципального) учреждения"</w:t>
      </w:r>
    </w:p>
    <w:p>
      <w:r>
        <w:t>часть 7 после слов "представляемых в соответствии с частью 1 настоящей статьи" дополнить словами ", за исключением сведений, представляемых гражданами, претендующими на замещение должностей руководителей государственных (муниципальных) учреждений, и лицами, замещающими данные должности"</w:t>
      </w:r>
    </w:p>
    <w:p>
      <w:r>
        <w:t>дополнить частью 71 следующего содержания: "71.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(муниципальных) учреждений, и лицами, замещающими данные должности, осуществляется по решению учредителя или лица, которому такие полномочия предоставлены учредителем, в порядке, устанавливаемом нормативными правовыми актами Российской Федерации. 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лиц определяются Президентом Российской Федерации."</w:t>
      </w:r>
    </w:p>
    <w:p>
      <w:r>
        <w:t>часть 8 после слов "поставленных перед федеральными государственными органами," дополнить словами "на должность руководителя государственного (муниципального) учреждения", дополнить словами ", на должность руководителя государственного (муниципального) учреждения"</w:t>
      </w:r>
    </w:p>
    <w:p>
      <w:r>
        <w:t>часть 9 дополнить словами ", а также в государственном (муниципальном) учреждении"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2013 года</w:t>
      </w:r>
    </w:p>
    <w:p>
      <w:r>
        <w:rPr>
          <w:b/>
        </w:rPr>
        <w:t xml:space="preserve">2. </w:t>
      </w:r>
      <w:r>
        <w:t>Руководители государственных (муниципальных) учреждений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начиная с доходов за 2012 год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