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2013 год и на плановый период 2014 и 2015 годов</w:t>
      </w:r>
    </w:p>
    <w:p>
      <w:r>
        <w:rPr>
          <w:b/>
        </w:rPr>
        <w:t>Статья 1. Основные характеристики федерального бюджета на 2013 год и на плановый период 2014 и 2015 годов</w:t>
      </w:r>
    </w:p>
    <w:p>
      <w:r>
        <w:rPr>
          <w:b/>
        </w:rPr>
        <w:t xml:space="preserve">1. </w:t>
      </w:r>
      <w:r>
        <w:t>Утвердить основные характеристики федерального бюджета на 2013 год, определенные исходя из прогнозируемого объема валового внутреннего продукта в размере 66 515,0 млрд. рублей и уровня инфляции, не превышающего 5,5 процента (декабрь 2013 года к декабрю 2012 года)</w:t>
      </w:r>
    </w:p>
    <w:p>
      <w:r>
        <w:rPr>
          <w:b/>
        </w:rPr>
        <w:t xml:space="preserve">2. </w:t>
      </w:r>
      <w:r>
        <w:t>Утвердить основные характеристики федерального бюджета на 2014 год и на 2015 год, определенные исходя из прогнозируемого объема валового внутреннего продукта в размере соответственно 73 993,0 млрд. рублей и 82 937,0 млрд. рублей и уровня инфляции, не превышающего соответственно 5,0 процента (декабрь 2014 года к декабрю 2013 года) и 5,0 процента (декабрь 2015 года к декабрю 2014 года)</w:t>
      </w:r>
    </w:p>
    <w:p>
      <w:r>
        <w:rPr>
          <w:b/>
        </w:rPr>
        <w:t xml:space="preserve">1. </w:t>
      </w:r>
      <w:r>
        <w:t>прогнозируемый общий объем доходов федерального бюджета в сумме 12 906 429 980,0 тыс. рублей; (В редакции Федерального закона от 02.12.2013 № 348-ФЗ) 2) общий объем расходов федерального бюджета в сумме 13 387 340 174,7 тыс. рублей</w:t>
      </w:r>
    </w:p>
    <w:p>
      <w:r>
        <w:rPr>
          <w:b/>
        </w:rPr>
        <w:t xml:space="preserve">1. </w:t>
      </w:r>
      <w:r>
        <w:t>верхний предел государственного внутреннего долга Российской Федерации на 1 января 2014 года в сумме 6 600 552 240,0 тыс. рублей</w:t>
      </w:r>
    </w:p>
    <w:p>
      <w:r>
        <w:rPr>
          <w:b/>
        </w:rPr>
        <w:t xml:space="preserve">1. </w:t>
      </w:r>
      <w:r>
        <w:t>верхний предел государственного внешнего долга Российской Федерации на 1 января 2014 года в сумме 66,2 млрд. долларов США, или 53,0 млрд. евро</w:t>
      </w:r>
    </w:p>
    <w:p>
      <w:r>
        <w:rPr>
          <w:b/>
        </w:rPr>
        <w:t xml:space="preserve">1. </w:t>
      </w:r>
      <w:r>
        <w:t>дефицит федерального бюджета в сумме 480 910 194,7 тыс. рублей. (В редакции Федерального закона от 02.12.2013 № 348-ФЗ)</w:t>
      </w:r>
    </w:p>
    <w:p>
      <w:r>
        <w:rPr>
          <w:b/>
        </w:rPr>
        <w:t xml:space="preserve">2. </w:t>
      </w:r>
      <w:r>
        <w:t>прогнозируемый общий объем доходов федерального бюджета на 2014 год в сумме 14 063 419 918,0 тыс. рублей и на 2015 год в сумме 15 615 507 439,0 тыс. рублей</w:t>
      </w:r>
    </w:p>
    <w:p>
      <w:r>
        <w:rPr>
          <w:b/>
        </w:rPr>
        <w:t xml:space="preserve">2. </w:t>
      </w:r>
      <w:r>
        <w:t>общий объем расходов федерального бюджета на 2014 год в сумме 14 207 001 486,0 тыс. рублей, в том числе условно утвержденные расходы в сумме 355 175 037,2 тыс. рублей, и на 2015 год в сумме 15 626 283 594,0 тыс. рублей, в том числе условно утвержденные расходы в сумме 781 314 179,7 тыс. рублей</w:t>
      </w:r>
    </w:p>
    <w:p>
      <w:r>
        <w:rPr>
          <w:b/>
        </w:rPr>
        <w:t xml:space="preserve">2. </w:t>
      </w:r>
      <w:r>
        <w:t>верхний предел государственного внутреннего долга Российской Федерации на 1 января 2015 года в сумме 7 590 290 071,4 тыс. рублей и на 1 января 2016 года в сумме 8 313 703 485,0 тыс. рублей</w:t>
      </w:r>
    </w:p>
    <w:p>
      <w:r>
        <w:rPr>
          <w:b/>
        </w:rPr>
        <w:t xml:space="preserve">2. </w:t>
      </w:r>
      <w:r>
        <w:t>верхний предел государственного внешнего долга Российской Федерации на 1 января 2015 года в сумме 75,8 млрд. долларов США, или 60,6 млрд. евро, и на 1 января 2016 года в сумме 83,8 млрд. долларов США, или 67,0 млрд. евро</w:t>
      </w:r>
    </w:p>
    <w:p>
      <w:r>
        <w:rPr>
          <w:b/>
        </w:rPr>
        <w:t xml:space="preserve">2. </w:t>
      </w:r>
      <w:r>
        <w:t>дефицит федерального бюджета на 2014 год в сумме 143 581 568,0 тыс. рублей и на 2015 год в сумме 10 776 155,0 тыс. рублей</w:t>
      </w:r>
    </w:p>
    <w:p>
      <w:r>
        <w:rPr>
          <w:b/>
        </w:rPr>
        <w:t>Статья 2. Нормативы распределения доходов между бюджетами бюджетной системы Российской Федерации на 2013 год и на плановый период 2014 и 2015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2013 год и на плановый период 2014 и 2015 годов согласно приложению 1 к настоящему Федеральному закону</w:t>
      </w:r>
    </w:p>
    <w:p>
      <w:r>
        <w:rPr>
          <w:b/>
        </w:rPr>
        <w:t xml:space="preserve">2. </w:t>
      </w:r>
      <w:r>
        <w:t>Установить, что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w:t>
      </w:r>
    </w:p>
    <w:p>
      <w:r>
        <w:rPr>
          <w:b/>
        </w:rPr>
        <w:t xml:space="preserve">3. </w:t>
      </w:r>
      <w:r>
        <w:t>Доходы от уплаты в 2013 году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бюджеты субъектов Российской Федерации, направляются в уполномоченный территориальный орган Федерального казначейства и перечисляются им в бюджеты субъектов Российской Федерации не реже одного раза в 10 дней в соответствии с нормативами распределения на 2013 год согласно приложению 2 к настоящему Федеральному закону</w:t>
      </w:r>
    </w:p>
    <w:p>
      <w:r>
        <w:rPr>
          <w:b/>
        </w:rPr>
        <w:t xml:space="preserve">4. </w:t>
      </w:r>
      <w:r>
        <w:t>Доходы от уплаты в плановом периоде 2014 и 2015 годов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зачисляемые в бюджеты субъектов Российской Федерации, направляются в уполномоченный территориальный орган Федерального казначейства и перечисляются им в бюджеты субъектов Российской Федерации не реже одного раза в 10 дней в соответствии с нормативами распределения на плановый период 2014 и 2015 годов согласно приложению 3 к настоящему Федеральному закону</w:t>
      </w:r>
    </w:p>
    <w:p>
      <w:r>
        <w:rPr>
          <w:b/>
        </w:rPr>
        <w:t xml:space="preserve">5.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2013 году и в плановом периоде 2014 и 2015 годов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зачисляемых в бюджеты субъектов Российской Федерации по нормативу в размере 29,5 процента</w:t>
      </w:r>
    </w:p>
    <w:p>
      <w:r>
        <w:rPr>
          <w:b/>
        </w:rPr>
        <w:t xml:space="preserve">6. </w:t>
      </w:r>
      <w:r>
        <w:t>Установить, что зачисление в федеральный бюджет и бюджеты государственных внебюджетных фондов доходов от погашения задолженности по единому социальному налогу (соответствующим пеням и штрафам) осуществляется по нормативу 100 процентов в соответствующий бюджет по налоговой ставке, действовавшей до 1 января 2010 года</w:t>
      </w:r>
    </w:p>
    <w:p>
      <w:r>
        <w:rPr>
          <w:b/>
        </w:rPr>
        <w:t xml:space="preserve">7. </w:t>
      </w:r>
      <w:r>
        <w:t>Установить, что доходы от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зачисляются в бюджеты субъектов Российской Федерации по нормативу 100 процентов</w:t>
      </w:r>
    </w:p>
    <w:p>
      <w:r>
        <w:rPr>
          <w:b/>
        </w:rPr>
        <w:t xml:space="preserve">8. </w:t>
      </w:r>
      <w:r>
        <w:t>Доходы от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зачисляемые в бюджеты субъектов Российской Федерации, направляются в 2013 году в уполномоченный территориальный орган Федерального казначейства и перечисляются им в бюджеты субъектов Российской Федерации не реже одного раза в 10 дней в соответствии с нормативами распределения на 2013 год согласно приложению 4 к настоящему Федеральному закону</w:t>
      </w:r>
    </w:p>
    <w:p>
      <w:r>
        <w:rPr>
          <w:b/>
        </w:rPr>
        <w:t xml:space="preserve">2. </w:t>
      </w:r>
      <w:r>
        <w:t>в федеральный бюджет в 2013 году по нормативу 28 процентов</w:t>
      </w:r>
    </w:p>
    <w:p>
      <w:r>
        <w:rPr>
          <w:b/>
        </w:rPr>
        <w:t xml:space="preserve">2. </w:t>
      </w:r>
      <w:r>
        <w:t>в бюджеты субъектов Российской Федерации в 2013 году по нормативу 72 процента</w:t>
      </w:r>
    </w:p>
    <w:p>
      <w:r>
        <w:rPr>
          <w:b/>
        </w:rPr>
        <w:t>Статья 3. Индексация ставок отдельных видов платежей на 2013 год</w:t>
      </w:r>
    </w:p>
    <w:p>
      <w:r>
        <w:rPr>
          <w:b/>
        </w:rPr>
        <w:t xml:space="preserve">1. </w:t>
      </w:r>
      <w:r>
        <w:t>Ставки платы за единицу объема древесины, заготавливаемой на землях, находящихся в федеральной собственности, установленные Правительством Российской Федерации в 2007 году, применяются в 2013 году с коэффициентом 1,30</w:t>
      </w:r>
    </w:p>
    <w:p>
      <w:r>
        <w:rPr>
          <w:b/>
        </w:rPr>
        <w:t xml:space="preserve">2. </w:t>
      </w:r>
      <w:r>
        <w:t>Ставки платы за единицу объема лесных ресурсов (за исключением древесины) и ставки платы за единицу площади лесного участка для аренды лесного участка, находящегося в федеральной собственности, установленные Правительством Российской Федерации в 2007 году, применяются в 2013 году с коэффициентом 1,13</w:t>
      </w:r>
    </w:p>
    <w:p>
      <w:r>
        <w:rPr>
          <w:b/>
        </w:rPr>
        <w:t xml:space="preserve">3. </w:t>
      </w:r>
      <w:r>
        <w:t>Нормативы платы за негативное воздействие на окружающую среду, установленные Правительством Российской Федерации в 2003 году и в 2005 году, применяются в 2013 году с коэффициентом соответственно 2,20 и 1,79</w:t>
      </w:r>
    </w:p>
    <w:p>
      <w:r>
        <w:rPr>
          <w:b/>
        </w:rPr>
        <w:t>Статья 4.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5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6 к настоящему Федеральному закону</w:t>
      </w:r>
    </w:p>
    <w:p>
      <w:r>
        <w:rPr>
          <w:b/>
        </w:rPr>
        <w:t xml:space="preserve">3. </w:t>
      </w:r>
      <w:r>
        <w:t>Федеральные органы государственной власти, федеральные государственные органы, Центральный банк Российской Федерации, являющиеся главными администраторами доходов федерального бюджета, по согласованию с Министерством финансов Российской Федерации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федерального бюджета путем издания правовых актов</w:t>
      </w:r>
    </w:p>
    <w:p>
      <w:r>
        <w:rPr>
          <w:b/>
        </w:rPr>
        <w:t>Статья 5. Особенности администрирования доходов бюджетов бюджетной системы Российской Федерации в 2013 году</w:t>
      </w:r>
    </w:p>
    <w:p>
      <w:r>
        <w:rPr>
          <w:b/>
        </w:rPr>
        <w:t xml:space="preserve">1. </w:t>
      </w:r>
      <w:r>
        <w:t>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 xml:space="preserve">2. </w:t>
      </w:r>
      <w:r>
        <w:t>Территориальные органы Федеральной налоговой службы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 xml:space="preserve">3. </w:t>
      </w:r>
      <w:r>
        <w:t>Установить, что</w:t>
      </w:r>
    </w:p>
    <w:p>
      <w:r>
        <w:rPr>
          <w:b/>
        </w:rPr>
        <w:t xml:space="preserve">4.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платежным поручением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5. </w:t>
      </w: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подлежат перечислению в доход федерального бюджета</w:t>
      </w:r>
    </w:p>
    <w:p>
      <w:r>
        <w:rPr>
          <w:b/>
        </w:rPr>
        <w:t xml:space="preserve">6. </w:t>
      </w:r>
      <w:r>
        <w:t>Средства, получаемые Государственной корпорацией по атомной энергии "Росатом"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подлежат перечислению в доход федерального бюджета</w:t>
      </w:r>
    </w:p>
    <w:p>
      <w:r>
        <w:rPr>
          <w:b/>
        </w:rPr>
        <w:t xml:space="preserve">7.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надзору в сфере природопользования и ее территориальными органами, подлежат перечислению в доход федерального бюджета</w:t>
      </w:r>
    </w:p>
    <w:p>
      <w:r>
        <w:rPr>
          <w:b/>
        </w:rPr>
        <w:t xml:space="preserve">3. </w:t>
      </w:r>
      <w:r>
        <w:t>возврат суммы налога, подлежащей возмещению в соответствии с Налоговым кодексом Российской Федерации, отражается по коду классификации доходов бюджетов, предусмотренному для учета доходов от указанного налога</w:t>
      </w:r>
    </w:p>
    <w:p>
      <w:r>
        <w:rPr>
          <w:b/>
        </w:rPr>
        <w:t xml:space="preserve">3. </w:t>
      </w:r>
      <w:r>
        <w:t>уплата процентов, начисленных при нарушении сроков возврата сумм излишне уплаченного либо излишне взысканного налога (авансового платежа), сбора, страховых взносов на обязательное пенсионное страхование, соответствующих пеней и штрафов, и процентов, начисленных на суммы излишне взысканного налога, сбора, страховых взносов на обязательное пенсионное страхование,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страховых взносов на обязательное пенсионное страхование, пеней и штрафов, с применением отдельного кода подвида доходов</w:t>
      </w:r>
    </w:p>
    <w:p>
      <w:r>
        <w:rPr>
          <w:b/>
        </w:rPr>
        <w:t xml:space="preserve">3.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3.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w:t>
      </w:r>
    </w:p>
    <w:p>
      <w:r>
        <w:rPr>
          <w:b/>
        </w:rPr>
        <w:t xml:space="preserve">3.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учитываются по отдельным кодам классификации доходов бюджетов и в полном объеме подлежат зачислению в федеральный бюджет</w:t>
      </w:r>
    </w:p>
    <w:p>
      <w:r>
        <w:rPr>
          <w:b/>
        </w:rPr>
        <w:t xml:space="preserve">3. </w:t>
      </w:r>
      <w:r>
        <w:t>денежные взыскания (штрафы), налагаемые за административные правонарушения по результатам рассмотрения дел, возбужденных Федеральной службой по ветеринарному и фитосанитарному надзору в рамках осуществления государственного контроля (надзора) в пунктах пропуска через Государственную границу Российской Федерации, администрируются Федеральной службой по ветеринарному и фитосанитарному надзору в порядке, предусмотренном для администрирования денежных взысканий (штрафов), налагаемых за административные правонарушения по результатам рассмотрения дел, возбужденных по протоколам (определениям) таможенных органов, и в полном объеме подлежат зачислению в федеральный бюджет</w:t>
      </w:r>
    </w:p>
    <w:p>
      <w:r>
        <w:rPr>
          <w:b/>
        </w:rPr>
        <w:t>Статья 6. Особенности использования средств, получаемых федеральными казенными учреждениями и Государственной компанией "Российские автомобильные дороги"</w:t>
      </w:r>
    </w:p>
    <w:p>
      <w:r>
        <w:rPr>
          <w:b/>
        </w:rPr>
        <w:t xml:space="preserve">1.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 временное распоряжение федеральных казенных учреждений, перечисляются территориальными органами Федерального казначейства в 2013 году в федеральный бюджет с их возвратом Федеральным казначейством до 30 декабря 2013 года на счета, с которых они были ранее перечислены, с учетом положений, предусмотренных частью 3 настоящей статьи, в порядке, установленном Министерством финансов Российской Федерации</w:t>
      </w:r>
    </w:p>
    <w:p>
      <w:r>
        <w:rPr>
          <w:b/>
        </w:rPr>
        <w:t xml:space="preserve">2. </w:t>
      </w:r>
      <w:r>
        <w:t>Остатки средств на счетах территориальных органов Федерального казначейства, открытых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Государственной компании "Российские автомобильные дороги", перечисляются с указанных счетов в федеральный бюджет с их возвратом до 30 декабря 2013 года на счета, с которых они были ранее перечислены, с учетом положений, предусмотренных частью 3 настоящей статьи, в порядке, установленном Министерством финансов Российской Федерации</w:t>
      </w:r>
    </w:p>
    <w:p>
      <w:r>
        <w:rPr>
          <w:b/>
        </w:rPr>
        <w:t xml:space="preserve">3. </w:t>
      </w:r>
      <w:r>
        <w:t>Территориальные органы Федерального казначейства осуществляют проведение кассовых выплат за счет средств, указанных в частях 1 и 2 настоящей статьи, не позднее второго рабочего дня, следующего за днем представления федеральными казенными учреждениями, а также Государственной компанией "Российские автомобильные дороги" платежных документов, в порядке, установленном Федеральным казначейством</w:t>
      </w:r>
    </w:p>
    <w:p>
      <w:r>
        <w:rPr>
          <w:b/>
        </w:rPr>
        <w:t xml:space="preserve">4. </w:t>
      </w:r>
      <w:r>
        <w:t>Остатки средств федерального бюджета по состоянию на 1 января 2013 года на счетах Федерального казначейства, образовавшиеся в связи с неиспользованием по состоянию на 1 января 2013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2013 году в соответствии с пунктом 10 статьи 241 Бюджетного кодекса Российской Федерации</w:t>
      </w:r>
    </w:p>
    <w:p>
      <w:r>
        <w:rPr>
          <w:b/>
        </w:rPr>
        <w:t>Статья 7. Бюджетные ассигнования федерального бюджета на 2013 год и на плановый период 2014 и 2015 годов</w:t>
      </w:r>
    </w:p>
    <w:p>
      <w:r>
        <w:rPr>
          <w:b/>
        </w:rPr>
        <w:t xml:space="preserve">1. </w:t>
      </w:r>
      <w:r>
        <w:t>Утвердить общий объем бюджетных ассигнований на исполнение публичных нормативных обязательств на 2013 год в сумме в сумме 542 379 175,8 тыс. рублей, на 2014 год в сумме 556 979 883,1 тыс. рублей и на 2015 год в сумме 553 461 933,0 тыс. рублей. (В редакции федеральных законов от 07.06.2013 № 133-ФЗ, от 02.12.2013 № 348-ФЗ)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и подразделам, целевым статьям и видам расходов классификации расходов федерального бюджета</w:t>
      </w:r>
    </w:p>
    <w:p>
      <w:r>
        <w:rPr>
          <w:b/>
        </w:rPr>
        <w:t xml:space="preserve">4. </w:t>
      </w:r>
      <w:r>
        <w:t>Утвердить основные показатели государственного оборонного заказа</w:t>
      </w:r>
    </w:p>
    <w:p>
      <w:r>
        <w:rPr>
          <w:b/>
        </w:rPr>
        <w:t xml:space="preserve">5. </w:t>
      </w:r>
      <w:r>
        <w:t>Утвердить распределение бюджетных ассигнований на реализацию долгосрочных (федеральных) целевых программ</w:t>
      </w:r>
    </w:p>
    <w:p>
      <w:r>
        <w:rPr>
          <w:b/>
        </w:rPr>
        <w:t xml:space="preserve">6.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7. </w:t>
      </w:r>
      <w:r>
        <w:t>Распределение бюджетных ассигнований, предусмотренных настоящим Федеральным законом на осуществление взносов субъектам международного права на финансовое обеспечение межгосударственных договоров в рамках Содружества Независимых Государств, осуществляется по решению Правительства Российской Федерации</w:t>
      </w:r>
    </w:p>
    <w:p>
      <w:r>
        <w:rPr>
          <w:b/>
        </w:rPr>
        <w:t xml:space="preserve">2. </w:t>
      </w:r>
      <w:r>
        <w:t>на 2013 год согласно приложениям 7, 71, 72, 8 (секретно), 81 (секретно), 82 (секретно), 9 (совершенно секретно), 91 (совершенно секретно) и 92 (совершенно секретно) к настоящему Федеральному закону; (В редакции федеральных законов от 07.06.2013 № 133-ФЗ, от 02.12.2013 № 348-ФЗ) 2) на плановый период 2014 и 2015 годов согласно приложениям 10, 11 (секретно) и 12 (совершенно секретно) к настоящему Федеральному закону</w:t>
      </w:r>
    </w:p>
    <w:p>
      <w:r>
        <w:rPr>
          <w:b/>
        </w:rPr>
        <w:t xml:space="preserve">3. </w:t>
      </w:r>
      <w:r>
        <w:t>на 2013 год согласно приложениям 13, 131, 132, 14 (секретно), 141 (секретно) и 142 (секретно) к настоящему Федеральному закону; (В редакции федеральных законов от 07.06.2013 № 133-ФЗ, от 02.12.2013 № 348-ФЗ) 2) на плановый период 2014 и 2015 годов согласно приложениям 15 и 16 (секретно) к настоящему Федеральному закону</w:t>
      </w:r>
    </w:p>
    <w:p>
      <w:r>
        <w:rPr>
          <w:b/>
        </w:rPr>
        <w:t xml:space="preserve">4. </w:t>
      </w:r>
      <w:r>
        <w:t>на 2013 год согласно приложениям 17 (секретно), 171 (секретно) и 172 (секретно) к настоящему Федеральному закону; (В редакции федеральных законов от 07.06.2013 № 133-ФЗ, от 02.12.2013 № 348-ФЗ) 2) на плановый период 2014 и 2015 годов согласно приложению 18 (секретно) к настоящему Федеральному закону</w:t>
      </w:r>
    </w:p>
    <w:p>
      <w:r>
        <w:rPr>
          <w:b/>
        </w:rPr>
        <w:t xml:space="preserve">5. </w:t>
      </w:r>
      <w:r>
        <w:t>на 2013 год согласно приложениям 19, 191, 192, 20 (секретно), 201 (секретно), 202 (секретно) и 21 (совершенно секретно) и 21 (совершенно секретно) к настоящему Федеральному закону; (В редакции федеральных законов от 07.06.2013 № 133-ФЗ, от 02.12.2013 № 348-ФЗ) 2) на плановый период 2014 и 2015 годов согласно приложениям 22, 23 (секретно) и 24 (совершенно секретно) к настоящему Федеральному закону</w:t>
      </w:r>
    </w:p>
    <w:p>
      <w:r>
        <w:rPr>
          <w:b/>
        </w:rPr>
        <w:t>Статья 8.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2013 году численности федеральных государственных служащих и работников федеральных казенных учреждений</w:t>
      </w:r>
    </w:p>
    <w:p>
      <w:r>
        <w:rPr>
          <w:b/>
        </w:rPr>
        <w:t xml:space="preserve">2. </w:t>
      </w:r>
      <w:r>
        <w:t>Установить, что финансовое обеспечение судов в 2013 году осуществляется исходя из штатной численности</w:t>
      </w:r>
    </w:p>
    <w:p>
      <w:r>
        <w:rPr>
          <w:b/>
        </w:rPr>
        <w:t xml:space="preserve">3. </w:t>
      </w:r>
      <w:r>
        <w:t>Правительство Российской Федерации вправе принимать решения о строительстве и реконструкции объектов недвижимости дипломатических и иных представительств Российской Федерации за пределами территории Российской Федерации, а также о приобретении в собственность Российской Федерации объектов недвижимости для нужд российских загранучреждений</w:t>
      </w:r>
    </w:p>
    <w:p>
      <w:r>
        <w:rPr>
          <w:b/>
        </w:rPr>
        <w:t xml:space="preserve">4. </w:t>
      </w:r>
      <w:r>
        <w:t>Использование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подпунктов "а" и "е" пункта 1 Указа Президента Российской Федерации от 7 мая 2012 года № 597 "О мероприятиях по реализации государственной социальной политики", осуществляется в порядке, установленном Правительством Российской Федерации</w:t>
      </w:r>
    </w:p>
    <w:p>
      <w:r>
        <w:rPr>
          <w:b/>
        </w:rPr>
        <w:t xml:space="preserve">5. </w:t>
      </w:r>
      <w:r>
        <w:t>Установить, что в 2013 году из бюджетов Пермского края и Сахалинской области могут быть предоставлены субсидии федеральному бюджету на софинансирование расходных обязательств Российской Федерации по материально-техническому обеспечению полиции. (Часть введена - Федеральный закон от 02.12.2013 № 348-ФЗ)</w:t>
      </w:r>
    </w:p>
    <w:p>
      <w:r>
        <w:rPr>
          <w:b/>
        </w:rPr>
        <w:t xml:space="preserve">2. </w:t>
      </w:r>
      <w:r>
        <w:t>судей судов общей юрисдикции (без мировых судей) в количестве 25 015 единиц и работников их аппаратов (без персонала по охране и обслуживанию зданий, транспортного хозяйства) в количестве 67 369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Судебного департамента при Верховном Суде Российской Федерации и его управлений (отделов)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и обслуживанию зданий, транспортного хозяйства) в количестве 6 385 единиц, в том числе работников центрального аппарата в количестве 492 единиц</w:t>
      </w:r>
    </w:p>
    <w:p>
      <w:r>
        <w:rPr>
          <w:b/>
        </w:rPr>
        <w:t xml:space="preserve">2. </w:t>
      </w:r>
      <w:r>
        <w:t>судей Верховного Суда Российской Федерации (включая судей Военной коллегии) в количестве 125 единиц и работников его аппарата (без персонала по охране и обслуживанию зданий, транспортного хозяйства) в количестве 1 032 единиц</w:t>
      </w:r>
    </w:p>
    <w:p>
      <w:r>
        <w:rPr>
          <w:b/>
        </w:rPr>
        <w:t xml:space="preserve">2. </w:t>
      </w:r>
      <w:r>
        <w:t>судей Высшего Арбитражного Суда Российской Федерации в количестве 90 единиц и работников его аппарата (без персонала по охране и обслуживанию зданий, транспортного хозяйства) в количестве 418 единиц</w:t>
      </w:r>
    </w:p>
    <w:p>
      <w:r>
        <w:rPr>
          <w:b/>
        </w:rPr>
        <w:t xml:space="preserve">2. </w:t>
      </w:r>
      <w:r>
        <w:t>судей системы арбитражных судов Российской Федерации в количестве 4 053 единиц и работников их аппаратов (без персонала по охране и обслуживанию зданий, транспортного хозяйства) в количестве 11 347 единиц</w:t>
      </w:r>
    </w:p>
    <w:p>
      <w:r>
        <w:rPr>
          <w:b/>
        </w:rPr>
        <w:t>Статья 9. Особенности использования бюджетных ассигнований в сфере здравоохранения</w:t>
      </w:r>
    </w:p>
    <w:p>
      <w:r>
        <w:rPr>
          <w:b/>
        </w:rPr>
        <w:t xml:space="preserve">1. </w:t>
      </w:r>
      <w:r>
        <w:t>В порядке, установленном Правительством Российской Федерации, осуществляется использование бюджетных ассигнований на</w:t>
      </w:r>
    </w:p>
    <w:p>
      <w:r>
        <w:rPr>
          <w:b/>
        </w:rPr>
        <w:t xml:space="preserve">2. </w:t>
      </w:r>
      <w:r>
        <w:t>Передача лекарственных препаратов и расходных материалов, закупаемых в соответствии с мероприятиями, финансовое обеспечение которых предусмотрено пунктами 1 и 10 части 1 настоящей статьи, федеральным учреждениям, оказывающим медицинскую помощь, подведомственным Министерству здравоохранения Российской Федерации и находящимся в его ведении федеральным органам исполнительной власти, Федеральной службе по надзору в сфере защиты прав потребителей и благополучия человека, Федеральной службе исполнения наказаний, Российской академии медицинских наук, осуществляется в порядке и на условиях, которые устанавливаются Правительством Российской Федерации</w:t>
      </w:r>
    </w:p>
    <w:p>
      <w:r>
        <w:rPr>
          <w:b/>
        </w:rPr>
        <w:t xml:space="preserve">3. </w:t>
      </w:r>
      <w:r>
        <w:t>Передача лекарственных препаратов, закупаемых в целях, указанных в пункте 3 части 1 настоящей статьи,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4. </w:t>
      </w:r>
      <w:r>
        <w:t>Передача оборудования, закупаемого в соответствии с мероприятиями, финансовое обеспечение которых предусмотрено пунктом 6 части 1 настоящей статьи, федеральным учреждениям, оказывающим медицинскую помощь, подведомственным Федеральному медико-биологическому агентству, Министерству здравоохранения Российской Федерации и Российской академии медицинских наук, осуществляется в порядке и на условиях, которые устанавливаются Правительством Российской Федерации</w:t>
      </w:r>
    </w:p>
    <w:p>
      <w:r>
        <w:rPr>
          <w:b/>
        </w:rPr>
        <w:t xml:space="preserve">5. </w:t>
      </w:r>
      <w:r>
        <w:t>Передача имущества, закупаемого в соответствии с мероприятием, финансовое обеспечение которого предусмотрено пунктом 9 части 1 настоящей статьи, федеральным учреждениям, подведомственным Министерству здравоохранения Российской Федерации и находящимся в его ведении федеральным органам исполнительной власти, Российской академии медицинских наук, осуществляется в порядке и на условиях, которые устанавливаются Правительством Российской Федерации</w:t>
      </w:r>
    </w:p>
    <w:p>
      <w:r>
        <w:rPr>
          <w:b/>
        </w:rPr>
        <w:t xml:space="preserve">6. </w:t>
      </w:r>
      <w:r>
        <w:t>Передача медицинских иммунобиологических препаратов, закупаемых в соответствии с мероприятиями, финансовое обеспечение которых предусмотрено пунктом 15 части 1 настоящей статьи,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и на условиях, которые устанавливаются Правительством Российской Федерации</w:t>
      </w:r>
    </w:p>
    <w:p>
      <w:r>
        <w:rPr>
          <w:b/>
        </w:rPr>
        <w:t xml:space="preserve">1. </w:t>
      </w:r>
      <w:r>
        <w:t>финансовое обеспечение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B и C</w:t>
      </w:r>
    </w:p>
    <w:p>
      <w:r>
        <w:rPr>
          <w:b/>
        </w:rPr>
        <w:t xml:space="preserve">1. </w:t>
      </w:r>
      <w:r>
        <w:t>закупки оборудования и расходных материалов для неонатального и аудиологического скрининга в учреждениях систем здравоохранения</w:t>
      </w:r>
    </w:p>
    <w:p>
      <w:r>
        <w:rPr>
          <w:b/>
        </w:rPr>
        <w:t xml:space="preserve">1. </w:t>
      </w:r>
      <w:r>
        <w:t>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 с учетом данных Федерального регистра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содержащего сведения о гражданах, перечисленных в статье 61 Федерального закона от 17 июля 1999 года № 178-ФЗ "О государственной социальной помощи", и виде заболевания,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установленном им порядке</w:t>
      </w:r>
    </w:p>
    <w:p>
      <w:r>
        <w:rPr>
          <w:b/>
        </w:rPr>
        <w:t xml:space="preserve">1. </w:t>
      </w:r>
      <w:r>
        <w:t>оплату расходов, связанных с лечением граждан Российской Федерации за пределами территории Российской Федерации</w:t>
      </w:r>
    </w:p>
    <w:p>
      <w:r>
        <w:rPr>
          <w:b/>
        </w:rPr>
        <w:t xml:space="preserve">1. </w:t>
      </w:r>
      <w:r>
        <w:t>реализацию мероприятий, направленных на совершенствование организации медицинской помощи пострадавшим при дорожно-транспортных происшествиях</w:t>
      </w:r>
    </w:p>
    <w:p>
      <w:r>
        <w:rPr>
          <w:b/>
        </w:rPr>
        <w:t xml:space="preserve">1. </w:t>
      </w:r>
      <w:r>
        <w:t>финансовое обеспечение мероприятий по развитию службы крови</w:t>
      </w:r>
    </w:p>
    <w:p>
      <w:r>
        <w:rPr>
          <w:b/>
        </w:rPr>
        <w:t xml:space="preserve">1. </w:t>
      </w:r>
      <w:r>
        <w:t>финансовое обеспечение мероприятий, направленных на совершенствование медицинской помощи больным с онкологическими заболеваниями</w:t>
      </w:r>
    </w:p>
    <w:p>
      <w:r>
        <w:rPr>
          <w:b/>
        </w:rPr>
        <w:t xml:space="preserve">1. </w:t>
      </w:r>
      <w:r>
        <w:t>финансовое обеспечение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p>
    <w:p>
      <w:r>
        <w:rPr>
          <w:b/>
        </w:rPr>
        <w:t xml:space="preserve">1. </w:t>
      </w:r>
      <w:r>
        <w:t>финансовое обеспечение создания информационной системы в здравоохранении</w:t>
      </w:r>
    </w:p>
    <w:p>
      <w:r>
        <w:rPr>
          <w:b/>
        </w:rPr>
        <w:t xml:space="preserve">1. </w:t>
      </w:r>
      <w:r>
        <w:t>финансовое обеспечение мероприятий, направленных на обследование населения с целью выявления туберкулеза, лечения больных туберкулезом, профилактических мероприятий</w:t>
      </w:r>
    </w:p>
    <w:p>
      <w:r>
        <w:rPr>
          <w:b/>
        </w:rPr>
        <w:t xml:space="preserve">1. </w:t>
      </w:r>
      <w:r>
        <w:t>финансовое обеспечение мероприятий, направленных на проведение пренатальной (дородовой) диагностики</w:t>
      </w:r>
    </w:p>
    <w:p>
      <w:r>
        <w:rPr>
          <w:b/>
        </w:rPr>
        <w:t xml:space="preserve">1. </w:t>
      </w:r>
      <w:r>
        <w:t>реализацию комплекса мер по выхаживанию новорожденных с низкой и экстремально низкой массой тела</w:t>
      </w:r>
    </w:p>
    <w:p>
      <w:r>
        <w:rPr>
          <w:b/>
        </w:rPr>
        <w:t xml:space="preserve">1. </w:t>
      </w:r>
      <w:r>
        <w:t>финансовое обеспечение создания обучающих симуляционных центров</w:t>
      </w:r>
    </w:p>
    <w:p>
      <w:r>
        <w:rPr>
          <w:b/>
        </w:rPr>
        <w:t xml:space="preserve">1. </w:t>
      </w:r>
      <w:r>
        <w:t>финансовое обеспечение мероприятий, направленных на развитие неонатальной хирургии</w:t>
      </w:r>
    </w:p>
    <w:p>
      <w:r>
        <w:rPr>
          <w:b/>
        </w:rPr>
        <w:t xml:space="preserve">1. </w:t>
      </w:r>
      <w:r>
        <w:t>закупку медицинских иммунобиологических препаратов в рамках Национального календаря профилактических прививок</w:t>
      </w:r>
    </w:p>
    <w:p>
      <w:r>
        <w:rPr>
          <w:b/>
        </w:rPr>
        <w:t>Статья 10.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в 2013 году составляет 408 960,5 рубля</w:t>
      </w:r>
    </w:p>
    <w:p>
      <w:r>
        <w:rPr>
          <w:b/>
        </w:rPr>
        <w:t xml:space="preserve">2. </w:t>
      </w:r>
      <w:r>
        <w:t>Установить размер индексации государственных пособий гражданам, имеющим детей, предусмотренных статьей 42 Федерального закона от 19 мая 1995 года № 81-ФЗ "О государственных пособиях гражданам, имеющим детей", с 1 января 2013 года 1,055</w:t>
      </w:r>
    </w:p>
    <w:p>
      <w:r>
        <w:rPr>
          <w:b/>
        </w:rPr>
        <w:t xml:space="preserve">3. </w:t>
      </w:r>
      <w:r>
        <w:t>Установить размер индексации пособия, предусмотренного Федеральным законом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и ежемесячного пособия детям, предусмотренного Указом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 1 января 2013 года 1,055. (В редакции Федерального закона от 07.06.2013 № 133-ФЗ)</w:t>
      </w:r>
    </w:p>
    <w:p>
      <w:r>
        <w:rPr>
          <w:b/>
        </w:rPr>
        <w:t xml:space="preserve">4. </w:t>
      </w:r>
      <w:r>
        <w:t>Установить в 2013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222,0 тыс. рублей</w:t>
      </w:r>
    </w:p>
    <w:p>
      <w:r>
        <w:rPr>
          <w:b/>
        </w:rPr>
        <w:t xml:space="preserve">5. </w:t>
      </w:r>
      <w:r>
        <w:t>Установить с 1 января 2013 года с учетом размера индексации 1,055 размер ежегодной денежной выплаты гражданам, награжденным нагрудным знаком "Почетный донор России", в сумме 11 138,0 рублей</w:t>
      </w:r>
    </w:p>
    <w:p>
      <w:r>
        <w:rPr>
          <w:b/>
        </w:rPr>
        <w:t xml:space="preserve">6. </w:t>
      </w:r>
      <w:r>
        <w:t>Установить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 1 января 2013 года 1,055</w:t>
      </w:r>
    </w:p>
    <w:p>
      <w:r>
        <w:rPr>
          <w:b/>
        </w:rPr>
        <w:t xml:space="preserve">7.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2011 - 2015 годы</w:t>
      </w:r>
    </w:p>
    <w:p>
      <w:r>
        <w:rPr>
          <w:b/>
        </w:rPr>
        <w:t xml:space="preserve">8.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2013 год в размере 6 131 рубля, на 2014 год в размере 6 462 рублей и на 2015 год в размере 6 779 рублей</w:t>
      </w:r>
    </w:p>
    <w:p>
      <w:r>
        <w:rPr>
          <w:b/>
        </w:rPr>
        <w:t xml:space="preserve">9. </w:t>
      </w:r>
      <w:r>
        <w:t>Установить, что размер денежного довольствия, учитываемого при исчислении пенсии в соответствии со статьей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1 января 2013 года составляет 56,0 процента, а с 1 октября 2013 года - 58,05 процента от размера указанного денежного довольствия</w:t>
      </w:r>
    </w:p>
    <w:p>
      <w:r>
        <w:rPr>
          <w:b/>
        </w:rPr>
        <w:t xml:space="preserve">10. </w:t>
      </w:r>
      <w:r>
        <w:t>Использование бюджетных ассигнований, предусмотренных Министерству труда и социальной защиты Российской Федерации и Министерству здравоохранения Российской Федерации по подразделу "Другие вопросы в области социальной политики" раздела "Социальная политика" классификации расходов бюджетов на финансовое обеспечение единовременного денежного поощрения лучших врачей, единовременного денежного поощрения лучших социальных работников, а также единовременного денежного поощрения победителей Всероссийского конкурса профессионального мастерства "Лучший по профессии", осуществляется в порядке, установленном Правительством Российской Федерации</w:t>
      </w:r>
    </w:p>
    <w:p>
      <w:r>
        <w:rPr>
          <w:b/>
        </w:rPr>
        <w:t xml:space="preserve">7. </w:t>
      </w:r>
      <w:r>
        <w:t>на 2013 год согласно приложению 25 к настоящему Федеральному закону</w:t>
      </w:r>
    </w:p>
    <w:p>
      <w:r>
        <w:rPr>
          <w:b/>
        </w:rPr>
        <w:t xml:space="preserve">7. </w:t>
      </w:r>
      <w:r>
        <w:t>на плановый период 2014 и 2015 годов согласно приложению 26 к настоящему Федеральному закону</w:t>
      </w:r>
    </w:p>
    <w:p>
      <w:r>
        <w:rPr>
          <w:b/>
        </w:rPr>
        <w:t>Статья 11. Взносы в уставные капиталы</w:t>
      </w:r>
    </w:p>
    <w:p>
      <w:r>
        <w:rPr>
          <w:b/>
        </w:rPr>
        <w:t xml:space="preserve">1. </w:t>
      </w:r>
      <w:r>
        <w:t>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Правительство Российской Федерации вправе в 2013 году вносить в уставный капитал открытого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2013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Правительство Российской Федерации вправе в 2013 году при ухудшении экономической конъюнктуры осуществлять обмен облигаций федерального займа в объеме до 150 000 000,0 тыс. рублей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на привилегированные акции банковских кредитных организаций с возникновением права собственности Российской Федерации на соответствующую долю в уставном капитале банковских кредитных организаций</w:t>
      </w:r>
    </w:p>
    <w:p>
      <w:r>
        <w:rPr>
          <w:b/>
        </w:rPr>
        <w:t xml:space="preserve">4.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реализации инвестиционных проектов в области строительства, реконструкции и технического перевооружения принадлежащих им объектов капитального строительства в соответствии с государственным оборонным заказом на 2013 год согласно приложению 27 (совершенно секретно) к настоящему Федеральному закону и на плановый период 2014 и 2015 годов согласно приложению 28 (совершенно секретно) к настоящему Федеральному закону</w:t>
      </w:r>
    </w:p>
    <w:p>
      <w:r>
        <w:rPr>
          <w:b/>
        </w:rPr>
        <w:t xml:space="preserve">5. </w:t>
      </w:r>
      <w:r>
        <w:t>Федеральные органы исполнительной власти и Государственная корпорация по атомной энергии "Росатом", осуществляющие функции в установленной сфере деятельности, направляют в установленном порядке бюджетные ассигнования в уставный капитал открытых акционерных обществ в целях осуществления капитальных вложений и реализации специальных мероприятий, а также в Государственную корпорацию по содействию разработке, производству и экспорту высокотехнологичной промышленной продукции "Ростехнологии" в целях осуществления капитальных вложений на 2013 год согласно приложению 29 (совершенно секретно) к настоящему Федеральному закону и на плановый период 2014 и 2015 годов согласно приложению 30 (совершенно секретно) к настоящему Федеральному закону. (В редакции Федерального закона от 07.06.2013 № 133-ФЗ)</w:t>
      </w:r>
    </w:p>
    <w:p>
      <w:r>
        <w:rPr>
          <w:b/>
        </w:rPr>
        <w:t xml:space="preserve">6. </w:t>
      </w:r>
      <w:r>
        <w:t>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2013 году в объеме до 3 439 500,0 тыс. рублей при поступлении в федеральный бюджет в указанном объеме субсидии из бюджета города Москвы на цели, установленные пунктом 4 части 1 настоящей статьи. (Дополнена - Федеральный закон от 07.06.2013 № 133-ФЗ)</w:t>
      </w:r>
    </w:p>
    <w:p>
      <w:r>
        <w:rPr>
          <w:b/>
        </w:rPr>
        <w:t xml:space="preserve">1. </w:t>
      </w:r>
      <w:r>
        <w:t>открытого акционерного общества "Особые экономические зоны" (город Москва) в 2014 году в сумме 12 068 800,0 тыс. рублей и в 2015 году в сумме 6 034 400,0 тыс. рублей в целях создания объектов инфраструктуры и иных объектов, предназначенных для обеспечения функционирования особых экономических зон</w:t>
      </w:r>
    </w:p>
    <w:p>
      <w:r>
        <w:rPr>
          <w:b/>
        </w:rPr>
        <w:t xml:space="preserve">1. </w:t>
      </w:r>
      <w:r>
        <w:t>открытого акционерного общества "Особые экономические зоны" (город Москва) в 2013 году в сумме 5 000 000,0 тыс. рублей для участия в проекте создания туристического кластера в Северо-Кавказском федеральном округе, Краснодарском крае и Республике Адыгея</w:t>
      </w:r>
    </w:p>
    <w:p>
      <w:r>
        <w:rPr>
          <w:b/>
        </w:rPr>
        <w:t xml:space="preserve">1. </w:t>
      </w:r>
      <w:r>
        <w:t>Черноморского банка торговли и развития в 2013 году в сумме 213 840,0 тыс. рублей, в 2014 году в сумме 217 800,0 тыс. рублей и в 2015 году в сумме 222 420,0 тыс. рублей в целях расширения деятельности Черноморского банка торговли и развития в соответствии с его уставными задачами</w:t>
      </w:r>
    </w:p>
    <w:p>
      <w:r>
        <w:rPr>
          <w:b/>
        </w:rPr>
        <w:t xml:space="preserve">1. </w:t>
      </w:r>
      <w:r>
        <w:t>открытого акционерного общества "Российские железные дороги" (город Москва) в 2013 году в сумме 34 904 206,6 тыс. рублей, в 2014 году в сумме 9 160 346,2 тыс. рублей и в 2015 году в сумме 17 638 400,0 тыс. рублей в целях реализации мероприятий по развитию транспортного комплекса Московского региона; (В редакции федеральных законов от 07.06.2013 № 133-ФЗ, от 02.12.2013 № 348-ФЗ) 41) открытого акционерного общества "Российские железные дороги" (город Москва) в 2013 году в сумме 4 620 000,0 тыс. рублей в целях развития и обновления Байкало-Амурской и Транссибирской магистралей; (Пункт введен - Федеральный закон от 02.12.2013 № 348-ФЗ) 42) открытого акционерного общества "Российские железные дороги" (город Москва) в 2013 году в сумме 300 000,0 тыс. рублей в целях реализации инвестиционного проекта "Комплексная реконструкция участка им. М.Горького - Котельниково - Тихорецкая - Крымская с обходом Краснодарского железнодорожного узла"; (Пункт введен - Федеральный закон от 02.12.2013 № 348-ФЗ) 5) открытого акционерного общества "Холдинг межрегиональных распределительных сетевых компаний" (город Москва) в 2013 году в сумме 500 000,0 тыс. рублей в целях реализации программы реновации кабельной сети напряжением 6-110 кВ в городе Санкт-Петербурге</w:t>
      </w:r>
    </w:p>
    <w:p>
      <w:r>
        <w:rPr>
          <w:b/>
        </w:rPr>
        <w:t xml:space="preserve">1. </w:t>
      </w:r>
      <w:r>
        <w:t>открытого акционерного общества "Объединенная промышленная корпорация "Оборонпром" (город Москва) в 2013 - 2015 годах в сумме 1 686 000,0 тыс. рублей ежегодно в целях уплаты купонного дохода по облигационному займу, привлеченному с предоставлением в 2010 году государственной гарантии Российской Федерации на погашение кредитов, привлеченных открытым акционерным обществом "Объединенная промышленная корпорация "Оборонпром" на финансирование инвестиционной и основной производственной деятельности</w:t>
      </w:r>
    </w:p>
    <w:p>
      <w:r>
        <w:rPr>
          <w:b/>
        </w:rPr>
        <w:t xml:space="preserve">1. </w:t>
      </w:r>
      <w:r>
        <w:t>открытого акционерного общества "Объединенная промышленная корпорация "Оборонпром" (город Москва), в 2014 году в сумме 525 726,0 тыс. рублей и в 2015 году в сумме 525 700,0 тыс. рублей в целях уплаты купонного дохода по облигационным займам, привлекаемым открытым акционерным обществом "Объединенная промышленная корпорация "Оборонпром" с предоставлением государственных гарантий Российской Федерации на финансирование работ, связанных с реализацией проекта создания перспективных двигателей для гражданской авиации ПД-14, ПД-14А, ПД-14М, ПД-10; (В редакции Федерального закона от 07.06.2013 № 133-ФЗ) 8) открытого акционерного общества "Объединенная судостроительная корпорация" (город Санкт-Петербург) в 2013 году в сумме 3 200 000,0 тыс. рублей и в 2014 году в сумме 3 400 000,0 тыс. рублей в целях последующего осуществления финансового оздоровления открытого акционерного общества "Амурский судостроительный завод" (город Комсомольск-на-Амуре, Хабаровский край)</w:t>
      </w:r>
    </w:p>
    <w:p>
      <w:r>
        <w:rPr>
          <w:b/>
        </w:rPr>
        <w:t xml:space="preserve">1. </w:t>
      </w:r>
      <w:r>
        <w:t>открытого акционерного общества "Объединенная судостроительная корпорация" (город Санкт-Петербург) в 2013 году в сумме 4 840 696,0 тыс. рублей с целью погашения кредита (основного долга и процентов), привлеченного для покупки на торгах, организованных Центральным банком Российской Федерации, акций открытого акционерного общества "Судостроительный завод "Северная верфь"; (Пункт введен - Федеральный закон от 02.12.2013 № 348-ФЗ) 9) открытого акционерного общества "Концерн ПВО "Алмаз-Антей" (город Москва) в 2013 году в сумме 3 000 000,0 тыс. рублей в целях реализации проекта создания двух новых производств</w:t>
      </w:r>
    </w:p>
    <w:p>
      <w:r>
        <w:rPr>
          <w:b/>
        </w:rPr>
        <w:t xml:space="preserve">1. </w:t>
      </w:r>
      <w:r>
        <w:t>открытого акционерного общества "Объединенная промышленная корпорация "Оборонпром" (город Москва) в 2013 году в сумме 938 198,2 тыс. рублей и в 2014 году в сумме 2 800 000,0 тыс. рублей на финансовое обеспечение стартовых убытков открытого акционерного общества "Научно-производственное объединение "Сатурн" (город Рыбинск, Ярославская область)</w:t>
      </w:r>
    </w:p>
    <w:p>
      <w:r>
        <w:rPr>
          <w:b/>
        </w:rPr>
        <w:t xml:space="preserve">1. </w:t>
      </w:r>
      <w:r>
        <w:t>открытого акционерного общества "Объединенная промышленная корпорация "Оборонпром" (город Москва) в 2013 году в сумме 644 787,2 тыс. рублей и в 2014 году в сумме 487 971,2 тыс. рублей в целях финансового обеспечения инвестиционной программы по увеличению серийности производства двигателей SaM146</w:t>
      </w:r>
    </w:p>
    <w:p>
      <w:r>
        <w:rPr>
          <w:b/>
        </w:rPr>
        <w:t xml:space="preserve">1. </w:t>
      </w:r>
      <w:r>
        <w:t>открытого акционерного общества "Объединенная промышленная корпорация "Оборонпром" (город Москва) в 2013 году в сумме 773 458,5 тыс. рублей, в 2014 году в сумме 1 000 000,0 тыс. рублей и в 2015 году в сумме 1 000 000,0 тыс. рублей в целях уплаты процентов по кредиту, привлеченному в государственной корпорации "Банк развития и внешнеэкономической деятельности (Внешэкономбанк)" на рефинансирование кредитного портфеля открытого акционерного общества "Научно-производственное объединение "Сатурн" (город Рыбинск, Ярославская область); (В редакции Федерального закона от 07.06.2013 № 133-ФЗ) 13) открытого акционерного общества "Иннополис" (город Казань, Республика Татарстан) в 2013 году в сумме 3 000 000,0 тыс. рублей на финансирование проекта создания территориально обособленного инновационного центра "Иннополис" в Республике Татарстан</w:t>
      </w:r>
    </w:p>
    <w:p>
      <w:r>
        <w:rPr>
          <w:b/>
        </w:rPr>
        <w:t xml:space="preserve">1. </w:t>
      </w:r>
      <w:r>
        <w:t>открытого акционерного общества "Российские железные дороги" (город Москва) в 2013 году в сумме 16 206 265,4 тыс. рублей в целях реализации мероприятий по развитию железнодорожной инфраструктуры общего пользования на участке Междуреченск - Тайшет; (Дополнен - Федеральный закон от 07.06.2013 № 133-ФЗ) 132) открытого акционерного общества "Салаватский химический завод" (город Салават, Республика Башкортостан) в 2013 году в сумме 1 300 000,0 тыс. рублей в целях реконструкции производства специального ракетного топлива; (Пункт введен - Федеральный закон от 02.12.2013 № 348-ФЗ) 133) открытого акционерного общества "Росагролизинг" (город Москва) в 2013 году в сумме 2 242 414,7 тыс. рублей, в том числе в сумме 242 414,7 тыс. рублей в целях сокращения задолженности по лизинговым платежам сельскохозяйственных товаропроизводителей, пострадавших от крупномасштабного наводнения на территориях субъектов Российской Федерации, входящих в состав Дальневосточного федерального округа, по заключенным по состоянию на 1 сентября 2013 года договорам финансовой аренды (лизинга) и в сумме 2 000 000,0 тыс. рублей в целях технической и технологической модернизации сельскохозяйственного производства; (Пункт введен - Федеральный закон от 02.12.2013 № 348-ФЗ) 134) открытого акционерного общества "Федеральная сетевая компания Единой энергетической системы" (город Москва) в 2013 году в сумме 790 000,0 тыс. рублей в целях реализации мероприятий, связанных со строительством олимпийских объектов, предусмотренных Программой строительства олимпийских объектов и развития города Сочи как горноклиматического курорта; (Пункт введен - Федеральный закон от 02.12.2013 № 348-ФЗ) 135) открытого акционерного общества "Российский Сельскохозяйственный банк" (город Москва) в 2013 году в сумме 30 000 000,0 тыс. рублей в целях кредитования организаций агропромышленного комплекса, крестьянских (фермерских) хозяйств, граждан, ведущих личное подсобное хозяйство, сельскохозяйственных потребительских кооперативов; (Пункт введен - Федеральный закон от 02.12.2013 № 348-ФЗ) 14) 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"Концерн "Моринформсистема-Агат" (город Москва) в 2013 году в сумме 58 000,0 тыс. рублей, в 2014 году в сумме 250 500,0 тыс. рублей и в 2015 году в сумме 191 500,0 тыс. рублей; открытого акционерного общества "Концерн "Океанприбор" (город Санкт-Петербург) в 2013 году в сумме 504 250,0 тыс. рублей и в 2014 году в сумме 770 000,0 тыс. рублей; федерального научно-производственного центра Открытое акционерное общество "Научно-производственное объединение "Марс" (город Ульяновск) в 2013 году в сумме 205 000,0 тыс. рублей, в 2014 году в сумме 221 000,0 тыс. рублей и в 2015 году в сумме 114 000,0 тыс. рублей; открытого акционерного общества "Федеральная сетевая компания Единой энергетической системы" (город Москва) в 2013 году в сумме 2 965 566,3 тыс. рублей; открытого акционерного общества "Дальневосточная энергетическая управляющая компания" (город Владивосток) в 2013 году в сумме 4 773 108,3 тыс. рублей; (В редакции федеральных законов от 07.06.2013 № 133-ФЗ, от 02.12.2013 № 348-ФЗ) открытого акционерного общества "Равенство" (город Санкт-Петербург) в 2013 году в сумме 6 000,0 тыс. рублей; открытого акционерного общества "КазХимНИИ" (город Казань) в 2013 году в сумме 54 320,0 тыс. рублей; открытого акционерного общества "Корпорация "Росхимзащита" (город Тамбов) в 2013 году в сумме 45 800,0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2013 году в сумме 306 150,0 тыс. рублей, в 2014 году в сумме 252 300,0 тыс. рублей и в 2015 году в сумме 194 600,0 тыс. рублей; открытого акционерного общества "Государственный научный центр - Научно-исследовательский институт атомных реакторов" (город Димитровград-10, Ульяновская область) в 2013 году в сумме 544 700,0 тыс. рублей, в 2014 году в сумме 4 341 000,0 тыс. рублей и в 2015 году в сумме 4 044 800,0 тыс. рублей; (В редакции Федерального закона от 07.06.2013 № 133-ФЗ) открытого акционерного общества "Научно-исследовательский институт технической физики и автоматизации" (город Москва) в 2013 году в сумме 54 150,0 тыс. рублей; (В редакции Федерального закона от 07.06.2013 № 133-ФЗ) открытого акционерного общества "Высокотехнологический научно-исследовательский институт неорганических материалов имени академика А.А.Бочвара" (город Москва) в 2013 году в сумме 66 300,0 тыс. рублей, в 2014 году в сумме 54 400,0 тыс. рублей и в 2015 году в сумме 56 900,0 тыс. рублей; (В редакции федеральных законов от 07.06.2013 № 133-ФЗ, от 02.12.2013 № 348-ФЗ) открытого акционерного общества "Центр технологии судостроения и судоремонта" (город Санкт-Петербург) в 2013 году в сумме 76 000,0 тыс. рублей и в 2014 году в сумме 20 000,0 тыс. рублей; открытого акционерного общества "Центр судоремонта "Звездочка" (город Северодвинск, Архангельская область) в 2013 году в сумме 483 150,0 тыс. рублей, в 2014 году в сумме 235 600,0 тыс. рублей и в 2015 году в сумме 223 900,0 тыс. рублей; (В редакции Федерального закона от 07.06.2013 № 133-ФЗ) открытого акционерного общества "Концерн "Центральный научно-исследовательский институт "Электроприбор" (город Санкт-Петербург) в 2013 году в сумме 316 000,0 тыс. рублей, в 2014 году в сумме 156 500,0 тыс. рублей и в 2015 году в сумме 156 500,0 тыс. рублей; открытого акционерного общества "Зеленодольское проектно-конструкторское бюро" (город Зеленодольск, Республика Татарстан) в 2013 году в сумме 198 000,0 тыс. рублей, в 2014 году в сумме 125 000,0 тыс. рублей и в 2015 году в сумме 123 000,0 тыс. рублей; открытого акционерного общества "Научно-исследовательское проектно-технологическое бюро "Онега" (город Северодвинск, Архангельская область) в 2013 году в сумме 38 000,0 тыс. рублей и в 2014 году в сумме 27 000,0 тыс. рублей; открытого акционерного общества "Центральное конструкторское бюро морской техники "Рубин" (город Санкт-Петербург) в 2013 году в сумме 20 000,0 тыс. рублей; открытого акционерного общества "Центральное конструкторское бюро "Лазурит" (город Нижний Новгород) в 2013 году в сумме 4 000,0 тыс. рублей и в 2014 году в сумме 20 000,0 тыс. рублей; открытого акционерного общества "Центральное морское конструкторское бюро "Алмаз" (город Санкт-Петербург) в 2013 году в сумме 7 000,0 тыс. рублей и в 2014 году в сумме 48 000,0 тыс. рублей; открытого акционерного общества "Невское проектно-конструкторское бюро" (город Санкт-Петербург) в 2014 году в сумме 68 000,0 тыс. рублей; (В редакции Федерального закона от 07.06.2013 № 133-ФЗ) открытого акционерного общества "Северное проектно-конструкторское бюро" (город Санкт-Петербург) в 2014 году в сумме 29 000,0 тыс. рублей и в 2015 году в сумме 90 000,0 тыс. рублей; открытого акционерного общества "Центральное конструкторское бюро по судам на подводных крыльях им. Р.Е.Алексеева" (город Нижний Новгород) в 2014 году в сумме 29 000,0 тыс. рублей и в 2015 году в сумме 85 000,0 тыс. рублей; международного открытого акционерного общества "Седин" (город Краснодар) в 2014 году в сумме 75 000,0 тыс. рублей и в 2015 году в сумме 45 000,0 тыс. рублей; открытого акционерного общества "Савеловский машиностроительный завод" (город Кимры, Тверская область) в 2014 году в сумме 90 000,0 тыс. рублей и в 2015 году в сумме 54 000,0 тыс. рублей; открытого акционерного общества "Астраханский станкостроительный завод" (город Астрахань) в 2014 году в сумме 35 000,0 тыс. рублей и в 2015 году в сумме 21 000,0 тыс. рублей; открытого акционерного общества "САСТА" (город Сасово, Рязанская область) в 2014 году в сумме 88 000,0 тыс. рублей и в 2015 году в сумме 52 000,0 тыс. рублей; открытого акционерного общества "Совместное предприятие "Донпрессмаш" (город Азов, Ростовская область) в 2014 году в сумме 40 000,0 тыс. рублей и в 2015 году в сумме 24 000,0 тыс. рублей; открытого акционерного общества "Научно-исследовательский и конструкторский институт средств измерения в машиностроении" (город Москва) в 2014 году в сумме 35 000,0 тыс. рублей и в 2015 году в сумме 21 000,0 тыс. рублей; открытого акционерного общества "Научно-производственное объединение "Центральный научно-исследовательский институт технологии машиностроения" (город Москва) в 2014 году в сумме 47 000,0 тыс. рублей и в 2015 году в сумме 28 000,0 тыс. рублей; открытого акционерного общества "Электромеханика" (город Ржев, Тверская область) в 2014 году в сумме 90 000,0 тыс. рублей и в 2015 году в сумме 54 000,0 тыс. рублей; открытого акционерного общества "Ордена Ленина научно-исследовательский и конструкторский институт энерготехники имени Н.А.Доллежаля" (город Москва) в 2013 году в сумме 46 700,0 тыс. рублей, в 2014 году в сумме 31 500,0 тыс. рублей и в 2015 году в сумме 31 000,0 тыс. рублей; (В редакции федеральных законов от 07.06.2013 № 133-ФЗ, от 02.12.2013 № 348-ФЗ) (Абзац утратил силу - Федеральный закон от 07.06.2013 № 133-ФЗ) (Абзац утратил силу - Федеральный закон от 02.12.2013 № 348-ФЗ) открытого акционерного общества "Научно-производственное объединение "Государственный институт прикладной оптики" (город Казань, Республика Татарстан) в 2013 году в сумме 35 000,0 тыс. рублей, в 2014 году в сумме 77 500,0 тыс. рублей и в 2015 году в сумме 77 500,0 тыс. рублей; открытого акционерного общества "Федеральный научно-производственный центр "Нижегородский научно-исследовательский институт радиотехники" (город Нижний Новгород) в 2013 году в сумме 89 910,0 тыс. рублей; открытого акционерного общества "НИИ молекулярной электроники и завод "Микрон" (город Москва, Зеленоград) в 2013 году в сумме 350 000,0 тыс. рублей, в 2014 году в сумме 160 000,0 тыс. рублей и в 2015 году в сумме 160 000,0 тыс. рублей; (В редакции Федерального закона от 07.06.2013 № 133-ФЗ) открытого акционерного общества "Концерн "Созвездие" (город Воронеж) в 2013 году в сумме 383 040,0 тыс. рублей, в 2014 году в сумме 261 905,0 тыс. рублей и в 2015 году в сумме 261 905,0 тыс. рублей; открытого акционерного общества "Концерн радиостроения "Вега" (город Москва) в 2013 году в сумме 691 930,0 тыс. рублей, в 2014 году в сумме 673 430,0 тыс. рублей и в 2015 году в сумме 674 650,0 тыс. рублей; открытого акционерного общества "Рыбинский завод приборостроения" (город Рыбинск, Ярославская область) в 2013 году в сумме 29 610,0 тыс. рублей; открытого акционерного общества "Инженерно-маркетинговый центр Концерна "Вега" (город Москва) в 2013 году в сумме 30 000,0 тыс. рублей, в 2014 году в сумме 36 000,0 тыс. рублей и в 2015 году в сумме 36 000,0 тыс. рублей; открытого акционерного общества "Научно-производственное объединение "Правдинский радиозавод" (город Балахна, Нижегородская область) в 2013 году в сумме 120 000,0 тыс. рублей, в 2014 году в сумме 53 095,0 тыс. рублей и в 2015 году в сумме 53 095,0 тыс. рублей; открытого акционерного общества "Научно-исследовательский институт полупроводниковых приборов" (город Томск) в 2013 году в сумме 60 000,0 тыс. рублей, в 2014 году в сумме 60 000,0 тыс. рублей и в 2015 году в сумме 60 000,0 тыс. рублей; открытого акционерного общества "Воронежский научно-исследовательский институт "Вега" (город Воронеж) в 2013 году в сумме 46 540,0 тыс. рублей; открытого акционерного общества "Тамбовский завод "Революционный труд" (город Тамбов) в 2013 году в сумме 40 000,0 тыс. рублей, в 2014 году в сумме 45 000,0 тыс. рублей и в 2015 году в сумме 45 000,0 тыс. рублей; открытого акционерного общества "Научно-производственное объединение "Лианозовский электромеханический завод" (город Москва) в 2013 году в сумме 165 000,0 тыс. рублей, в 2014 году в сумме 135 000,0 тыс. рублей и в 2015 году в сумме 135 000,0 тыс. рублей; открытого акционерного общества "Марийский машиностроительный завод" (город Йошкар-Ола, Республика Марий Эл) в 2013 году в сумме 180 000,0 тыс. рублей, в 2014 году в сумме 120 000,0 тыс. рублей и в 2015 году в сумме 120 000,0 тыс. рублей; открытого акционерного общества "Ижевский электромеханический завод "Купол" (город Ижевск, Удмуртская Республика) в 2013 году в сумме 240 000,0 тыс. рублей, в 2014 году в сумме 185 000,0 тыс. рублей и в 2015 году в сумме 185 000,0 тыс. рублей; открытого акционерного общества "Концерн "Гранит-Электрон" (город Санкт-Петербург) в 2013 году в сумме 160 000,0 тыс. рублей, в 2014 году в сумме 75 000,0 тыс. рублей и в 2015 году в сумме 75 000,0 тыс. рублей; открытого акционерного общества "Агрегатное конструкторское бюро "Якорь" (город Москва), в 2014 году в сумме 77 000,0 тыс. рублей и в 2015 году в сумме 77 000,0 тыс. рублей; (В редакции Федерального закона от 07.06.2013 № 133-ФЗ) открытого акционерного общества "Концерн ПВО "Алмаз-Антей" (город Москва) в 2013 году в сумме 260 000,0 тыс. рублей, в 2014 году в сумме 352 500,0 тыс. рублей и в 2015 году в сумме 636 500,0 тыс. рублей; (В редакции Федерального закона от 07.06.2013 № 133-ФЗ) открытого акционерного общества завод "Красное знамя" (город Рязань) в 2013 году в сумме 100 000,0 тыс. рублей, в 2014 году в сумме 90 000,0 тыс. рублей и в 2015 году в сумме 90 000,0 тыс. рублей; открытого акционерного общества "Уральское производственное предприятие "Вектор" (город Екатеринбург) в 2013 году в сумме 120 000,0 тыс. рублей, в 2014 году в сумме 115 000,0 тыс. рублей и в 2015 году в сумме 115 000,0 тыс. рублей; открытого акционерного общества "Завод "Метеор" (город Волжский, Волгоградская область) в 2013 году в сумме 62 620,0 тыс. рублей; (Абзац утратил силу - Федеральный закон от 07.06.2013 № 133-ФЗ) открытого акционерного общества "Специальное конструкторско-технологическое бюро по релейной технике" (город Великий Новгород) в 2013 году в сумме 52 100,0 тыс. рублей; (Абзац утратил силу - Федеральный закон от 07.06.2013 № 133-ФЗ) открытого акционерного общества "Российский научно-исследовательский институт "Электронстандарт" (город Санкт-Петербург) в 2013 году в сумме 86 830,0 тыс. рублей; открытого акционерного общества "Всероссийский научный центр по безопасности биологически активных веществ" (город Старая Купавна, Московская область), в 2014 году в сумме 200 000,0 тыс. рублей и в 2015 году в сумме 240 000,0 тыс. рублей; (В редакции Федерального закона от 07.06.2013 № 133-ФЗ) открытого акционерного общества "Производственное объединение "Уральский оптико-механический завод" имени Э.С.Яламова" (город Екатеринбург) в 2013 году в сумме 471 000,0 тыс. рублей, в 2014 году в сумме 200 000,0 тыс. рублей и в 2015 году в сумме 195 000,0 тыс. рублей; открытого акционерного общества "Российская электроника" (город Москва) в 2013 году в сумме 470 000,0 тыс. рублей, в 2014 году в сумме 302 160,0 тыс. рублей и в 2015 году в сумме 143 040,0 тыс. рублей; (В редакции Федерального закона от 07.06.2013 № 133-ФЗ) открытого акционерного общества "Курский завод "Маяк" (город Курск) в 2013 году в сумме 45 000,0 тыс. рублей, в 2014 году в сумме 35 000,0 тыс. рублей и в 2015 году в сумме 35 000,0 тыс. рублей; открытого акционерного общества "Научно-производственное объединение "Радиоэлектроника" имени В.И.Шимко" (город Казань, Республика Татарстан) в 2013 году в сумме 60 000,0 тыс. рублей, в 2014 году в сумме 40 000,0 тыс. рублей и в 2015 году в сумме 40 000,0 тыс. рублей; открытого акционерного общества "Казанское приборостроительное конструкторское бюро" (город Казань, Республика Татарстан) в 2013 году в сумме 48 100,0 тыс. рублей, в 2014 году в сумме 91 500,0 тыс. рублей и в 2015 году в сумме 56 500,0 тыс. рублей; открытого акционерного общества "Брянский электромеханический завод" (город Брянск) в 2013 году в сумме 70 000,0 тыс. рублей, в 2014 году в сумме 40 000,0 тыс. рублей и в 2015 году в сумме 40 000,0 тыс. рублей; открытого акционерного общества "Калугаприбор" (город Калуга) в 2013 году в сумме 35 000,0 тыс. рублей, в 2014 году в сумме 37 500,0 тыс. рублей и в 2015 году в сумме 37 500,0 тыс. рублей; открытого акционерного общества "Калужский завод телеграфной аппаратуры" (город Калуга) в 2013 году в сумме 50 000,0 тыс. рублей, в 2014 году в сумме 45 000,0 тыс. рублей и в 2015 году в сумме 45 000,0 тыс. рублей; открытого акционерного общества "Научно-исследовательский институт авиационного оборудования" (город Жуковский, Московская область) в 2013 году в сумме 30 000,0 тыс. рублей, в 2014 году в сумме 137 500,0 тыс. рублей и в 2015 году в сумме 185 500,0 тыс. рублей; (В редакции Федерального закона от 02.12.2013 № 348-ФЗ) открытого акционерного общества "Концерн "Автоматика" (город Москва) в 2013 году в сумме 80 000,0 тыс. рублей, в 2014 году в сумме 35 000,0 тыс. рублей и в 2015 году в сумме 35 000,0 тыс. рублей; открытого акционерного общества "Ордена Трудового Красного Знамени научно-исследовательский институт автоматической аппаратуры им. академика В.С.Семенихина" (город Москва) в 2013 году в сумме 80 000,0 тыс. рублей, в 2014 году в сумме 82 500,0 тыс. рублей и в 2015 году в сумме 82 500,0 тыс. рублей; открытого акционерного общества "Научно-исследовательский институт телевидения" (город Санкт-Петербург) в 2013 году в сумме 50 000,0 тыс. рублей, в 2014 году в сумме 25 000,0 тыс. рублей и в 2015 году в сумме 25 000,0 тыс. рублей; открытого акционерного общества "Всероссийский научно-исследовательский институт "Градиент" (город Ростов-на-Дону) в 2013 году в сумме 35 000,0 тыс. рублей, в 2014 году в сумме 37 500,0 тыс. рублей и в 2015 году в сумме 37 500,0 тыс. рублей; открытого акционерного общества "Таганрогский научно-исследовательский институт связи" (город Таганрог, Ростовская область) в 2013 году в сумме 35 000,0 тыс. рублей, в 2014 году в сумме 38 000,0 тыс. рублей и в 2015 году в сумме 38 000,0 тыс. рублей; открытого акционерного общества "Научно-производственное предприятие "Салют" (город Нижний Новгород) в 2013 году в сумме 237 070,0 тыс. рублей, в 2014 году в сумме 50 000,0 тыс. рублей и в 2015 году в сумме 21 500,0 тыс. рублей; открытого акционерного общества "Нижегородское научно-производственное объединение имени М.В.Фрунзе" (город Нижний Новгород) в 2013 году в сумме 60 000,0 тыс. рублей, в 2014 году в сумме 40 000,0 тыс. рублей и в 2015 году в сумме 40 000,0 тыс. рублей; открытого акционерного общества "Федеральный научно-производственный центр "Нижегородский научно-исследовательский приборостроительный институт "Кварц" имени А.П.Горшкова" (город Нижний Новгород) в 2013 году в сумме 74 160,0 тыс. рублей, в 2014 году в сумме 120 000,0 тыс. рублей и в 2015 году в сумме 120 000,0 тыс. рублей; открытого акционерного общества "Пензенское производственное объединение "Электроприбор" (город Пенза) в 2013 году в сумме 140 000,0 тыс. рублей, в 2014 году в сумме 84 870,0 тыс. рублей и в 2015 году в сумме 84 870,0 тыс. рублей; открытого акционерного общества "Пензенское производственное объединение электронной вычислительной техники" (город Пенза) в 2013 году в сумме 63 540,0 тыс. рублей, в 2014 году в сумме 57 500,0 тыс. рублей и в 2015 году в сумме 57 500,0 тыс. рублей; открытого акционерного общества "Омский научно-исследовательский институт приборостроения" (город Омск) в 2013 году в сумме 389 720,0 тыс. рублей, в 2014 году в сумме 245 000,0 тыс. рублей и в 2015 году в сумме 245 000,0 тыс. рублей; (В редакции Федерального закона от 07.06.2013 № 133-ФЗ) открытого акционерного общества "Научно-производственный центр "Вигстар" (город Москва) в 2013 году в сумме 80 000,0 тыс. рублей, в 2014 году в сумме 52 500,0 тыс. рублей и в 2015 году в сумме 52 500,0 тыс. рублей; открытого акционерного общества "Обнинское научно-производственное предприятие "Технология" (город Обнинск, Калужская область) в 2013 году в сумме 555 000,0 тыс. рублей, в 2014 году в сумме 480 000,0 тыс. рублей и в 2015 году в сумме 347 500,0 тыс. рублей; открытого акционерного общества "Научно-производственное предприятие "Алмаз" (город Саратов) в 2013 году в сумме 165 060,0 тыс. рублей; открытого акционерного общества "Институт электронных управляющих машин им. И.С.Брука" (город Москва) в 2013 году в сумме 70 000,0 тыс. рублей и в 2014 году в сумме 70 000,0 тыс. рублей; открытого акционерного общества "Центральный научно- исследовательский институт экономики, систем управления и информации "Электроника" (город Москва) в 2013 году в сумме 20 000,0 тыс. рублей и в 2014 году в сумме 40 000,0 тыс. рублей; открытого акционерного общества "Карачевский завод "Электродеталь" (город Карачев, Брянская область) в 2013 году в сумме 190 000,0 тыс. рублей, в 2014 году в сумме 25 000,0 тыс. рублей и в 2015 году в сумме 25 000,0 тыс. рублей; открытого акционерного общества "Мосэлектронпроект" (город Москва) в 2013 году в сумме 100 000,0 тыс. рублей и в 2014 году в сумме 170 000,0 тыс. рублей; открытого акционерного общества "Электросигнал" (город Дербент, Республика Дагестан), в 2014 году в сумме 16 500,0 тыс. рублей и в 2015 году в сумме 62 500,0 тыс. рублей; (В редакции Федерального закона от 07.06.2013 № 133-ФЗ) открытого акционерного общества "Ставропольский радиозавод "Сигнал" (город Ставрополь) в 2013 году в сумме 125 000,0 тыс. рублей, в 2014 году в сумме 107 500,0 тыс. рублей и в 2015 году в сумме 107 500,0 тыс. рублей; открытого акционерного общества "Летно-исследовательский институт имени М.М.Громова" (город Жуковский, Московская область) в 2013 году в сумме 579 000,0 тыс. рублей, в 2014 году в сумме 932 500,0 тыс. рублей и в 2015 году в сумме 1 064 500,0 тыс. рублей; (В редакции Федерального закона от 07.06.2013 № 133-ФЗ) открытого акционерного общества "Государственный Рязанский приборный завод" (город Рязань) в 2013 году в сумме 310 000,0 тыс. рублей, в 2014 году в сумме 135 000,0 тыс. рублей и в 2015 году в сумме 265 000,0 тыс. рублей; (В редакции Федерального закона от 07.06.2013 № 133-ФЗ) открытого акционерного общества "Корпорация "Фазотрон - Научно-исследовательский институт радиостроения" (город Москва) в 2014 году в сумме 140 000,0 тыс. рублей и в 2015 году в сумме 282 000,0 тыс. рублей; открытого акционерного общества "Завод "Навигатор" (город Санкт-Петербург) в 2014 году в сумме 100 000,0 тыс. рублей и в 2015 году в сумме 83 000,0 тыс. рублей; (В редакции Федерального закона от 07.06.2013 № 133-ФЗ) открытого акционерного общества "Красная Звезда" (город Москва) в 2013 году в сумме 5 900,0 тыс. рублей, в 2014 году в сумме 6 000,0 тыс. рублей и в 2015 году в сумме 6 000,0 тыс. рублей; (В редакции федеральных законов от 07.06.2013 № 133-ФЗ, от 02.12.2013 № 348-ФЗ) открытого акционерного общества "Восточно-Сибирский научно-производственный центр рыбного хозяйства" (город Улан-Удэ, Республика Бурятия) в 2015 году в сумме 63 400,0 тыс. рублей; открытого акционерного общества "Дальневосточный завод "Звезда" (город Большой Камень, Приморский край) в 2013 году в сумме 52 200,0 тыс. рублей, в 2014 году в сумме 88 500,0 тыс. рублей и в 2015 году в сумме 112 500,0 тыс. рублей; открытого акционерного общества "Научно-производственное объединение измерительной техники" (город Королев, Московская область) в 2013 году в сумме 100 000,0 тыс. рублей, в 2014 году в сумме 130 000,0 тыс. рублей и в 2015 году в сумме 52 000,0 тыс. рублей; (В редакции Федерального закона от 07.06.2013 № 133-ФЗ)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2013 году в сумме 66 000,0 тыс. рублей; открытого акционерного общества "Конструкторское бюро химавтоматики" (город Воронеж) в 2013 году в сумме 80 000,0 тыс. рублей, в 2014 году в сумме 97 500,0 тыс. рублей и в 2015 году в сумме 97 500,0 тыс. рублей; открытого акционерного общества "Научно-производственная корпорация "Системы прецизионного приборостроения" (город Москва) в 2013 году в сумме 295 500,0 тыс. рублей; (В редакции Федерального закона от 02.12.2013 № 348-ФЗ) открытого акционерного общества "Особое конструкторское бюро Московского энергетического института" (город Москва) в 2013 году в сумме 82 000,0 тыс. рублей, в 2014 году в сумме 131 000,0 тыс. рублей и в 2015 году в сумме 119 000,0 тыс. рублей; открытого акционерного общества "Научно-исследовательский институт физических измерений" (город Пенза) в 2013 году в сумме 120 000,0 тыс. рублей, в 2014 году в сумме 92 000,0 тыс. рублей и в 2015 году в сумме 45 000,0 тыс. рублей; открытого акционерного общества "Информационные спутниковые системы" имени академика М.Ф.Решетнёва" (город Железногорск, Красноярский край) в 2013 году в сумме 974 400,0 тыс. рублей, в 2014 году в сумме 966 200,0 тыс. рублей и в 2015 году в сумме 1 732 700,0 тыс. рублей; открытого акционерного общества "Красноярский машиностроительный завод" (город Красноярск) в 2013 году в сумме 150 000,0 тыс. рублей и в 2014 году в сумме 65 000,0 тыс. рублей; открытого акционерного общества "Сибирские приборы и системы" (город Омск) в 2013 году в сумме 100 000,0 тыс. рублей и в 2015 году в сумме 102 650,0 тыс. рублей; открытого акционерного общества "Российская корпорация ракетно-космического приборостроения и информационных систем" (город Москва) в 2013 году в сумме 371 000,0 тыс. рублей, в 2014 году в сумме 312 500,0 тыс. рублей и в 2015 году в сумме 415 500,0 тыс. рублей; открытого акционерного общества "Научно-производственное объединение электромеханики" (город Миасс, Челябинская область) в 2013 году в сумме 100 000,0 тыс. рублей; открытого акционерного общества "НПО "Энергомаш" имени академика В.П.Глушко" (город Химки, Московская область) в 2013 году в сумме 50 000,0 тыс. рублей и в 2014 году в сумме 150 000,0 тыс. рублей; открытого акционерного общества "Сибирский химический комбинат" (город Северск, Томская область) в 2013 году в сумме 284 300,0 тыс. рублей, в 2014 году в сумме 976 600,0 тыс. рублей и в 2015 году в сумме 1 250 500,0 тыс. рублей; (В редакции Федерального закона от 02.12.2013 № 348-ФЗ) открытого акционерного общества "Государственный научный центр - Научно-исследовательский институт атомных реакторов" (город Димитровград-10, Ульяновская область) в 2013 году в сумме 71 300,0 тыс. рублей, в 2014 году в сумме 224 100,0 тыс. рублей и в 2015 году в сумме 83 200,0 тыс. рублей; (В редакции Федерального закона от 02.12.2013 № 348-ФЗ) открытого акционерного общества "Атомспецтранс" (город Москва) в 2013 году в сумме 43 600,0 тыс. рублей, в 2014 году в сумме 41 000,0 тыс. рублей и в 2015 году в сумме 13 800,0 тыс. рублей; открытого акционерного общества "Машиностроительный завод" (город Электросталь, Московская область) в 2014 году в сумме 455 200,0 тыс. рублей и в 2015 году в сумме 211 900,0 тыс. рублей; (В редакции Федерального закона от 02.12.2013 № 348-ФЗ) открытого акционерного общества "Новосибирский завод химконцентратов" (город Новосибирск) в 2014 году в сумме 70 000,0 тыс. рублей и в 2015 году в сумме 152 200,0 тыс. рублей; открытого акционерного общества "Приаргунское производственное горно-химическое объединение" (город Краснокаменск, Забайкальский край) в 2014 году в сумме 55 800,0 тыс. рублей и в 2015 году в сумме 59 000,0 тыс. рублей; открытого акционерного общества "Чепецкий механический завод" (город Глазов, Удмуртская Республика) в 2015 году в сумме 20 000,0 тыс. рублей; открытого акционерного общества "Научно-производственная корпорация "Космические системы мониторинга, информационно-управляющие и электромеханические комплексы" имени А.Г.Иосифьяна" (город Москва) в 2013 году в сумме 50 000,0 тыс. рублей, в 2014 году в сумме 70 000,0 тыс. рублей и в 2015 году в сумме 315 000,0 тыс. рублей; открытого акционерного общества "Московский завод электромеханической аппаратуры" (город Москва) в 2013 году в сумме 51 000,0 тыс. рублей и в 2014 году в сумме 51 000,0 тыс. рублей; открытого акционерного общества "Научно-производственный центр "Полюс" (город Томск) в 2013 году в сумме 59 900,0 тыс. рублей, в 2014 году в сумме 61 700,0 тыс. рублей и в 2015 году в сумме 30 000,0 тыс. рублей; открытого акционерного общества "Научно-исследовательский институт точных приборов" (город Москва) в 2013 году в сумме 100 000,0 тыс. рублей, в 2014 году в сумме 30 000,0 тыс. рублей и в 2015 году в сумме 30 000,0 тыс. рублей; открытого акционерного общества "Научно-исследовательский институт космического приборостроения" (город Москва) в 2013 году в сумме 190 000,0 тыс. рублей, в 2014 году в сумме 630 000,0 тыс. рублей и в 2015 году в сумме 80 000,0 тыс. рублей; открытого акционерного общества "Научно-производственное предприятие "Геофизика-Космос" (город Москва) в 2013 году в сумме 20 000,0 тыс. рублей и в 2014 году в сумме 31 000,0 тыс. рублей; открытого акционерного общества "Московское производственное объединение "Металлист" (город Москва), в 2014 году в сумме 160 000,0 тыс. рублей и в 2015 году в сумме 420 000,0 тыс. рублей; (В редакции Федерального закона от 07.06.2013 № 133-ФЗ) открытого акционерного общества "Научно-производственное предприятие "Радиосвязь" (город Красноярск) в 2013 году в сумме 70 000,0 тыс. рублей; (Дополнен - Федеральный закон от 07.06.2013 № 133-ФЗ) открытого акционерного общества "Государственный оптический институт имени С.И.Вавилова" (город Санкт-Петербург) в 2013 году в сумме 80 000,0 тыс. рублей; (Дополнен - Федеральный закон от 07.06.2013 № 133-ФЗ) открытого акционерного общества "НПО "Орион" (город Москва) в 2013 году в сумме 210 500,0 тыс. рублей; (Дополнен - Федеральный закон от 07.06.2013 № 133-ФЗ) открытого акционерного общества "Научно-исследовательский институт "Полюс" им. М.Ф.Стельмаха" (город Москва) в 2013 году в сумме 120 000,0 тыс. рублей; (Дополнен - Федеральный закон от 07.06.2013 № 133-ФЗ) открытого акционерного общества "Научно-производственное предприятие "Квант" (город Москва) в 2013 году в сумме 304 500,0 тыс. рублей; (Абзац введен - Федеральный закон от 02.12.2013 № 348-ФЗ) открытого акционерного общества "106 экспериментальный оптико-механический завод" (город Москва) в 2013 году в сумме 305 000,0 тыс. рублей. (Введен - Федеральный закон от 02.12.2013 № 348-ФЗ) (Абзац введен - Федеральный закон от 02.12.2013 № 348-ФЗ)</w:t>
      </w:r>
    </w:p>
    <w:p>
      <w:r>
        <w:rPr>
          <w:b/>
        </w:rPr>
        <w:t>Статья 12.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31 и 32 к настоящему Федеральному закону, а также межбюджетных трансфертов, предоставляемых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утверждается Правительством Российской Федерации</w:t>
      </w:r>
    </w:p>
    <w:p>
      <w:r>
        <w:rPr>
          <w:b/>
        </w:rPr>
        <w:t xml:space="preserve">3. </w:t>
      </w:r>
      <w:r>
        <w:t>Оплата услуг почтовой связи и банковских услуг, оказываемых банками, определяемыми субъектами Российской Федерации (местными администрациями)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4. </w:t>
      </w:r>
      <w:r>
        <w:t>Установить, что в 2013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2013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этими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 Установить, что территориальные органы Федерального казначейства вправе осуществлять в 2013 году на основании решений главных распорядителей средств федерального бюджета полномочия получателя средств федерального бюджета по перечислению межбюджетных трансфертов, предоставляемых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в порядке, установленном Правительством Российской Федерации. Установить, что территориальные органы Федерального казначейства вправе осуществлять в 2013 году на основании решений главных распорядителей средств бюджета субъекта Российской Федерации в соответствии с законом о бюджете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
        <w:rPr>
          <w:b/>
        </w:rPr>
        <w:t xml:space="preserve">1. </w:t>
      </w:r>
      <w:r>
        <w:t>на 2013 год согласно приложению 31 к настоящему Федеральному закону</w:t>
      </w:r>
    </w:p>
    <w:p>
      <w:r>
        <w:rPr>
          <w:b/>
        </w:rPr>
        <w:t xml:space="preserve">1. </w:t>
      </w:r>
      <w:r>
        <w:t>на плановый период 2014 и 2015 годов согласно приложению 32 к настоящему Федеральному закону</w:t>
      </w:r>
    </w:p>
    <w:p>
      <w:r>
        <w:rPr>
          <w:b/>
        </w:rPr>
        <w:t>Статья 13. Предоставление бюджетных кредитов в 2013 году</w:t>
      </w:r>
    </w:p>
    <w:p>
      <w:r>
        <w:rPr>
          <w:b/>
        </w:rPr>
        <w:t xml:space="preserve">1. </w:t>
      </w:r>
      <w:r>
        <w:t>Установить, что в 2013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157 000 000,0 тыс. рублей на срок до трех лет 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засухи, а также стихийных бедствий и техногенных аварий. (В редакции федеральных законов от 07.06.2013 № 133-ФЗ, от 02.12.2013 № 348-ФЗ) В пределах общего объема бюджетных ассигнований на предоставление бюджетных кредитов, предусмотренных настоящей частью, предоставляются бюджетные кредиты бюджетам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 в сумме до 8 000 000,0 тыс. рублей</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Предоставление, использование и возврат субъектами Российской Федерации указанных в части 1 настоящей статьи бюджетных кредитов, полученных из федерального бюджета, осуществляются в порядке, установленном Правительством Российской Федерации</w:t>
      </w:r>
    </w:p>
    <w:p>
      <w:r>
        <w:rPr>
          <w:b/>
        </w:rPr>
        <w:t xml:space="preserve">4. </w:t>
      </w:r>
      <w:r>
        <w:t>Бюджетные кредиты за счет средств целевых иностранных кредитов (заимствований) предоставляются в 2013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243 000,0 тыс. рублей. (В редакции федеральных законов от 07.06.2013 № 133-ФЗ, от 02.12.2013 № 348-ФЗ)</w:t>
      </w:r>
    </w:p>
    <w:p>
      <w:r>
        <w:rPr>
          <w:b/>
        </w:rPr>
        <w:t xml:space="preserve">5.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одной второй ставки рефинансирования Центрального банка Российской Федерации, действующей на день заключения договора о предоставлении бюджетного кредита. (Дополнена - Федеральный закон от 07.06.2013 № 133-ФЗ)</w:t>
      </w:r>
    </w:p>
    <w:p>
      <w:r>
        <w:rPr>
          <w:b/>
        </w:rPr>
        <w:t xml:space="preserve">2. </w:t>
      </w:r>
      <w:r>
        <w:t>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на реализацию комплексных программ поддержки развития дошкольных образовательных учреждений в субъектах Российской Федерации - в размере одной третьей ставки рефинансирования Центрального банка Российской Федерации, действующей на день заключения соглашения о предоставлении бюджетного кредита; (В редакции Федерального закона от 02.12.2013 № 348-ФЗ) 2) для осуществления мероприятий, связанных с ликвидацией последствий засухи, а также стихийных бедствий и техногенных аварий, - по ставке 0 процентов</w:t>
      </w:r>
    </w:p>
    <w:p>
      <w:r>
        <w:rPr>
          <w:b/>
        </w:rPr>
        <w:t>Статья 14.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2013 год согласно приложению 33 (секретно) к настоящему Федеральному закону и Программу предоставления государственных финансовых и государственных экспортных кредитов на плановый период 2014 и 2015 годов согласно приложению 34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с 1 января 2003 года</w:t>
      </w:r>
    </w:p>
    <w:p>
      <w:r>
        <w:rPr>
          <w:b/>
        </w:rPr>
        <w:t>Статья 15.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2013 год согласно приложению 35 к настоящему Федеральному закону и Программу государственных внутренних заимствований Российской Федерации на плановый период 2014 и 2015 годов согласно приложению 36 к настоящему Федеральному закону</w:t>
      </w:r>
    </w:p>
    <w:p>
      <w:r>
        <w:rPr>
          <w:b/>
        </w:rPr>
        <w:t xml:space="preserve">2. </w:t>
      </w:r>
      <w:r>
        <w:t>Правительство Российской Федерации вправе в 2013 году при ухудшении экономической конъюнктуры обеспечивать эмиссию облигаций федерального займа с постоянным купонным доходом со сроком погашения в 2022 году и их размещение путем заключения договора мены облигаций федерального займа на привилегированные акции банковских кредитных организаций в порядке и на условиях, которые установлены Федеральным законом от 18 июля 2009 года № 181-ФЗ "Об использовании государственных ценных бумаг Российской Федерации для повышения капитализации банков", в целях проведения обмена облигаций федерального займа на привилегированные акции банковских кредитных организаций</w:t>
      </w:r>
    </w:p>
    <w:p>
      <w:r>
        <w:rPr>
          <w:b/>
        </w:rPr>
        <w:t xml:space="preserve">3. </w:t>
      </w:r>
      <w:r>
        <w:t>Правительство Российской Федерации вправе в 2013 году принимать решения об обмене облигаций федерального займа номинальной стоимостью до 200 000 000,0 тыс. рублей по согласованию с их владельцами, включая Центральный банк Российской Федерации, на облигации федерального займа других выпусков. Обмен осуществляется по рыночной стоимости облигаций, определяемой в порядке, установленном федеральным органом исполнительной власти по контролю и надзору в сфере финансовых рынков в соответствии с Налоговым кодексом Российской Федерации</w:t>
      </w:r>
    </w:p>
    <w:p>
      <w:r>
        <w:rPr>
          <w:b/>
        </w:rPr>
        <w:t xml:space="preserve">4. </w:t>
      </w:r>
      <w:r>
        <w:t>Правительство Российской Федерации вправе в 2013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5.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2014 года в сумме 1 732 230 109,7 тыс. рублей, на 1 января 2015 года в сумме 2 306 249 309,7 тыс. рублей и на 1 января 2016 года в сумме 2 716 960 109,7 тыс. рублей</w:t>
      </w:r>
    </w:p>
    <w:p>
      <w:r>
        <w:rPr>
          <w:b/>
        </w:rPr>
        <w:t xml:space="preserve">6. </w:t>
      </w:r>
      <w:r>
        <w:t>Утвердить Программу государственных гарантий Российской Федерации в валюте Российской Федерации на 2013 год согласно приложению 37 к настоящему Федеральному закону и Программу государственных гарантий Российской Федерации в валюте Российской Федерации на плановый период 2014 и 2015 годов согласно приложению 38 к настоящему Федеральному закону</w:t>
      </w:r>
    </w:p>
    <w:p>
      <w:r>
        <w:rPr>
          <w:b/>
        </w:rPr>
        <w:t xml:space="preserve">7. </w:t>
      </w:r>
      <w:r>
        <w:t>Порядок предоставления государственных гарантий Российской Федерации в валюте Российской Федерации устанавливается Правительством Российской Федерации</w:t>
      </w:r>
    </w:p>
    <w:p>
      <w:r>
        <w:rPr>
          <w:b/>
        </w:rPr>
        <w:t xml:space="preserve">8. </w:t>
      </w:r>
      <w:r>
        <w:t>Правительство Российской Федерации вправе в 2013 году в пределах сумм, определенных Программой государственных гарантий Российской Федерации в валюте Российской Федерации на 2013 год (строка 3 приложения 37 к настоящему Федеральному закону),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установленном Правительством Российской Федерации, на цели, установленные Правительством Российской Федерации</w:t>
      </w:r>
    </w:p>
    <w:p>
      <w:r>
        <w:rPr>
          <w:b/>
        </w:rPr>
        <w:t>Статья 16.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2013 год согласно приложению 39 к настоящему Федеральному закону и Программу государственных внешних заимствований Российской Федерации на плановый период 2014 и 2015 годов согласно приложению 40 к настоящему Федеральному закону</w:t>
      </w:r>
    </w:p>
    <w:p>
      <w:r>
        <w:rPr>
          <w:b/>
        </w:rPr>
        <w:t xml:space="preserve">2. </w:t>
      </w:r>
      <w:r>
        <w:t>Правительство Российской Федерации вправе осуществить государственные внешние заимствования Российской Федерации в объеме, не превышающем эквивалент 7,0 млрд. долларов США, путем выпуска и размещения в 2013 году облигаций внешних облигационных займов Российской Федерации. (В редакции Федерального закона от 02.12.2013 № 348-ФЗ)</w:t>
      </w:r>
    </w:p>
    <w:p>
      <w:r>
        <w:rPr>
          <w:b/>
        </w:rPr>
        <w:t xml:space="preserve">3. </w:t>
      </w:r>
      <w:r>
        <w:t>Правительство Российской Федерации вправе в 2013 году принимать решения о списании государственного внешнего долга Российской Федерации по коммерческим обязательствам бывшего СССР, требования по которым были признаны соответствующими критериям коммерческой задолженности бывшего СССР, но не предъявлены их держателями к урегулированию до 1 января 2013 года</w:t>
      </w:r>
    </w:p>
    <w:p>
      <w:r>
        <w:rPr>
          <w:b/>
        </w:rPr>
        <w:t xml:space="preserve">4.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2013 год и Программе государственных внешних заимствований Российской Федерации на плановый период 2014 и 2015 годов</w:t>
      </w:r>
    </w:p>
    <w:p>
      <w:r>
        <w:rPr>
          <w:b/>
        </w:rPr>
        <w:t xml:space="preserve">5.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2014 года в сумме 21,5 млрд. долларов США, или 17,2 млрд. евро, на 1 января 2015 года в сумме 25,8 млрд. долларов США, или 20,6 млрд. евро, и на 1 января 2016 года в сумме 30,4 млрд. долларов США, или 24,3 млрд. евро</w:t>
      </w:r>
    </w:p>
    <w:p>
      <w:r>
        <w:rPr>
          <w:b/>
        </w:rPr>
        <w:t xml:space="preserve">6. </w:t>
      </w:r>
      <w:r>
        <w:t>Утвердить Программу государственных гарантий Российской Федерации в иностранной валюте на 2013 год согласно приложению 41 к настоящему Федеральному закону и Программу государственных гарантий Российской Федерации в иностранной валюте на плановый период 2014 и 2015 годов согласно приложению 42 к настоящему Федеральному закону</w:t>
      </w:r>
    </w:p>
    <w:p>
      <w:r>
        <w:rPr>
          <w:b/>
        </w:rPr>
        <w:t xml:space="preserve">7. </w:t>
      </w:r>
      <w:r>
        <w:t>Правительство Российской Федерации в 2013 году в пределах сумм, определенных Программой государственных гарантий Российской Федерации в иностранной валюте на 2013 год,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8. </w:t>
      </w:r>
      <w:r>
        <w:t>Порядок предоставления государственных гарантий Российской Федерации в иностранной валюте устанавливается Правительством Российской Федерации</w:t>
      </w:r>
    </w:p>
    <w:p>
      <w:r>
        <w:rPr>
          <w:b/>
        </w:rPr>
        <w:t xml:space="preserve">9. </w:t>
      </w:r>
      <w:r>
        <w:t>(Утратила силу - Федеральный закон от 07.06.2013 № 133-ФЗ)</w:t>
      </w:r>
    </w:p>
    <w:p>
      <w:r>
        <w:rPr>
          <w:b/>
        </w:rPr>
        <w:t>Статья 17.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2013 году в сумме 50 000 000,0 тыс. рублей, в 2014 году в сумме 50 000 000,0 тыс. рублей и в 2015 году в сумме 50 000 000,0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2013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2001 - 2013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18. Реструктуризация денежных обязательств (задолженности) перед Российской Федерацией</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 условия которой установлены частями 2 - 4 настоящей статьи. Дополнительные условия и порядок реструктуризации денежных обязательств перед Российской Федерацией, принимаемых на себя субъектами Российской Федерации, устанавливаются Правительством Российской Федерации</w:t>
      </w:r>
    </w:p>
    <w:p>
      <w:r>
        <w:rPr>
          <w:b/>
        </w:rPr>
        <w:t xml:space="preserve">2. </w:t>
      </w:r>
      <w:r>
        <w:t>Реструктуризация денежных обязательств (задолженности) перед Российской Федерацией, за исключением ранее реструктурированных обязательств,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2017 года</w:t>
      </w:r>
    </w:p>
    <w:p>
      <w:r>
        <w:rPr>
          <w:b/>
        </w:rPr>
        <w:t xml:space="preserve">3. </w:t>
      </w:r>
      <w:r>
        <w:t>По выбору должника консолидации подлежат неуплаченные суммы основного долга, процентов и комиссий, исчисленные до конца срока погашения реструктурируемого обязательства,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 (мировое соглашение)</w:t>
      </w:r>
    </w:p>
    <w:p>
      <w:r>
        <w:rPr>
          <w:b/>
        </w:rPr>
        <w:t xml:space="preserve">4. </w:t>
      </w:r>
      <w:r>
        <w:t>На остаток консолидированной задолженности ежегодно начисляются и уплачиваются должниками проценты за пользование средствами федерального бюджета в размере 2 процентов годовых</w:t>
      </w:r>
    </w:p>
    <w:p>
      <w:r>
        <w:rPr>
          <w:b/>
        </w:rPr>
        <w:t xml:space="preserve">5. </w:t>
      </w:r>
      <w:r>
        <w:t>Министерство финансов Российской Федерации в соответствии с пунктом 11 статьи 932 Бюджетного кодекса Российской Федерации вправе принимать решения о заключении с субъектами Российской Федерации, муниципальными образованиями и юридическими лицами мировых соглашений, предусматривающих реструктуризацию их денежных обязательств (задолженности) перед Российской Федерацией на условиях, установленных настоящим Федеральным законом. Министерство финансов Российской Федерации при принятии указанных решений может устанавливать дополнительные условия реструктуризации денежных обязательств (задолженности) перед Российской Федерацией</w:t>
      </w:r>
    </w:p>
    <w:p>
      <w:r>
        <w:rPr>
          <w:b/>
        </w:rPr>
        <w:t xml:space="preserve">6. </w:t>
      </w:r>
      <w:r>
        <w:t>Правительство Российской Федерации вправе поручить государственной корпорации "Банк развития и внешнеэкономической деятельности (Внешэкономбанк)" как агенту Правительства Российской Федерации, действующему от имени и за счет Российской Федерации, провести в 2013 году реструктуризацию неисполненных денежных обязательств (задолженности) перед федеральным бюджетом (Российской Федерацией) по кредитным договорам и обеспечивающим их исполнение сделкам, права требования по которым переуступлены Банку внешнеэкономической деятельности СССР (Внешэкономбанку) на основании постановления Правительства Российской Федерации от 9 февраля 2001 года № 93 "О завершении работы по урегулированию задолженности по кредитам немецкого банка "Кредитанштальт фюр Видерауфбау", при условии полного или частичного принятия на себя указанных обязательств с учетом требований законодательства Российской Федерации юридическим лицом, имеющим место нахождения на территории Российской Федерации (далее - новый должник), на следующих основных условиях</w:t>
      </w:r>
    </w:p>
    <w:p>
      <w:r>
        <w:rPr>
          <w:b/>
        </w:rPr>
        <w:t xml:space="preserve">7. </w:t>
      </w:r>
      <w:r>
        <w:t>Установить, что неисполненные обязательства российских юридических лиц по погашению консолидированной задолженности и задолженности по неустойке, возникшие в результате частичного перевода долга и реструктуризации неисполненных денежных обязательств (задолженности) перед федеральным бюджетом (Российской Федерацией) в соответствии с частью 6 статьи 18 Федерального закона от 2 декабря 2009 года № 308-ФЗ "О федеральном бюджете на 2010 год и на плановый период 2011 и 2012 годов", исполняются в сроки, установленные пунктами 2 и 4 части 6 настоящей статьи, при условии внесения соответствующих изменений в соглашение о частичном переводе долга и реструктуризации задолженности</w:t>
      </w:r>
    </w:p>
    <w:p>
      <w:r>
        <w:rPr>
          <w:b/>
        </w:rPr>
        <w:t xml:space="preserve">8. </w:t>
      </w:r>
      <w:r>
        <w:t>Министерство финансов Российской Федерации в 2013 году вправе принять решение о заключении с государственным унитарным предприятием "Конструкторское бюро приборостроения" (город Тула) мирового соглашения, предусматривающего реструктуризацию неисполненных денежных обязательств (задолженности) указанного государственного предприятия перед федеральным бюджетом (Российской Федерацией) на следующих основных условиях</w:t>
      </w:r>
    </w:p>
    <w:p>
      <w:r>
        <w:rPr>
          <w:b/>
        </w:rPr>
        <w:t xml:space="preserve">9. </w:t>
      </w:r>
      <w:r>
        <w:t>Правительство Российской Федерации вправе провести в 2013 году реструктуризацию обязательств (задолженности) субъектов Российской Федерации перед Российской Федерацией по бюджетным кредитам, предоставленным в 2013 году бюджетам субъектов Российской Федерации для финансового обеспечения мероприятий по ликвидации последствий крупномасштабного наводнения на территориях Хабаровского края в сумме 1 500 000,0 тыс. рублей, Амурской области в сумме 3 500 000,0 тыс. рублей и Еврейской автономной области в сумме 600 000,0 тыс. рублей, и начисленным процентам за пользование бюджетными кредитами на следующих основных условиях</w:t>
      </w:r>
    </w:p>
    <w:p>
      <w:r>
        <w:rPr>
          <w:b/>
        </w:rPr>
        <w:t xml:space="preserve">10. </w:t>
      </w:r>
      <w:r>
        <w:t>Дополнительные условия и порядок проведения реструктуризации указанных в части 9 настоящей статьи обязательств (задолженности) субъектов Российской Федерации устанавливаются Правительством Российской Федерации. (Часть введена - Федеральный закон от 02.12.2013 № 348-ФЗ)</w:t>
      </w:r>
    </w:p>
    <w:p>
      <w:r>
        <w:rPr>
          <w:b/>
        </w:rPr>
        <w:t xml:space="preserve">6. </w:t>
      </w:r>
      <w:r>
        <w:t>неисполненные обязательства (задолженность) перед федеральным бюджетом (Российской Федерацией), принятые на себя новым должником (за исключением задолженности по начисленной неустойке), консолидируются в единую сумму (далее - консолидированная задолженность)</w:t>
      </w:r>
    </w:p>
    <w:p>
      <w:r>
        <w:rPr>
          <w:b/>
        </w:rPr>
        <w:t xml:space="preserve">6. </w:t>
      </w:r>
      <w:r>
        <w:t>погашение консолидированной задолженности осуществляется равными долями ежегодно до 1 января 2027 года с возможностью ее досрочного погашения</w:t>
      </w:r>
    </w:p>
    <w:p>
      <w:r>
        <w:rPr>
          <w:b/>
        </w:rPr>
        <w:t xml:space="preserve">6.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(далее - проценты за рассрочку)</w:t>
      </w:r>
    </w:p>
    <w:p>
      <w:r>
        <w:rPr>
          <w:b/>
        </w:rPr>
        <w:t xml:space="preserve">6. </w:t>
      </w:r>
      <w:r>
        <w:t>задолженность по начисленной неустойке подлежит погашению до 1 января 2027 года либо в случае полного и своевременного погашения консолидированной задолженности и уплаты процентов за рассрочку списанию (прощению)</w:t>
      </w:r>
    </w:p>
    <w:p>
      <w:r>
        <w:rPr>
          <w:b/>
        </w:rPr>
        <w:t xml:space="preserve">6. </w:t>
      </w:r>
      <w:r>
        <w:t>при нарушении новым должником графика погашения консолидированной задолженности и (или) уплаты процентов за рассрочку непогашенная консолидированная задолженность, проценты за рассрочку и задолженность по начисленной неустойке подлежат досрочному единовременному погашению</w:t>
      </w:r>
    </w:p>
    <w:p>
      <w:r>
        <w:rPr>
          <w:b/>
        </w:rPr>
        <w:t xml:space="preserve">6. </w:t>
      </w:r>
      <w:r>
        <w:t>на суммы непогашенной консолидированной задолженности и процентов за рассрочку, срок уплаты которых наступил, начисляются пени в размере 3 процентов годовых</w:t>
      </w:r>
    </w:p>
    <w:p>
      <w:r>
        <w:rPr>
          <w:b/>
        </w:rPr>
        <w:t xml:space="preserve">6. </w:t>
      </w:r>
      <w:r>
        <w:t>исполнение новым должником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8. </w:t>
      </w:r>
      <w:r>
        <w:t>выраженная в валюте Российской Федерации задолженность по основному долгу и процентам за пользование средствами федерального бюджета консолидируется в единую сумму (далее - консолидированная задолженность)</w:t>
      </w:r>
    </w:p>
    <w:p>
      <w:r>
        <w:rPr>
          <w:b/>
        </w:rPr>
        <w:t xml:space="preserve">8. </w:t>
      </w:r>
      <w:r>
        <w:t>погашение 40 процентов задолженности по возмещению убытков (реального ущерба и упущенной выгоды), выраженной в долларах США, и 40 процентов консолидированной задолженности осуществляется равными долями ежегодно до 1 января 2020 года, погашение оставшихся 60 процентов задолженности по возмещению убытков и 60 процентов консолидированной задолженности осуществляется ежегодно равными долями с 1 января 2020 года до 1 января 2027 года с возможностью досрочного погашения</w:t>
      </w:r>
    </w:p>
    <w:p>
      <w:r>
        <w:rPr>
          <w:b/>
        </w:rPr>
        <w:t xml:space="preserve">8. </w:t>
      </w:r>
      <w:r>
        <w:t>за пользование средствами федерального бюджета ежегодно взимается плата в размере 2 процентов годовых, начисляемая на непогашенный остаток консолидированной задолженности и задолженности по возмещению убытков (далее - проценты за рассрочку)</w:t>
      </w:r>
    </w:p>
    <w:p>
      <w:r>
        <w:rPr>
          <w:b/>
        </w:rPr>
        <w:t xml:space="preserve">8. </w:t>
      </w:r>
      <w:r>
        <w:t>задолженность по начисленной неустойке подлежит погашению до 1 января 2027 года либо в случае полного и своевременного погашения консолидированной задолженности, задолженности по возмещению убытков и уплаты процентов за рассрочку списанию (прощению)</w:t>
      </w:r>
    </w:p>
    <w:p>
      <w:r>
        <w:rPr>
          <w:b/>
        </w:rPr>
        <w:t xml:space="preserve">8. </w:t>
      </w:r>
      <w:r>
        <w:t>при нарушении графика погашения консолидированной задолженности, задолженности по возмещению убытков и (или) уплаты процентов за рассрочку непогашенная консолидированная задолженность, задолженность по возмещению убытков, проценты за рассрочку и задолженность по начисленной неустойке подлежат досрочному единовременному погашению</w:t>
      </w:r>
    </w:p>
    <w:p>
      <w:r>
        <w:rPr>
          <w:b/>
        </w:rPr>
        <w:t xml:space="preserve">8. </w:t>
      </w:r>
      <w:r>
        <w:t>на суммы непогашенной консолидированной задолженности и начисленных в валюте Российской Федерации процентов за рассрочку, срок уплаты которых наступил, начисляются пени в размере одной трехсотой действующей ставки рефинансирования Центрального банка Российской Федерации за каждый день просрочки</w:t>
      </w:r>
    </w:p>
    <w:p>
      <w:r>
        <w:rPr>
          <w:b/>
        </w:rPr>
        <w:t xml:space="preserve">8. </w:t>
      </w:r>
      <w:r>
        <w:t>на суммы непогашенной задолженности по возмещению убытков и начисленных в долларах США процентов за рассрочку, срок уплаты которых наступил, начисляются пени в размере 3 процентов годовых</w:t>
      </w:r>
    </w:p>
    <w:p>
      <w:r>
        <w:rPr>
          <w:b/>
        </w:rPr>
        <w:t xml:space="preserve">8. </w:t>
      </w:r>
      <w:r>
        <w:t>исполнение реструктурированных обязательств обеспечивается в соответствии с требованиями, установленными статьей 932 Бюджетного кодекса Российской Федерации</w:t>
      </w:r>
    </w:p>
    <w:p>
      <w:r>
        <w:rPr>
          <w:b/>
        </w:rPr>
        <w:t xml:space="preserve">9. </w:t>
      </w:r>
      <w:r>
        <w:t>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2024 по 2033 год включительно ежегодно равными долями с возможностью ее досрочного погашения</w:t>
      </w:r>
    </w:p>
    <w:p>
      <w:r>
        <w:rPr>
          <w:b/>
        </w:rPr>
        <w:t xml:space="preserve">9. </w:t>
      </w:r>
      <w:r>
        <w:t>за пользование средствами федерального бюджета взимается плата в размере 0,5 процента годовых (далее - проценты за рассрочку),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w:t>
      </w:r>
    </w:p>
    <w:p>
      <w:r>
        <w:rPr>
          <w:b/>
        </w:rPr>
        <w:t xml:space="preserve">9. </w:t>
      </w:r>
      <w:r>
        <w:t>задолженность по начисленной неустойке подлежит погашению до 1 января 2015 года</w:t>
      </w:r>
    </w:p>
    <w:p>
      <w:r>
        <w:rPr>
          <w:b/>
        </w:rPr>
        <w:t xml:space="preserve">9. </w:t>
      </w:r>
      <w:r>
        <w:t>при нарушении должником графика погашения реструктурированной задолженности и (или) уплаты процентов за рассрочку непогашенная реструктурированная задолженность по основному долгу и процентам, начисленные проценты за рассрочку подлежат досрочному единовременному погашению. (Часть введена - Федеральный закон от 02.12.2013 № 348-ФЗ)</w:t>
      </w:r>
    </w:p>
    <w:p>
      <w:r>
        <w:rPr>
          <w:b/>
        </w:rPr>
        <w:t>Статья 19. Особенности списания в 2013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2013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Статья 20.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2013 год согласно приложению 43 к настоящему Федеральному закону и на плановый период 2014 и 2015 годов согласно приложению 44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2013 году на сумму до 6 750 000,0 тыс. рублей, в 2014 году на сумму до 11 950 000,0 тыс. рублей и в 2015 году на сумму до 9 450 000,0 тыс. рублей. (В редакции Федерального закона от 02.12.2013 № 348-ФЗ)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2013 году на сумму до 6 680 000,0 тыс. рублей, в 2014 году на сумму до 9 450 000,0 тыс. рублей и в 2015 году на сумму до 8 950 000,0 тыс. рублей. (В редакции Федерального закона от 02.12.2013 № 348-ФЗ)</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2013 году в сумме 664 618 820,8 тыс. рублей, в 2014 году в сумме 443 661 163,6 тыс. рублей и в 2015 году в сумме 808 301 438,7 тыс. рублей; (В редакции Федерального закона от 02.12.2013 № 348-ФЗ)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2013 году в сумме 45 310 889,7 тыс. рублей, в 2014 году в сумме 42 721 643,3 тыс. рублей и в 2015 году в сумме 110 674 010,0 тыс. рублей</w:t>
      </w:r>
    </w:p>
    <w:p>
      <w:r>
        <w:rPr>
          <w:b/>
        </w:rPr>
        <w:t xml:space="preserve">5. </w:t>
      </w:r>
      <w:r>
        <w:t>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2013 году в сумме 32 409 104,0 тыс. рублей, в 2014 году в сумме 29 553 577,2 тыс. рублей и в 2015 году в сумме 23 032 254,9 тыс. рублей</w:t>
      </w:r>
    </w:p>
    <w:p>
      <w:r>
        <w:rPr>
          <w:b/>
        </w:rPr>
        <w:t>Статья 21. Организации, выполняющие в 2013 году функции агентов Правительства Российской Федерации</w:t>
      </w:r>
    </w:p>
    <w:p>
      <w:r>
        <w:rPr>
          <w:b/>
        </w:rPr>
        <w:t xml:space="preserve">1. </w:t>
      </w:r>
      <w:r>
        <w:t>Сберегательный банк Российской Федерации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Сберегательному банку Российской Федерации выплачивается вознаграждение, размер которого не должен превышать 0,5 процента суммы произведенных выплат</w:t>
      </w:r>
    </w:p>
    <w:p>
      <w:r>
        <w:rPr>
          <w:b/>
        </w:rPr>
        <w:t xml:space="preserve">3. </w:t>
      </w:r>
      <w:r>
        <w:t>Сберегательный банк Российской Федерации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агента Правительства Российской Федерации осуществляются Сберегательным банком Российской Федерации в соответствии с соглашениями, заключенными между Сберегательным банком Российской Федерации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Сберегательным банком Российской Федерации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2013 году функций агентов Правительства Российской Федерации, предусмотренных частью 5 настоящей статьи, открытым акционерным обществам "Российский Банк поддержки малого и среднего предпринимательства", "Российский Сельскохозяйственный банк", "Росагроснаб" и закрытому акционерному обществу "Росэксимбанк" выплачивается вознаграждение в общей сумме до 85 000,0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w:t>
      </w:r>
    </w:p>
    <w:p>
      <w:r>
        <w:rPr>
          <w:b/>
        </w:rPr>
        <w:t xml:space="preserve">7. </w:t>
      </w:r>
      <w:r>
        <w:t>За выполнение в 2013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8. </w:t>
      </w:r>
      <w:r>
        <w:t>За выполнение в 2013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350 000,0 тыс. рублей за счет средств, привлеченных в результате размещения в 2013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Внешэкономбанк, открытые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статьи 13 настоящего Федерального закона)</w:t>
      </w:r>
    </w:p>
    <w:p>
      <w:r>
        <w:rPr>
          <w:b/>
        </w:rPr>
        <w:t xml:space="preserve">5. </w:t>
      </w:r>
      <w:r>
        <w:t>Внешэкономбанк - по вопросам предоставления и исполнения государственных гарантий Российской Федерации, в том числе: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организациями оборонно-промышленного комплекса, отобранными в порядке, установленном Правительством Российской Федерации, для целей выполнения государственных контрактов с Министерством обороны Российской Федерации; по кредитам, привлекаемым юридическими лицами, зарегистрированными и осуществляющими свою основную уставную деятельность на территории Северо-Кавказского федерального округа, на реализацию инвестиционных проектов на территории Северо-Кавказского федерального округа; по кредитам либо облигационным займам, привлекаемым юридическими лицами, отобранными в порядке, установленном Правительством Российской Федерации, на осуществление инвестиционных проектов либо на иные цели, установленные Правительством Российской Федерации; по кредитам либо облигационным займам, привлекаемым открытым акционерным обществом "РОСНАНО"; по кредитам либо облигационным займам, привлекаемым Государственной компанией "Российские автомобильные дороги"; по облигационному займу, привлекаемому открытым акционерным обществом "Объединенная авиастроительная корпорация" на погашение кредитов (возврат суммы основного долга и уплату процентов за пользование кредитом) открытого акционерного общества "Объединенная авиастроительная корпорация" и его дочерних и зависимых обществ, привлеченных ранее в Сберегательном банке Российской Федерации, открытом акционерном обществе "Банк ВТБ" и во Внешэкономбанке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погашение кредитов (возврат суммы основного долга и уплату процентов за пользование кредитом), привлеченных им ранее в открытом акционерном обществе "Газпромбанк", открытом акционерном обществе "Альфа-Банк" и открытом акционерном обществе "Банк ВТБ" на финансирование инвестиционной и основной производственной деятельности; по облигационному займу, привлекаемому открытым акционерным обществом "Объединенная промышленная корпорация "Оборонпром" на финансирование работ по созданию перспективных двигателей для гражданской авиации; по кредитам, привлекаемым открытым акционерным обществом "Концерн ПВО "Алмаз-Антей" на строительство новых заводов; по кредиту, привлекаемому закрытым акционерным обществом "Гражданские самолеты Сухого" во Внешэкономбанке на цели исполнения обязательств по кредитам и займам, ранее привлеченным закрытым акционерным обществом "Гражданские самолеты Сухого" на финансирование программы "Сухой Суперджет 100"; по банковским гарантиям Внешэкономбанка, предоставляемым в обеспечение исполнения обязательств открытого акционерного общества "Российское агентство по страхованию экспортных кредитов и инвестиций" по договорам страхования экспортных кредитов и инвестиций; по кредитам, привлекаемым организациями оборонно-промышленного комплекса на реализацию проектов, осуществляемых в рамках федеральной целевой программы "Развитие оборонно-промышленного комплекса Российской Федерации на 2011 - 2020 годы"; по кредитам либо облигационным займам, привлекаемым российским юридическим лицом, определенным Правительством Российской Федерации, на осуществление (реализацию) инвестиционных проектов по созданию туристического кластера в Северо-Кавказском регионе Российской Федерации; по банковской гарантии Внешэкономбанка, выданной в обеспечение исполнения обязательств дочернего общества Внешэкономбанка, по банковским гарантиям, предоставляемым в обеспечение исполнения обязательств российских организаций, являющихся субъектами среднего предпринимательства, по кредитам, привлекаемым на осуществление (реализацию) инвестиционных проектов; (В редакции Федерального закона от 07.06.2013 № 133-ФЗ) по кредиту, привлекаемому открытым акционерным обществом "Киностудия "Ленфильм" на осуществление (реализацию) проекта по модернизации киностудии "Ленфильм";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w:t>
      </w:r>
    </w:p>
    <w:p>
      <w:r>
        <w:rPr>
          <w:b/>
        </w:rPr>
        <w:t xml:space="preserve">5. </w:t>
      </w:r>
      <w:r>
        <w:t>закрытое акционерное общество "Росэксимбанк": по вопросам обеспечения государственной поддержки экспорта промышленной продукции, в том числе предоставления и исполнения государственных гарантий Российской Федерации для государственной поддержки экспорта промышленной продукции,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 по вопросам предоставления и исполнения государственных гарантий Российской Федерации для поддержки проектов, осуществляемых с участием международных финансовых организаций, а также ведения аналитического учета обязательств принципала, его поручителей (гарантов) и иных лиц в связи с предоставлением и исполнением данных государственных гарантий Российской Федерации и взыскания задолженности указанных лиц</w:t>
      </w:r>
    </w:p>
    <w:p>
      <w:r>
        <w:rPr>
          <w:b/>
        </w:rPr>
        <w:t xml:space="preserve">5. </w:t>
      </w:r>
      <w:r>
        <w:t>открытые акционерные общества "Росагроснаб" и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Статья 22. Особенности обслуживания в 2013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Учреждения Центрального банка Российской Федерации оказывают без взимания платы информационные услуги, в том числе в системе банковских электронных срочных платежей, Федеральному казначейству и его территориальным органам</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по изготовлению и выдаче бумажных копий расчетных документов Федеральному казначейству и его территориальным органам</w:t>
      </w:r>
    </w:p>
    <w:p>
      <w:r>
        <w:rPr>
          <w:b/>
        </w:rPr>
        <w:t xml:space="preserve">1. </w:t>
      </w:r>
      <w:r>
        <w:t>оказывают услуги по перечислению денежных средств с использованием телеграфной технологии по расчетным документам, предоставленным территориальными органами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Статья 23. Особенности исполнения в 2013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2012 году, подлежат использованию в 2013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24. Особенности исполнения федерального бюджета в 2013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2013 году изменений в показатели сводной бюджетной росписи федерального бюджета является распределение зарезервированных в составе утвержденных статьей 7 настоящего Федерального закона</w:t>
      </w:r>
    </w:p>
    <w:p>
      <w:r>
        <w:rPr>
          <w:b/>
        </w:rPr>
        <w:t xml:space="preserve">2. </w:t>
      </w:r>
      <w:r>
        <w:t>Установить в соответствии с пунктом 3 статьи 217 Бюджетного кодекса Российской Федерации следующие основания для внесения в 2013 году изменений в показатели сводной бюджетной росписи федерального бюджета, связанные с особенностями исполнения федерального бюджета и (или) перераспределения бюджетных ассигнований между главными распорядителями средств федерального бюджета</w:t>
      </w:r>
    </w:p>
    <w:p>
      <w:r>
        <w:rPr>
          <w:b/>
        </w:rPr>
        <w:t xml:space="preserve">3. </w:t>
      </w:r>
      <w:r>
        <w:t>Установить, что в 2013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 настоящий Федеральный закон не допускается</w:t>
      </w:r>
    </w:p>
    <w:p>
      <w:r>
        <w:rPr>
          <w:b/>
        </w:rPr>
        <w:t xml:space="preserve">4. </w:t>
      </w:r>
      <w:r>
        <w:t>Порядок осуществления в 2013 году бюджетных инвестиций в объекты капитального строительства государственной собственности Российской Федерации устанавливается Правительством Российской Федерации</w:t>
      </w:r>
    </w:p>
    <w:p>
      <w:r>
        <w:rPr>
          <w:b/>
        </w:rPr>
        <w:t xml:space="preserve">5. </w:t>
      </w:r>
      <w:r>
        <w:t>Установить, что в 2013 году субъекты Российской Федерации вправе перечислять межбюджетные трансферты в федеральный бюджет в целях предоставления межбюджетных трансфертов субъектам Российской Федерации на компенсацию выпадающих доходов бюджетов субъектов Российской Федерации в связи с изменениями законодательства Российской Федерации</w:t>
      </w:r>
    </w:p>
    <w:p>
      <w:r>
        <w:rPr>
          <w:b/>
        </w:rPr>
        <w:t xml:space="preserve">6. </w:t>
      </w:r>
      <w:r>
        <w:t>Установить, что не использованные по состоянию на 1 января 2013 года остатки межбюджетных трансфертов, предоставленных из федерального бюджета бюджетам субъектов Российской Федерации в форме субвенций (за исключением субвенций на реализацию передаваемых полномочий Российской Федерации по обеспечению жильем ветеранов, инвалидов и семей, имеющих детей-инвалидов, граждан, уволенных с военной службы (службы), и приравненных к ним лиц, вставших на учет до 1 января 2005 года в муниципальных образованиях, по обеспечению инвалидов техническими средствами реабилитации, включая изготовление и ремонт протезно-ортопедических изделий, по оказанию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субсидий (за исключением субсидий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а также капитального ремонта и ремонта автомобильных дорог общего пользования административных центров субъектов Российской Федерации), иных межбюджетных трансфертов, имеющих целевое назначение, подлежат возврату в федеральный бюджет в течение первых 15 рабочих дней 2013 года</w:t>
      </w:r>
    </w:p>
    <w:p>
      <w:r>
        <w:rPr>
          <w:b/>
        </w:rPr>
        <w:t xml:space="preserve">7. </w:t>
      </w:r>
      <w:r>
        <w:t>Правительство Российской Федерации вправе в 2013 году при ухудшении экономической конъюнктуры определять предельные объемы и условия размещения средств Фонда национального благосостояния на депозиты во Внешэкономбанке в целях реализации мер, направленных на повышение устойчивости экономического развития Российской Федерации</w:t>
      </w:r>
    </w:p>
    <w:p>
      <w:r>
        <w:rPr>
          <w:b/>
        </w:rPr>
        <w:t xml:space="preserve">8. </w:t>
      </w:r>
      <w:r>
        <w:t>Установить, что Центральный банк Российской Федерации осуществляет в 2013 году перечисление в федеральный бюджет части прибыли в размере 73 130 300,2 тыс. рублей от фактически полученной Центральным банком Российской Федерации по итогам 2012 года прибыли, остающейся после уплаты налогов и сборов в соответствии с Налоговым кодексом Российской Федерации. (Дополнена - Федеральный закон от 07.06.2013 № 133-ФЗ)</w:t>
      </w:r>
    </w:p>
    <w:p>
      <w:r>
        <w:rPr>
          <w:b/>
        </w:rPr>
        <w:t xml:space="preserve">9. </w:t>
      </w:r>
      <w:r>
        <w:t>Установить, что</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главными распорядителями средств федерального бюджета и федеральными государственными учреждениями, находящимися в их ведении, организациями, участвующими в мобилизационной подготовке экономики, в связи с признанием объектом налогообложения земельных участков,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в связи с отменой налоговых льгот, ранее предоставленных законодательными (представительными) органами государственной власти субъектов Российской Федерации (муниципальных образований) по уплате налога на имущество организаций и земельного налога, а также в связи с увеличением кадастровой стоимости земельных участков и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w:t>
      </w:r>
    </w:p>
    <w:p>
      <w:r>
        <w:rPr>
          <w:b/>
        </w:rPr>
        <w:t xml:space="preserve">1. </w:t>
      </w:r>
      <w:r>
        <w:t>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выплат федеральным государственным гражданским служащим компенсаций в размере четырехмесячного денежного содержания при увольнении с федеральной государственной гражданской службы в связи с упразднением и преобразованием федеральных органов исполнительной власти и в связи с реализацией Указа Президента Российской Федерации от 31 декабря 2010 года № 1657 "Об оптимизации численности федеральных государственных гражданских служащих и работников федеральных государственных органов"</w:t>
      </w:r>
    </w:p>
    <w:p>
      <w:r>
        <w:rPr>
          <w:b/>
        </w:rPr>
        <w:t xml:space="preserve">1. </w:t>
      </w:r>
      <w:r>
        <w:t>(Утратил силу - Федеральный закон от 02.12.2013 № 348-ФЗ) 5)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о распределении в 2013 году средств федерального бюджета в размере до 7 326 830,8 тыс. рублей на обеспечение жильем ветеранов и инвалидов Великой Отечественной войны 1941 - 1945 годов</w:t>
      </w:r>
    </w:p>
    <w:p>
      <w:r>
        <w:rPr>
          <w:b/>
        </w:rPr>
        <w:t xml:space="preserve">1. </w:t>
      </w:r>
      <w:r>
        <w:t>бюджетных ассигнований, предусмотренных по подразделам "Вооруженные Силы Российской Федерации", "Мобилизационная подготовка экономики" и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подраздела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безопасности и правоохранительной деятельности, а также на финансовое обеспечение деятельности Фонда перспективных исследований</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и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Вооруженных Сил Российской Федерации, других войск, воинских формирований, правоохранительных и иных органов, в том числе на модернизацию и совершенствование их материально-технической базы, включая совершенствование инфраструктуры системы хранения и эксплуатации ракет, боеприпасов и взрывчатых веществ, на проведение паспортизации объектов Министерства обороны Российской Федерации, регистрацию прав собственности и оформление правоустанавливающих документов, на выполнение обязательств, принятых по договорам при осуществлении военно-технического сотрудничества, на жилищное обеспечение военнослужащих и приравненных к ним лиц,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приравненных к ним лиц, членов их семей, а также лиц, уволенных с военной и приравненной к ней службы, в объеме до 5 801 665,0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финансовое обеспечение социально значимых объектов и мероприятий Министерства обороны Российской Федерации в объеме до 235 000,0 тыс. рублей в случае и в пределах поступления в доход федерального бюджета целевых отчислений от всероссийских государственных лотерей "Победа"</w:t>
      </w:r>
    </w:p>
    <w:p>
      <w:r>
        <w:rPr>
          <w:b/>
        </w:rPr>
        <w:t xml:space="preserve">1. </w:t>
      </w:r>
      <w:r>
        <w:t>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проведение мероприятий, связанных с реформированием в 2013 году денежного довольствия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а также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w:t>
      </w:r>
    </w:p>
    <w:p>
      <w:r>
        <w:rPr>
          <w:b/>
        </w:rPr>
        <w:t xml:space="preserve">1. </w:t>
      </w:r>
      <w:r>
        <w:t>бюджетных ассигнований, предусмотренных по подразделу "Миграционная политика" раздела "Национальная безопасность и правоохранительная деятельность" классификации расходов бюджетов, на реализацию федеральными органами исполнительной власти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бюджетных ассигнований, предусмотренных по подразделу "Общеэкономические вопросы" раздела "Национальная экономика" классификации расходов бюджетов, в соответствии с решениями Правительства Российской Федерации на реализацию проектов, одобренных Комиссией при Президенте Российской Федерации по модернизации и технологическому развитию экономики России</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реализацию федеральными органами исполнительной власти Комплексной программы обеспечения безопасности населения на транспорте</w:t>
      </w:r>
    </w:p>
    <w:p>
      <w:r>
        <w:rPr>
          <w:b/>
        </w:rPr>
        <w:t xml:space="preserve">1. </w:t>
      </w:r>
      <w:r>
        <w:t>бюджетных ассигнований, предусмотренных по подразделу "Транспорт" раздела "Национальная экономика" классификации расходов бюджетов, на государственную поддержку регионального авиасообщения по решениям Правительства Российской Федерации</w:t>
      </w:r>
    </w:p>
    <w:p>
      <w:r>
        <w:rPr>
          <w:b/>
        </w:rPr>
        <w:t xml:space="preserve">1. </w:t>
      </w:r>
      <w:r>
        <w:t>бюджетных ассигнований, предусмотренных по подразделу "Связь и информатика" раздела "Национальная экономика" классификации расходов бюджетов, на реализацию федеральными органами исполнительной власти мероприятий в области информационно-коммуникационных технологий и связи по решениям Правительства Российской Федерации</w:t>
      </w:r>
    </w:p>
    <w:p>
      <w:r>
        <w:rPr>
          <w:b/>
        </w:rPr>
        <w:t xml:space="preserve">1. </w:t>
      </w:r>
      <w:r>
        <w:t>бюджетных ассигнований Инвестиционного фонда Российской Федерации, предусмотренных по подразделу "Другие вопросы в области национальной экономики" раздела "Национальная экономика" классификации расходов бюджетов</w:t>
      </w:r>
    </w:p>
    <w:p>
      <w:r>
        <w:rPr>
          <w:b/>
        </w:rPr>
        <w:t xml:space="preserve">1. </w:t>
      </w:r>
      <w:r>
        <w:t>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субсидий в целях софинансирования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ребенка или последующих детей до достижения ребенком возраста трех лет, на осуществление мер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 (В редакции Федерального закона от 07.06.2013 № 133-ФЗ). 17)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осуществлению ротации федеральных государственных гражданских служащих территориальных органов федеральных органов исполнительной власти в связи с Федеральным законом от 6 декабря 2011 года № 395-ФЗ "О внесении изменений в отдельные законодательные акты Российской Федерации в связи с введением ротации на государственной гражданской службе". (Дополнен - Федеральный закон от 07.06.2013 № 133-ФЗ)</w:t>
      </w:r>
    </w:p>
    <w:p>
      <w:r>
        <w:rPr>
          <w:b/>
        </w:rPr>
        <w:t xml:space="preserve">2. </w:t>
      </w:r>
      <w:r>
        <w:t>принятие Правительством Российской Федерации решений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 в том числе о направлении указанных ассигнований на финансовое обеспечение долевого участия Российской Федерации в содержании координационных структур Содружества Независимых Государств</w:t>
      </w:r>
    </w:p>
    <w:p>
      <w:r>
        <w:rPr>
          <w:b/>
        </w:rPr>
        <w:t xml:space="preserve">2. </w:t>
      </w:r>
      <w:r>
        <w:t>перераспределение бюджетных ассигнований, предусмотренных по подразделам "Международные отношения и международное сотрудничество" и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по оказанию международной помощи развитию и участию Российской Федерации в международных организациях, на уплату взносов в международные организации в связи с вступлением Российской Федерации в новые международные организации, а также на подготовку и проведение мероприятий в связи с участием Российской Федерации в международных финансовых и экономических организациях и форумах, между главными распорядителями средств федерального бюджета, разделами, подразделами, целевыми статьями, видами расходов классификации расходов бюджетов</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"Прикладные научные исследования в области общегосударственных вопросов" раздела "Общегосударственные вопросы" классификации расходов бюджетов на выплату стипендии Президента Российской Федерации для молодых ученых и аспирантов, осуществляющих перспективные научные исследования и разработки по приоритетным направлениям модернизации российской экономики, в порядке, установленном Правительством Российской Федерации</w:t>
      </w:r>
    </w:p>
    <w:p>
      <w:r>
        <w:rPr>
          <w:b/>
        </w:rPr>
        <w:t xml:space="preserve">2. </w:t>
      </w:r>
      <w:r>
        <w:t>перераспределение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выставок и ярмарок, проводимых за рубежом, частичное финансовое обеспечение которых осуществляется из федерального бюджета, согласно решениям Правительства Российской Федерации</w:t>
      </w:r>
    </w:p>
    <w:p>
      <w:r>
        <w:rPr>
          <w:b/>
        </w:rPr>
        <w:t xml:space="preserve">2. </w:t>
      </w:r>
      <w:r>
        <w:t>оплата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выплаты по решениям Правительства Российской Федерации, связанным 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судебных органах иностранных государств, а также реализация мероприятий федерального значения, связанных с внешнеэкономической деятельностью</w:t>
      </w:r>
    </w:p>
    <w:p>
      <w:r>
        <w:rPr>
          <w:b/>
        </w:rPr>
        <w:t xml:space="preserve">2. </w:t>
      </w:r>
      <w:r>
        <w:t>перераспределение бюджетных ассигнований, предусмотренных по разделам "Общегосударственные вопросы", "Национальная оборона" и "Национальная безопасность и правоохранительная деятельность" классификации расходов бюджетов на реализацию государственного оборонного заказа в целях обеспечения государственной программы вооружения, между разделами, подразделами, целевыми статьями, видами расходов классификации расходов бюджетов на основании принятых в установленном Правительством Российской Федерации порядке решений об уточнении государственного оборонного заказа на 2013 год и на плановый период 2014 и 2015 годов</w:t>
      </w:r>
    </w:p>
    <w:p>
      <w:r>
        <w:rPr>
          <w:b/>
        </w:rPr>
        <w:t xml:space="preserve">2. </w:t>
      </w:r>
      <w:r>
        <w:t>проведение взаимных расчетов между главными распорядителями средств федерального бюджета по содержанию и обслуживанию войск (воинских формирований и органов, военных судов, учреждений и органов Федеральной службы исполнения наказаний), подготовке военных кадров и другим видам обеспечения</w:t>
      </w:r>
    </w:p>
    <w:p>
      <w:r>
        <w:rPr>
          <w:b/>
        </w:rPr>
        <w:t xml:space="preserve">2. </w:t>
      </w:r>
      <w:r>
        <w:t>перераспределение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в которых предусмотрена военная и приравненная к ней служба,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между разделами, подразделами, целевыми статьями, видами расходов классификации расходов бюджетов в связи с реформированием этих федеральных органов исполнительной власти в соответствии с решениями Президента Российской Федерации и Правительства Российской Федерации</w:t>
      </w:r>
    </w:p>
    <w:p>
      <w:r>
        <w:rPr>
          <w:b/>
        </w:rPr>
        <w:t xml:space="preserve">2. </w:t>
      </w:r>
      <w:r>
        <w:t>перераспределение бюджетных ассигнований, предусмотренных уполномоченным федеральным органам исполнительной власти в сфере управления и распоряжения имуществом Вооруженных Сил Российской Федерации, внутренних войск Министерства внутренних дел Российской Федерации, органов государственной охраны и подведомственных им организаций на содержание имущества военных городков, не имеющих перспектив применения для федеральных нужд, при принятии решений о передаче указанного имущества в собственность субъектов Российской Федерации и муниципальных образований</w:t>
      </w:r>
    </w:p>
    <w:p>
      <w:r>
        <w:rPr>
          <w:b/>
        </w:rPr>
        <w:t xml:space="preserve">2. </w:t>
      </w:r>
      <w:r>
        <w:t>перераспределение бюджетных ассигнований, предусмотренных Министерству сельского хозяйства Российской Федерации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между мероприятиями этой Программы</w:t>
      </w:r>
    </w:p>
    <w:p>
      <w:r>
        <w:rPr>
          <w:b/>
        </w:rPr>
        <w:t xml:space="preserve">2. </w:t>
      </w:r>
      <w:r>
        <w:t>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целях реализации решений Правительства Российской Федерации о предоставлении субсидий Государственной компании "Российские автомобильные дороги"</w:t>
      </w:r>
    </w:p>
    <w:p>
      <w:r>
        <w:rPr>
          <w:b/>
        </w:rPr>
        <w:t xml:space="preserve">2. </w:t>
      </w:r>
      <w:r>
        <w:t>перераспределение бюджетных ассигнований, предусмотренных Федеральному агентству железнодорожного транспорта по подразделу "Транспорт" раздела "Национальная экономика" классификации расходов бюджетов, в целях реализации решений Правительства Российской Федерации о государственной поддержке пассажирских железнодорожных перевозок</w:t>
      </w:r>
    </w:p>
    <w:p>
      <w:r>
        <w:rPr>
          <w:b/>
        </w:rPr>
        <w:t xml:space="preserve">2. </w:t>
      </w:r>
      <w:r>
        <w:t>перераспределение бюджетных ассигнований, предусмотренных Министерству финансов Российской Федерации по подразделу "Прикладные научные исследования в области национальной экономики" раздела "Национальная экономика" классификации расходов бюджетов, на мероприятия по разработке современных средств индивидуальной защиты и системы жизнеобеспечения подземного персонала угольных шахт в соответствии с решениями Правительства Российской Федерации</w:t>
      </w:r>
    </w:p>
    <w:p>
      <w:r>
        <w:rPr>
          <w:b/>
        </w:rPr>
        <w:t xml:space="preserve">2. </w:t>
      </w:r>
      <w:r>
        <w:t>перераспределение бюджетных ассигнований, предусмотренных Министерству экономического развития Российской Федерации по подразделу "Другие вопросы в области национальной экономики" раздела "Национальная экономика" классификации расходов бюджетов, Федеральной службе государственной статистики на проведение статистических наблюдений за деятельностью социально ориентированных некоммерческих организаций</w:t>
      </w:r>
    </w:p>
    <w:p>
      <w:r>
        <w:rPr>
          <w:b/>
        </w:rPr>
        <w:t xml:space="preserve">2. </w:t>
      </w:r>
      <w:r>
        <w:t>перераспределение бюджетных ассигнований, предусмотренных главным распорядителям средств федерального бюджета, на цели, связанные с подготовкой и проведением XXII Олимпийских зимних игр и XI Паралимпийских зимних игр 2014 года в городе Сочи, с содержанием и эксплуатацией олимпийских объектов, на иные цели, связанные со строительством олимпийских объектов и развитием города Сочи как горноклиматического курорта, в том числе предусмотренные Программой строительства олимпийских объектов и развития города Сочи как горноклиматического курорта, в соответствии с решениями Правительства Российской Федерации; (В редакции Федерального закона от 02.12.2013 № 348-ФЗ) 16) перераспределение бюджетных ассигнований, предусмотренных Министерству финансов Российской Федерации на исполнение государственных гарантий Российской Федерации, между разделами, подразделами классификации расходов бюджетов</w:t>
      </w:r>
    </w:p>
    <w:p>
      <w:r>
        <w:rPr>
          <w:b/>
        </w:rPr>
        <w:t xml:space="preserve">2. </w:t>
      </w:r>
      <w:r>
        <w:t>перераспределение бюджетных ассигнований, предусмотренных Министерству образования и науки Российской Федерации по подразделу "Высшее и послевузовское профессиональное образование" раздела "Образование" классификации расходов бюджетов на совершенствование стипендиального обеспечения обучающихся в федеральных государственных образовательных учреждениях профессионального образования, включая стипендиальное обеспечение нуждающихся студентов первого и второго курсов федеральных государственных образовательных учреждений высшего профессионального образования, а также на выплату стипендий Президента Российской Федерации и стипендий Правительства Российской Федерации студентам и аспирантам, обучающимся по направлениям подготовки и специальностям, соответствующим приоритетным направлениям модернизации и технологического развития экономики Российской Федерации, и стипендий Правительства Российской Федерации обучающимся по образовательным программам начального профессионального и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 в соответствии с порядками, установленными Правительством Российской Федерации</w:t>
      </w:r>
    </w:p>
    <w:p>
      <w:r>
        <w:rPr>
          <w:b/>
        </w:rPr>
        <w:t xml:space="preserve">2. </w:t>
      </w:r>
      <w:r>
        <w:t>перераспределение бюджетных ассигнований между главными распорядителями средств федерального бюджета, разделами, подразделами, целевыми статьями, видами расходов классификации расходов бюджетов, предусмотренных главным распорядителям средств федерального бюджета на предоставление субсидий на конкурсной основе (грантов) физическим и юридическим лицам в области культуры, искусства, образования, науки и техники</w:t>
      </w:r>
    </w:p>
    <w:p>
      <w:r>
        <w:rPr>
          <w:b/>
        </w:rPr>
        <w:t xml:space="preserve">2. </w:t>
      </w:r>
      <w:r>
        <w:t>перераспределение бюджетных ассигнований, предусмотренных на закупки лекарственных препаратов и медицинского оборудования Министерству здравоохранения Российской Федерации, Федеральному медико-биологическому агентству и Российской академии медицинских наук по разделу "Здравоохранение" классификации расходов бюджетов, на закупки лекарственных препаратов и медицинского оборудования государственными учреждениями, подведомственными Министерству здравоохранения Российской Федерации, Федеральному медико-биологическому агентству и Российской академии медицинских наук</w:t>
      </w:r>
    </w:p>
    <w:p>
      <w:r>
        <w:rPr>
          <w:b/>
        </w:rPr>
        <w:t xml:space="preserve">2. </w:t>
      </w:r>
      <w:r>
        <w:t>перераспределение бюджетных ассигнований, предусмотренных Федеральному медико-биологическому агентству на финансовое обеспечение мероприятий, указанных в пункте 6 части 1 статьи 9 настоящего Федерального закона, и Министерству здравоохранения Российской Федерации на финансовое обеспечение мероприятий, указанных в пунктах 1, 7 - 10 части 1 статьи 9 настоящего Федерального закона, между подразделами раздела "Здравоохранение" классификации расходов бюджетов, а также для предоставления субсидий бюджетам субъектов Российской Федерации на финансовое обеспечение соответствующих мероприятий</w:t>
      </w:r>
    </w:p>
    <w:p>
      <w:r>
        <w:rPr>
          <w:b/>
        </w:rPr>
        <w:t xml:space="preserve">2. </w:t>
      </w:r>
      <w:r>
        <w:t>перераспределение бюджетных ассигнований, предусмотренных Министерству здравоохранения Российской Федерации на финансовое обеспечение мероприятий, указанных в пункте 10 части 1 статьи 9 настоящего Федерального закона, а также Федеральному медико-биологическому агентству на финансовое обеспечение мероприятий, указанных в пункте 6 части 1 статьи 9 настоящего Федерального закона, для предоставления иных межбюджетных трансфертов бюджетам субъектов Российской Федерации на финансовое обеспечение соответствующих мероприятий</w:t>
      </w:r>
    </w:p>
    <w:p>
      <w:r>
        <w:rPr>
          <w:b/>
        </w:rPr>
        <w:t xml:space="preserve">2. </w:t>
      </w:r>
      <w:r>
        <w:t>перераспределение бюджетных ассигнований, предусмотренных Министерству здравоохранения Российской Федерации по подразделу "Стационарная медицинская помощь" раздела "Здравоохранение" на финансовое обеспечение мероприятий по оказанию высокотехнологичной медицинской помощи; (В редакции Федерального закона от 02.12.2013 № 348-ФЗ) 23) перераспределение бюджетных ассигнований, предусмотренных Министерству финансов Российской Федерации по подразделам "Пенсионное обеспечение" и "Социальное обеспечение населения" раздела "Социальная политика" классификации расходов бюджетов в случае неполного их использования (за исключением бюджетных ассигнований, предусмотренных на обеспечение сбалансированности бюджетов Пенсионного фонда Российской Федерации и Фонда социального страхования Российской Федерации, на софинансирование формирования пенсионных накоплений застрахованных лиц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для финансового обеспечения отдельных видов социальных выплат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 в 2013 году</w:t>
      </w:r>
    </w:p>
    <w:p>
      <w:r>
        <w:rPr>
          <w:b/>
        </w:rPr>
        <w:t xml:space="preserve">2. </w:t>
      </w:r>
      <w:r>
        <w:t>перераспределение бюджетных ассигнований, предусмотренных Министерству финансов Российской Федерации по подразделу "Другие вопросы в области здравоохранения" раздела "Здравоохранение" и по подразделам "Пенсионное обеспечение" и "Социальное обеспечение населения" раздела "Социальная политика" классификации расходов бюджетов, между разделами, подразделами, целевыми статьями, видами расходов классификации расходов бюджетов на обеспечение сбалансированности бюджетов государственных внебюджетных фондов Российской Федерации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
        <w:rPr>
          <w:b/>
        </w:rPr>
        <w:t xml:space="preserve">2. </w:t>
      </w:r>
      <w:r>
        <w:t>перераспределение бюджетных ассигнований, предусмотренных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по подразделу "Социальное обеспечение населения" раздела "Социальная политика" классификации расходов бюджетов, и направление их на субвенции бюджетам субъектов Российской Федерации по подразделу "Социальное обеспечение населения" раздела "Социальная политика" классификации расходов бюджетов в случае заключения соглашений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w:t>
      </w:r>
    </w:p>
    <w:p>
      <w:r>
        <w:rPr>
          <w:b/>
        </w:rPr>
        <w:t xml:space="preserve">2. </w:t>
      </w:r>
      <w:r>
        <w:t>перераспределение бюджетных ассигнований, предусмотренных Министерству финансов Российской Федерации на меры социальной поддержки граждан, подвергшихся воздействию радиации вследствие радиационных аварий и ядерных испытаний, а также на выплату пособия по уходу за ребенком в возрасте от полутора до трех лет в двойном размере гражданам, подвергшимся воздействию радиации вследствие радиационных аварий</w:t>
      </w:r>
    </w:p>
    <w:p>
      <w:r>
        <w:rPr>
          <w:b/>
        </w:rPr>
        <w:t xml:space="preserve">2. </w:t>
      </w:r>
      <w:r>
        <w:t>перераспределение бюджетных ассигнований, предусмотренных Министерству финансов Российской Федерации по подразделу "Социальное обеспечение населения" раздела "Социальная политика" классификации расходов бюджетов на осуществление ежемесячных денежных выплат отдельным категориям граждан, между главными распорядителями бюджетных средств, являющимися федеральными органами исполнительной власти, в которых предусмотрена военная и приравненная к ней служба</w:t>
      </w:r>
    </w:p>
    <w:p>
      <w:r>
        <w:rPr>
          <w:b/>
        </w:rPr>
        <w:t xml:space="preserve">2. </w:t>
      </w:r>
      <w:r>
        <w:t>перераспределение бюджетных ассигнований, предусмотренных главным распорядителям средств федерального бюджета на финансовое обеспечение публичных нормативных обязательств Российской Федерации, связанных с социальным обеспечением лиц, проходивших военную службу, службу в органах внутренних дел, федеральной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таможенных органах, органах прокуратуры, следственных органах и учреждениях Следственного комитета Российской Федерации, и членов их семей, между подразделами раздела "Социальная политика", целевыми статьями, видами расходов классификации расходов бюджетов</w:t>
      </w:r>
    </w:p>
    <w:p>
      <w:r>
        <w:rPr>
          <w:b/>
        </w:rPr>
        <w:t xml:space="preserve">2. </w:t>
      </w:r>
      <w:r>
        <w:t>принятие Правительством Российской Федерации решения о перераспределении бюджетных ассигнований, предусмотренных Министерству спорта Российской Федерации по подразделу "Спорт высших достижений" раздела "Физическая культура и спорт" классификации расходов бюджетов на финансовое обеспечение мероприятий по подготовке и проведению чемпионата мира по футболу 2018 года в Российской Федерации в целях софинансирования расходных обязательств субъектов Российской Федерации, возникающих при осуществлении проектно-изыскательских работ по строительству или реконструкции стадионов, между подразделами, целевыми статьями, видами расходов классификации расходов бюджетов</w:t>
      </w:r>
    </w:p>
    <w:p>
      <w:r>
        <w:rPr>
          <w:b/>
        </w:rPr>
        <w:t xml:space="preserve">2. </w:t>
      </w:r>
      <w:r>
        <w:t>перераспределение бюджетных ассигнований на обслуживание государственного долга Российской Федерации, предусмотренных по разделу "Обслуживание государственного и муниципального долга" классификации расходов бюджетов,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долга Российской Федерации</w:t>
      </w:r>
    </w:p>
    <w:p>
      <w:r>
        <w:rPr>
          <w:b/>
        </w:rPr>
        <w:t xml:space="preserve">2. </w:t>
      </w:r>
      <w:r>
        <w:t>перераспределение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w:t>
      </w:r>
    </w:p>
    <w:p>
      <w:r>
        <w:rPr>
          <w:b/>
        </w:rPr>
        <w:t xml:space="preserve">2. </w:t>
      </w:r>
      <w:r>
        <w:t>перераспределение бюджетных ассигнований, предусмотренных по подразделу "Иные дотации" раздела "Межбюджетные трансферты общего характера бюджетам субъектов Российской Федерации и муниципальных образований", на подраздел "Международные отношения и международное сотрудничество" раздела "Общегосударственные вопросы" классификации расходов бюджетов в сумме до 5 000 000,0 тыс. рублей для оказания финансовой помощи субъектам международного права</w:t>
      </w:r>
    </w:p>
    <w:p>
      <w:r>
        <w:rPr>
          <w:b/>
        </w:rPr>
        <w:t xml:space="preserve">2. </w:t>
      </w:r>
      <w:r>
        <w:t>перераспределение бюджетных ассигнований между видами расходов классификации расходов бюджетов, предусмотренных Министерству регионального развития Российской Федерации на предоставление субсидий бюджетам субъектов Российской Федерации на реализацию программ развития жилищного строительства субъектов Российской Федерации в рамках подпрограммы "Стимулирование программ развития жилищного строительства субъектов Российской Федерации" федеральной целевой программы "Жилище" на 2011 - 2015 годы</w:t>
      </w:r>
    </w:p>
    <w:p>
      <w:r>
        <w:rPr>
          <w:b/>
        </w:rPr>
        <w:t xml:space="preserve">2. </w:t>
      </w:r>
      <w:r>
        <w:t>перераспределение бюджетных ассигнований, предусмотренных главным распорядителям средств федерального бюджета на оплату труда работников федеральных государственных органов, между главными распорядителями средств федерального бюджета, разделами, подразделами, целевыми статьями, видами расходов классификации расходов бюджетов на оплату труда работников федеральных государственных органов в случае принятия Президентом Российской Федерации и Правительством Российской Федерации решений о сокращении численности этих работников</w:t>
      </w:r>
    </w:p>
    <w:p>
      <w:r>
        <w:rPr>
          <w:b/>
        </w:rPr>
        <w:t xml:space="preserve">2. </w:t>
      </w:r>
      <w:r>
        <w:t>перераспределение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Министерству культуры Российской Федерации в целях реализации подпунктов "а" и "е" пункта 1 Указа Президента Российской Федерации от 7 мая 2012 года № 597 "О мероприятиях по реализации государственной социальной политики", между главными распорядителями средств федерального бюджета, разделами, подразделами, целевыми статьями и видами расходов классификации расходов бюджетов</w:t>
      </w:r>
    </w:p>
    <w:p>
      <w:r>
        <w:rPr>
          <w:b/>
        </w:rPr>
        <w:t xml:space="preserve">2. </w:t>
      </w:r>
      <w:r>
        <w:t>принятие Правительством Российской Федерации решений об утверждении федеральных целевых программ, государственных программ Российской Федерации,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федеральные целевые программы, о предоставлении субсидий за счет средств федерального бюджета на софинансирование объектов капитального строительства государственной собственности субъектов Российской Федерации или муниципальной собственности, не включенных в федеральные целевые программы, а также об утверждении паспортов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указанные решения Правительства Российской Федерации, изменений в Комплексную программу обеспечения безопасности населения на транспорте, принятие главными распорядителями средств федерального бюджета решений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 о внесении изменений в указанные решения главных распорядителей средств федерального бюджета</w:t>
      </w:r>
    </w:p>
    <w:p>
      <w:r>
        <w:rPr>
          <w:b/>
        </w:rPr>
        <w:t xml:space="preserve">2. </w:t>
      </w:r>
      <w:r>
        <w:t>перераспределение бюджетных ассигнований на осуществление бюджетных инвестиций, предусмотренных федеральной адресной инвестиционной программой (за исключением бюджетных ассигнований Федерального дорожного фонда), в случае отсутствия на 1 апреля 2013 года утвержденной в установленном порядке проектной документации по объектам капитального строительства, а также детализации мероприятий (укрупненных инвестиционных проектов), включенных в указанную программу, в соответствии с порядком, установленным Правительством Российской Федерации</w:t>
      </w:r>
    </w:p>
    <w:p>
      <w:r>
        <w:rPr>
          <w:b/>
        </w:rPr>
        <w:t xml:space="preserve">2. </w:t>
      </w:r>
      <w:r>
        <w:t>перераспределение бюджетных ассигнований в пределах, предусмотренных главным распорядителям средств федерального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 между разделами, подразделами, целевыми статьями, видами расходов классификации расходов бюджетов</w:t>
      </w:r>
    </w:p>
    <w:p>
      <w:r>
        <w:rPr>
          <w:b/>
        </w:rPr>
        <w:t xml:space="preserve">2. </w:t>
      </w:r>
      <w:r>
        <w:t>(Утратил силу - Федеральный закон от 07.06.2013 № 133-ФЗ) 40) перераспределение бюджетных ассигнований на финансовое обеспечение набора социальных услуг отдельным категориям граждан в соответствии с Федеральным законом от 17 июля 1999 года № 178-ФЗ "О государственной социальной помощи", предусмотренных на осуществление ежемесячных денежных выплат отдельным категориям граждан по подразделу "Социальное обеспечение населения" раздела "Социальная политика" классификации расходов бюджетов, в том числе с учетом изменений, вносимых в 2013 году в Федеральный регистр лиц, имеющих право на получение государственной социальной помощи</w:t>
      </w:r>
    </w:p>
    <w:p>
      <w:r>
        <w:rPr>
          <w:b/>
        </w:rPr>
        <w:t xml:space="preserve">2. </w:t>
      </w:r>
      <w:r>
        <w:t>перераспределение бюджетных ассигнований в пределах, предусмотренных главному распорядителю средств федерального бюджета на осуществление бюджетных инвестиций по соответствующим видам расходов, в случае изменения способа финансового обеспечения капитальных вложений в основные средства федеральных бюджетных и автономных учреждений, а также федеральных государственных унитарных предприятий, основанных на праве оперативного управления, и в уставные фонды федеральных государственных унитарных предприятий, основанных на праве хозяйственного ведения</w:t>
      </w:r>
    </w:p>
    <w:p>
      <w:r>
        <w:rPr>
          <w:b/>
        </w:rPr>
        <w:t xml:space="preserve">2. </w:t>
      </w:r>
      <w:r>
        <w:t>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 предусмотренных главному распорядителю средств федерального бюджета по соответствующей целевой статье и группе вида расходов классификации расходов бюджетов (за исключением случаев, установленных настоящим Федеральным законом и принимаемыми в соответствии с ним нормативными правовыми актами Правительства Российской Федерации)</w:t>
      </w:r>
    </w:p>
    <w:p>
      <w:r>
        <w:rPr>
          <w:b/>
        </w:rPr>
        <w:t xml:space="preserve">2. </w:t>
      </w:r>
      <w:r>
        <w:t>принятие Правительством Российской Федерации решений об увеличении бюджетных ассигнований Федерального дорожного фонда для предоставления субсидий в целях софинансирования расходных обязательств Московской области, возникающих при осуществлении капитальных вложений в объекты региональной дорожной инфраструктуры Московской области, в порядке, установленном Правительством Российской Федерации, за счет 50 процентов экономии по использованию в 2013 - 2015 годах бюджетных ассигнований на оказание государственных услуг в размере, не превышающем 88 процентов прогнозируемого объема подлежащих зачислению в соответствии с бюджетным законодательством Российской Федерации в бюджет города Москвы поступлений доходов от федеральных налогов и сборов (за исключением акцизов на автомобильный и прямогонный бензин, дизельное топливо, моторные масла для дизельных и (или) карбюраторных (инжекторных) двигателей) и региональных налогов, взимаемых в 2013 - 2015 годах на территориях, присоединенных к городу Москве с 1 июля 2012 года и ранее входивших в состав Московской области, увеличенном ежегодно на 10 000 000,0 тыс. рублей. 44) принятие Правительством Российской Федерации решения о перераспределении бюджетных ассигнований между главными распорядителями средств федерального бюджета, разделами, подразделами, целевыми статьями, видами расходов классификации расходов бюджетов в целях возмещения затрат в связи с оказанием услуг по содержанию объектов федерального имущества, расположенных на острове Русский, в том числе путем предоставления субсидии закрытому акционерному обществу "КРОКУС ИНТЕРНЭШНЛ" "CROCUS INTERNATIONAL" на указанные цели в порядке, установленном Правительством Российской Федерации. (Дополнен - Федеральный закон от 07.06.2013 № 133-ФЗ) 45) перераспределение бюджетных ассигнований, предусмотренных главным распорядителям средств федерального бюджета, на цели, связанные с реализацией мероприятий по ликвидации последствий крупномасштабного наводнения на территориях Республики Саха (Якутия), Приморского и Хабаровского краев, Амурской и Магаданской областей, Еврейской автономной области, в соответствии с решениями Правительства Российской Федерации. (Пункт введен - Федеральный закон от 02.12.2013 № 348-ФЗ)</w:t>
      </w:r>
    </w:p>
    <w:p>
      <w:r>
        <w:rPr>
          <w:b/>
        </w:rPr>
        <w:t xml:space="preserve">9. </w:t>
      </w:r>
      <w:r>
        <w:t>дополнительные нефтегазовые доходы федерального бюджета, поступающие в ходе исполнения федерального бюджета в текущем финансовом году, используются на замещение не поступающих в ходе исполнения федерального бюджета в текущем финансовом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 определенных настоящим Федеральным законом (в редакции Федерального закона от 7 июня 2013 года № 133-ФЗ "О внесении изменений в Федеральный закон "О федеральном бюджете на 2013 год и на плановый период 2014 и 2015 годов")</w:t>
      </w:r>
    </w:p>
    <w:p>
      <w:r>
        <w:rPr>
          <w:b/>
        </w:rPr>
        <w:t xml:space="preserve">9. </w:t>
      </w:r>
      <w:r>
        <w:t>Правительство Российской Федерации вправе принять решение об использовании по результатам исполнения федерального бюджета в 2013 году средств Резервного фонда в размере до 200 000 000,0 тыс. рублей на замещение доходов и поступлений, указанных в пункте 1 настоящей части, в случае недостатка на их замещение дополнительных нефтегазовых доходов федерального бюджета. (Часть дополнена - Федеральный закон от 02.12.2013 № 348-ФЗ)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