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Градостроительный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21; № 52, ст. 5498; 2007, № 1, ст. 21; № 31, ст. 4012; 2008, № 30, ст. 3604, 3616; 2009, № 48, ст. 5711; 2010, № 31, ст. 4209; № 48, ст. 6246; 2011, № 13, ст. 1688; № 27, ст. 3880; № 29, ст. 4281; № 30, ст. 4563, 4572, 4591; № 49, ст. 7015, 7042; 2012, № 31, ст. 4322) следующие изменения</w:t>
      </w:r>
    </w:p>
    <w:p>
      <w:r>
        <w:t>(Утратил силу - Федеральный закон от 03.07.2016 № 373-ФЗ) 2) в статье 48: а) пункт 3 части 6 после слова "подключения" дополнить словами "(технологического присоединения)"; б) часть 7 изложить в следующей редакции: "7. Технические условия, предусматривающие максимальную нагрузку, сроки подключения (технологического присоединения) объектов капитального строительства к сетям инженерно-технического обеспечения и срок действия технических условий, а также информация о плате за такое подключение (технологическое присоединение) предоставляется организациями, осуществляющими эксплуатацию сетей инженерно-технического обеспечения, без взимания платы в течение четырнадцати дней по запросам федеральных органов исполнительной власти, органов исполнительной власти субъектов Российской Федерации, органов местного самоуправления или правообладателей земельных участков, если иное не предусмотрено законодательством о газоснабжении в Российской Федерации. Срок действия предоставленных технических условий и срок внесения платы за такое подключение (технологическое присоединение) устанавливаются организациями, осуществляющими эксплуатацию сетей инженерно-технического обеспечения, не менее чем на три года или при комплексном освоении земельных участков в целях жилищного строительства не менее чем на пять лет, за исключением случаев, предусмотренных законодательством Российской Федерации.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(технологическое присоединение) должен определить необходимую ему для подключения (технологического присоединения) к сетям инженерно-технического обеспечения нагрузку в пределах предоставленных ему технических условий. Обязательства организации, предоставившей технические условия, предусматривающие максимальную нагрузку, сроки подключения (технологического присоединения) объектов капитального строительства к сетям инженерно-технического обеспечения и срок действия технических условий, прекращаются в случае,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(технологического присоединения) к сетям инженерно-технического обеспечения нагрузку в пределах предоставленных ему технических условий и не подаст заявку о таком подключении (технологическом присоединении)."; в) часть 8 после слова "подключение" дополнить словами "(технологическое присоединение)"; г) в части 9 слова "технические условия присоединения к сетям инженерно-технического обеспечения" заменить словами "технические условия подключения (технологического присоединения) к сетям инженерно-технического обеспечения", после слова "подключение" в соответствующем падеже дополнить словами "(технологическое присоединение)" в соответствующем падеже, слова ", а также о плате за технологическое присоединение к электрическим сетям" исключить; д) часть 10 после слова "подключение" в соответствующем падеже дополнить словами "(технологическое присоединение)" в соответствующем падеже; е) дополнить частью 101 следующего содержания: "101. Требования частей 7 - 10 настоящей статьи не применяются к технологическому присоединению объектов капитального строительства к электрическим сетям. Порядок соответствующего технологического присоединения к электрическим сетям устанавливается законодательством Российской Федерации об электроэнергетике."</w:t>
      </w:r>
    </w:p>
    <w:p>
      <w:r>
        <w:t>подпункт "д" пункта 3 части 7 статьи 51 после слова "подключения" дополнить словами "(технологического присоединения)"</w:t>
      </w:r>
    </w:p>
    <w:p>
      <w:r>
        <w:rPr>
          <w:b/>
        </w:rPr>
        <w:t>Статья 2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3</w:t>
      </w:r>
    </w:p>
    <w:p>
      <w:r>
        <w:t>(Утратила силу - Федеральный закон от 23.06.2014 № 171-ФЗ)</w:t>
      </w:r>
    </w:p>
    <w:p>
      <w:r>
        <w:rPr>
          <w:b/>
        </w:rPr>
        <w:t>Статья 4</w:t>
      </w:r>
    </w:p>
    <w:p>
      <w:r>
        <w:t>Внести в статью 9.21 Кодекса Российской Федерации об административных правонарушениях (Собрание законодательства Российской Федерации, 2002, № 1, ст. 1; 2011, № 50, ст. 7345) следующие изменения</w:t>
      </w:r>
    </w:p>
    <w:p>
      <w:r>
        <w:t>в наименовании слово "подключения" заменить словами "подключения (технологического присоединения)"</w:t>
      </w:r>
    </w:p>
    <w:p>
      <w:r>
        <w:t>абзац первый части 1 после слова "подключения" дополнить словами "(технологического присоединения)", после слова "подключении" дополнить словами "(технологическом присоединении)"</w:t>
      </w:r>
    </w:p>
    <w:p>
      <w:r>
        <w:rPr>
          <w:b/>
        </w:rPr>
        <w:t>Статья 5</w:t>
      </w:r>
    </w:p>
    <w:p>
      <w:r>
        <w:t>(Утратила силу - Федеральный закон от 29.12.2014 № 458-ФЗ)</w:t>
      </w:r>
    </w:p>
    <w:p>
      <w:r>
        <w:rPr>
          <w:b/>
        </w:rPr>
        <w:t>Статья 6</w:t>
      </w:r>
    </w:p>
    <w:p>
      <w:r>
        <w:t>Внести в часть 1 статьи 18 Федерального закона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№ 1, ст. 40; 2010, № 25, ст. 3070; 2011, № 49, ст. 7015) следующие изменения</w:t>
      </w:r>
    </w:p>
    <w:p>
      <w:r>
        <w:t>в пункте 4 слово "(присоединения)" заменить словами "(технологического присоединения)"</w:t>
      </w:r>
    </w:p>
    <w:p>
      <w:r>
        <w:t>в пункте 5 слово "(присоединение)" заменить словами "(технологическое присоединение)"</w:t>
      </w:r>
    </w:p>
    <w:p>
      <w:r>
        <w:rPr>
          <w:b/>
        </w:rPr>
        <w:t>Статья 7</w:t>
      </w:r>
    </w:p>
    <w:p>
      <w:r>
        <w:t>(Утратила силу - Федеральный закон от 05.04.2013 № 44-ФЗ)</w:t>
      </w:r>
    </w:p>
    <w:p>
      <w:r>
        <w:rPr>
          <w:b/>
        </w:rPr>
        <w:t>Статья 8</w:t>
      </w:r>
    </w:p>
    <w:p>
      <w:r>
        <w:t>В пункте 11 части 1 статьи 8 Федерального закона от 22 июля 2005 года № 116-ФЗ "Об особых экономических зонах в Российской Федерации" (Собрание законодательства Российской Федерации, 2005, № 30, ст. 3127; 2006, № 23, ст. 2383; 2007, № 45, ст. 5417; 2008, № 30, ст. 3616; 2009, № 52, ст. 6416; 2011, № 49, ст. 7043) слово "присоединения" заменить словами "подключения (технологического присоединения)".</w:t>
      </w:r>
    </w:p>
    <w:p>
      <w:r>
        <w:rPr>
          <w:b/>
        </w:rPr>
        <w:t>Статья 9</w:t>
      </w:r>
    </w:p>
    <w:p>
      <w:r>
        <w:t>В пункте 8 части 3 статьи 10 Федерального закона от 26 июля 2006 года № 135-ФЗ "О защите конкуренции" (Собрание законодательства Российской Федерации, 2006, № 31, ст. 3434; 2009, № 29, ст. 3601; 2011, № 50, ст. 7343) слова "технологическом присоединении" заменить словами "подключении (технологическом присоединении)".</w:t>
      </w:r>
    </w:p>
    <w:p>
      <w:r>
        <w:rPr>
          <w:b/>
        </w:rPr>
        <w:t>Статья 10</w:t>
      </w:r>
    </w:p>
    <w:p>
      <w:r>
        <w:t>Внести в Федеральный закон от 24 июля 2008 года № 161-ФЗ "О содействии развитию жилищного строительства" (Собрание законодательства Российской Федерации, 2008, № 30, ст. 3617; 2009, № 52, ст. 6419; 2011, № 30, ст. 4592; № 49, ст. 7027; 2012, № 29, ст. 3998) следующие изменения</w:t>
      </w:r>
    </w:p>
    <w:p>
      <w:r>
        <w:t>часть 14 статьи 165 после слова "подключении" дополнить словами "(технологическом присоединении)"</w:t>
      </w:r>
    </w:p>
    <w:p>
      <w:r>
        <w:t>в статье 166: а) часть 18 после слова "подключении" дополнить словами "(технологическом присоединении)"; б) часть 20 после слова "подключении" дополнить словами "(технологическом присоединении)"</w:t>
      </w:r>
    </w:p>
    <w:p>
      <w:r>
        <w:rPr>
          <w:b/>
        </w:rPr>
        <w:t>Статья 11</w:t>
      </w:r>
    </w:p>
    <w:p>
      <w:r>
        <w:t>Внести в статью 2 Федерального закона от 28 декабря 2009 года № 381-ФЗ "Об основах государственного регулирования торговой деятельности в Российской Федерации" (Собрание законодательства Российской Федерации, 2010, № 1, ст. 2) следующие изменения</w:t>
      </w:r>
    </w:p>
    <w:p>
      <w:r>
        <w:t>в пункте 5 слово "присоединенные" заменить словами "подключенные (технологически присоединенные)"</w:t>
      </w:r>
    </w:p>
    <w:p>
      <w:r>
        <w:t>в пункте 6 слова "присоединения или неприсоединения" заменить словами "наличия или отсутствия подключения (технологического присоединения)"</w:t>
      </w:r>
    </w:p>
    <w:p>
      <w:r>
        <w:rPr>
          <w:b/>
        </w:rPr>
        <w:t>Статья 12</w:t>
      </w:r>
    </w:p>
    <w:p>
      <w:r>
        <w:t>Внести в Федеральный закон от 27 июля 2010 года № 190-ФЗ "О теплоснабжении" (Собрание законодательства Российской Федерации, 2010, № 31, ст. 4159; 2011, № 23, ст. 3263; № 50, ст. 7359) следующие изменения</w:t>
      </w:r>
    </w:p>
    <w:p>
      <w:r>
        <w:t>в статье 2: а) пункт 10 после слова "подключения" дополнить словами "(технологического присоединения)"; б) пункт 29 после слова "подключенных" дополнить словами "(технологически присоединенных)", после слова "подключения" дополнить словами "(технологического присоединения)"; в) пункт 30 после слова "подключение" дополнить словами "(технологическое присоединение)"; г) пункт 31 после слова "подключение" дополнить словами "(технологическое присоединение)", после слова "подключаемых" дополнить словами "(технологически присоединяемых)", слово "подключение)" заменить словами "подключение (технологическое присоединение)"</w:t>
      </w:r>
    </w:p>
    <w:p>
      <w:r>
        <w:t>пункт 3 части 1 статьи 4 после слова "подключения" дополнить словами "(технологического присоединения)"</w:t>
      </w:r>
    </w:p>
    <w:p>
      <w:r>
        <w:t>пункт 8 части 1 статьи 8 после слова "подключение" дополнить словами "(технологическое присоединение)"</w:t>
      </w:r>
    </w:p>
    <w:p>
      <w:r>
        <w:t>пункт 1 части 3 статьи 12 после слова "подключения" дополнить словами "(технологического присоединения)"</w:t>
      </w:r>
    </w:p>
    <w:p>
      <w:r>
        <w:t>в статье 13: а) часть 1 после слова "подключение" в соответствующем падеже дополнить словами "(технологическое присоединение)" в соответствующем падеже; б) часть 2 после слова "подключенные" дополнить словами "(технологически присоединенные)"; в) часть 3 после слова "подключенные" дополнить словами "(технологически присоединенные)"</w:t>
      </w:r>
    </w:p>
    <w:p>
      <w:r>
        <w:t>в статье 14: а) наименование после слова "Подключение" дополнить словами "(технологическое присоединение)"; б) часть 1 после слова "Подключение" дополнить словами "(технологическое присоединение)", после слова "подключения" дополнить словами "(технологического присоединения)"; в) часть 2 после слова "подключение" в соответствующем падеже дополнить словами "(технологическое присоединение)" в соответствующем падеже; г) часть 3 после слова "подключение" в соответствующем падеже дополнить словами "(технологическое присоединение)" в соответствующем падеже; д) часть 4 после слова "подключение" в соответствующем падеже дополнить словами "(технологическое присоединение)" в соответствующем падеже; е) часть 5 после слова "подключения" дополнить словами "(технологического присоединения)"; ж) часть 6 после слова "подключения" дополнить словами "(технологического присоединения)"; з) часть 7 после слова "подключения" дополнить словами "(технологического присоединения)", после слова "подключены" дополнить словами "(технологически присоединены)"; и) часть 8 после слова "подключение" в соответствующем падеже дополнить словами "(технологическое присоединение)" в соответствующем падеже; к) часть 9 после слова "подключение" в соответствующем падеже дополнить словами "(технологическое присоединение)" в соответствующем падеже; л) часть 10 после слова "подключение" в соответствующем падеже дополнить словами "(технологическое присоединение)" в соответствующем падеже; м) часть 11 после слова "подключение" дополнить словами "(технологическое присоединение)"; н) часть 12 после слова "подключение" дополнить словами "(технологическое присоединение)"; о) часть 14 после слова "подключены" дополнить словами "(технологически присоединены)", после слова "подключение" в соответствующем падеже дополнить словами "(технологическое присоединение)" в соответствующем падеже; п) часть 15 после слова "подключения" дополнить словами "(технологического присоединения)"; р) часть 16 после слова "Подключение" дополнить словами "(технологическое присоединение)"; с) часть 17 после слова "подключение" дополнить словами "(технологическое присоединение)"</w:t>
      </w:r>
    </w:p>
    <w:p>
      <w:r>
        <w:t>в статье 15: а) часть 5 после слова "подключения" дополнить словами "(технологического присоединения)"; б) часть 7 после слова "подключения" дополнить словами "(технологического присоединения)"; в) часть 11 после слова "подключенными" дополнить словами "(технологически присоединенными)"</w:t>
      </w:r>
    </w:p>
    <w:p>
      <w:r>
        <w:t>часть 4 статьи 19 после слова "подключение" дополнить словами "(технологическое присоединение)"</w:t>
      </w:r>
    </w:p>
    <w:p>
      <w:r>
        <w:t>пункт 3 части 1 статьи 20 после слова "подключены" дополнить словами "(технологически присоединены)"</w:t>
      </w:r>
    </w:p>
    <w:p>
      <w:r>
        <w:t>часть 8 статьи 21 после слова "подключены" дополнить словами "(технологически присоединены)"</w:t>
      </w:r>
    </w:p>
    <w:p>
      <w:r>
        <w:t>в статье 23: а) пункт 6 части 3 после слова "подключение" дополнить словами "(технологическое присоединение)"; б) часть 9 после слова "подключение" дополнить словами "(технологическое присоединение)"</w:t>
      </w:r>
    </w:p>
    <w:p>
      <w:r>
        <w:t>часть 6 статьи 29 после слова "подключение" дополнить словами "(технологическое присоединение)"</w:t>
      </w:r>
    </w:p>
    <w:p>
      <w:r>
        <w:rPr>
          <w:b/>
        </w:rPr>
        <w:t>Статья 13</w:t>
      </w:r>
    </w:p>
    <w:p>
      <w:r>
        <w:t>Часть 6 статьи 11 Федерального закона от 19 июля 2011 года №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 (Собрание законодательства Российской Федерации, 2011, № 30, ст. 4594) после слова "подключения" дополнить словами "(технологического присоединения)".</w:t>
      </w:r>
    </w:p>
    <w:p>
      <w:r>
        <w:rPr>
          <w:b/>
        </w:rPr>
        <w:t>Статья 14</w:t>
      </w:r>
    </w:p>
    <w:p>
      <w:r>
        <w:t>Внести в Федеральный закон от 7 декабря 2011 года № 416-ФЗ "О водоснабжении и водоотведении" (Собрание законодательства Российской Федерации, 2011, № 50, ст. 7358) следующие изменения</w:t>
      </w:r>
    </w:p>
    <w:p>
      <w:r>
        <w:t>пункт 6 статьи 2 после слова "подключены" дополнить словами "(технологически присоединены)"</w:t>
      </w:r>
    </w:p>
    <w:p>
      <w:r>
        <w:t>в части 1 статьи 4: а) пункт 1 после слова "подключении" дополнить словами "(технологическом присоединении)"; б) пункт 2 после слова "подключении" дополнить словами "(технологическом присоединении)"</w:t>
      </w:r>
    </w:p>
    <w:p>
      <w:r>
        <w:t>пункт 8 части 1 статьи 6 после слова "подключены" дополнить словами "(технологически присоединены)"</w:t>
      </w:r>
    </w:p>
    <w:p>
      <w:r>
        <w:t>в статье 7: а) часть 2 после слова "подключены" дополнить словами "(технологически присоединены)"; б) часть 3 после слова "подключены" дополнить словами "(технологически присоединены)"; в) часть 4 после слова "подключены" дополнить словами "(технологически присоединены)"; г) часть 5 после слова "подключены" дополнить словами "(технологически присоединены)", после слов "не подключены" дополнить словами "(технологически не присоединены)"; д) часть 6 после слова "подключены" дополнить словами "(технологически присоединены)"; е) часть 7 после слова "подключены" дополнить словами "(технологически присоединены)"; ж) часть 8 после слова "подключены" дополнить словами "(технологически присоединены)"</w:t>
      </w:r>
    </w:p>
    <w:p>
      <w:r>
        <w:t>часть 3 статьи 11 после слова "подключены" дополнить словами "(технологически присоединены)"</w:t>
      </w:r>
    </w:p>
    <w:p>
      <w:r>
        <w:t>часть 6 статьи 12 после слова "подключенных" дополнить словами "(технологически присоединенных)"</w:t>
      </w:r>
    </w:p>
    <w:p>
      <w:r>
        <w:t>в статье 13: а) часть 4 после слова "подключение" в соответствующем падеже дополнить словами "(технологическое присоединение)" в соответствующем падеже; б) пункт 1 части 5 после слова "подключение" дополнить словами "(технологическое присоединение)"</w:t>
      </w:r>
    </w:p>
    <w:p>
      <w:r>
        <w:t>часть 4 статьи 14 после слова "подключение" в соответствующем падеже дополнить словами "(технологическое присоединение)" в соответствующем падеже</w:t>
      </w:r>
    </w:p>
    <w:p>
      <w:r>
        <w:t>в статье 18: а) наименование после слова "Подключение" дополнить словами "(технологическое присоединение)"; б) часть 1 после слова "Подключение" дополнить словами "(технологическое присоединение)", после слова "подключение" дополнить словами "(технологическое присоединение", после слова "подключения" дополнить словами "(технологического присоединения)"; в) часть 2 после слова "подключение" в соответствующем падеже дополнить словами "(технологическое присоединение)" в соответствующем падеже; г) часть 3 после слова "подключении" дополнить словами "(технологическом присоединении)", после слов "договор о подключении" дополнить словами "(технологическом присоединении"; д) часть 4 после слова "подключения" дополнить словами "(технологического присоединения)", после слов "возможность подключения" дополнить словами "(технологического присоединения", дополнить словами "(технологическом присоединении)"; е) часть 5 после слова "подключение" в соответствующем падеже дополнить словами "(технологическое присоединение)" в соответствующем падеже; ж) часть 6 после слова "подключения" дополнить словами "(технологического присоединения)"; з) часть 7 после слова "подключение" в соответствующем падеже дополнить словами "(технологическое присоединение)" в соответствующем падеже; и) часть 8 после слова "подключения" дополнить словами "(технологического присоединения)"; к) часть 9 после слова "подключения" дополнить словами "(технологического присоединения)"; л) часть 10 после слова "подключением" дополнить словами "(технологическим присоединением)", дополнить словами "(технологическом присоединении)"; м) в части 11: абзац первый после слова "подключением" дополнить словами "(технологическим присоединением)"; пункт 1 после слова "подключения" дополнить словами "(технологического присоединения)"; пункт 2 после слова "подключением" дополнить словами "(технологическим присоединением)"; н) часть 12 после слова "подключения" дополнить словами "(технологического присоединения)", дополнить словами "(технологическом присоединении)"; о) часть 13 после слова "подключение" в соответствующем падеже дополнить словами "(технологическое присоединение)" в соответствующем падеже, после слова "подключаемой" дополнить словами "(технологически присоединяемой)"; п) часть 14 после слова "подключением" дополнить словами "(технологическим присоединением)"; р) часть 15 после слова "подключении" дополнить словами "(технологическом присоединении)"</w:t>
      </w:r>
    </w:p>
    <w:p>
      <w:r>
        <w:t>в статье 19: а) наименование после слова "Подключение" дополнить словами "(технологическое присоединение)"; б) часть 1 после слова "Подключение" дополнить словами "(технологическое присоединение)"; в) часть 2 после слова "подключение" в соответствующем падеже дополнить словами "(технологическое присоединение)" в соответствующем падеже; г) часть 3 после слова "подключение" дополнить словами "(технологическое присоединение)"; д) часть 4 после слова "подключение" дополнить словами "(технологическое присоединение)"; е) часть 5 после слова "подключении" дополнить словами "(технологическом присоединении)"; ж) часть 6 после слова "подключения" дополнить словами "(технологического присоединения)"</w:t>
      </w:r>
    </w:p>
    <w:p>
      <w:r>
        <w:t>в статье 20: а) часть 5 после слова "подключении" дополнить словами "(технологическом присоединении)"; б) часть 6 после слова "Подключение" дополнить словами "(технологическое присоединение)"</w:t>
      </w:r>
    </w:p>
    <w:p>
      <w:r>
        <w:t>в части 3 статьи 21: а) пункт 2 после слова "подключения" дополнить словами "(технологического присоединения)"; б) пункт 6 после слова "подключению" дополнить словами "(технологическому присоединению)"</w:t>
      </w:r>
    </w:p>
    <w:p>
      <w:r>
        <w:t>в статье 24: а) часть 7 после слова "подключенных" дополнить словами "(технологически присоединенных)"; б) часть 11 после слова "подключенных" дополнить словами "(технологически присоединенных)"</w:t>
      </w:r>
    </w:p>
    <w:p>
      <w:r>
        <w:t>(Утратил силу - Федеральный закон от 29.07.2017 № 225-ФЗ) 15) в статье 31: а) пункт 2 части 1 после слова "подключение" дополнить словами "(технологическое присоединение)"; б) пункт 5 части 2 после слова "подключение" дополнить словами "(технологическое присоединение)"; в) пункт 2 части 4 после слова "подключение" дополнить словами "(технологическое присоединение)"; г) пункт 3 части 5 после слова "подключение" дополнить словами "(технологическое присоединение)"; д) пункт 3 части 7 после слова "подключение" дополнить словами "(технологическое присоединение)"; е) пункт 3 части 8 после слова "подключение" дополнить словами "(технологическое присоединение)"; ж) часть 9 после слова "подключение" дополнить словами "(технологическое присоединение)"</w:t>
      </w:r>
    </w:p>
    <w:p>
      <w:r>
        <w:t>пункт 4 части 7 статьи 36 после слова "подключение" дополнить словами "(технологическое присоединение)"</w:t>
      </w:r>
    </w:p>
    <w:p>
      <w:r>
        <w:t>часть 3 статьи 38 после слова "подключены" дополнить словами "(технологически присоединены)"</w:t>
      </w:r>
    </w:p>
    <w:p>
      <w:r>
        <w:t>в статье 40: а) пункт 5 части 1 после слова "подключены" дополнить словами "(технологически присоединены)"; б) пункт 2 части 3 после слова "подключения" дополнить словами "(технологического присоединения)"; в) часть 8 после слова "подключенных" дополнить словами "(технологически присоединенных)"</w:t>
      </w:r>
    </w:p>
    <w:p>
      <w:r>
        <w:t>пункт 3 части 2 статьи 41 после слова "подключенных" дополнить словами "(технологически присоединенных)"</w:t>
      </w:r>
    </w:p>
    <w:p>
      <w:r>
        <w:t>часть 7 статьи 42 после слова "подключении" дополнить словами "(технологическом присоединении)"</w:t>
      </w:r>
    </w:p>
    <w:p>
      <w:r>
        <w:rPr>
          <w:b/>
        </w:rPr>
        <w:t>Статья 15</w:t>
      </w:r>
    </w:p>
    <w:p>
      <w:r>
        <w:t>Внести в статью 20 Федерального закона от 7 декабря 2011 года № 417-ФЗ "О внесении изменений в отдельные законодательные акты Российской Федерации в связи с принятием Федерального закона "О водоснабжении и водоотведении" (Собрание законодательства Российской Федерации, 2011, № 50, ст. 7359) следующие изменения</w:t>
      </w:r>
    </w:p>
    <w:p>
      <w:r>
        <w:t>абзац третий пункта 7 после слова "подключенные" дополнить словами "(технологически присоединенные)"</w:t>
      </w:r>
    </w:p>
    <w:p>
      <w:r>
        <w:t>абзац второй подпункта "а" пункта 10 после слова "подключение" дополнить словами "(технологическое присоединение)"</w:t>
      </w:r>
    </w:p>
    <w:p>
      <w:r>
        <w:rPr>
          <w:b/>
        </w:rPr>
        <w:t>Статья 16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