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
        <w:rPr>
          <w:b/>
        </w:rPr>
        <w:t xml:space="preserve">2. </w:t>
      </w:r>
      <w:r>
        <w:t>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
        <w:rPr>
          <w:b/>
        </w:rPr>
        <w:t>Статья 2. Основные понятия, используемые в настоящем Федеральном законе</w:t>
      </w:r>
    </w:p>
    <w:p>
      <w:r>
        <w:t>Для целей настоящего Федерального закона применяются следующие основные понятия</w:t>
      </w:r>
    </w:p>
    <w:p>
      <w: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
        <w:t>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редакции федеральных законов от 31.07.2020 № 304-ФЗ, от 04.08.2023 № 479-ФЗ, от 25.12.2023 № 685-ФЗ) 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
        <w:t>уровень образования - завершенный цикл образования, характеризующийся определенной единой совокупностью требований</w:t>
      </w:r>
    </w:p>
    <w:p>
      <w:r>
        <w:t>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 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 (В редакции Федерального закона от 30.12.2020 № 517-ФЗ) 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 (В редакции Федерального закона от 30.12.2020 № 517-ФЗ) 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 (Дополнение пунктом - Федеральный закон от 30.12.2020 № 517-ФЗ) 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(В редакции Федерального закона от 31.07.2020 № 304-ФЗ) 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 (В редакции федеральных законов от 31.07.2020 № 304-ФЗ, от 14.07.2022 № 295-ФЗ, от 24.09.2022 № 371-ФЗ) 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(Дополнение пунктом - Федеральный закон от 24.09.2022 № 371-ФЗ) 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
        <w:t>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
        <w:t>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
        <w:t>обучающийся - физическое лицо, осваивающее образовательную программу</w:t>
      </w:r>
    </w:p>
    <w:p>
      <w: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
        <w:t>образовательная деятельность - деятельность по реализации образовательных программ</w:t>
      </w:r>
    </w:p>
    <w:p>
      <w: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
        <w:t>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
        <w:t>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 (В редакции Федерального закона от 02.12.2019 № 403-ФЗ) 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
        <w:t>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
        <w:t>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 (Дополнение пунктом - Федеральный закон от 05.04.2021 № 85-ФЗ) 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 (Дополнение пунктом - Федеральный закон от 14.04.2023 № 124-ФЗ)</w:t>
      </w:r>
    </w:p>
    <w:p>
      <w:r>
        <w:rPr>
          <w:b/>
        </w:rPr>
        <w:t>Статья 3. Основные принципы государственной политики и правового регулирования отношений в сфере образования</w:t>
      </w:r>
    </w:p>
    <w:p>
      <w:r>
        <w:rPr>
          <w:b/>
        </w:rPr>
        <w:t xml:space="preserve">1. </w:t>
      </w:r>
      <w:r>
        <w:t>Государственная политика и правовое регулирование отношений в сфере образования основываются на следующих принципах</w:t>
      </w:r>
    </w:p>
    <w:p>
      <w:r>
        <w:rPr>
          <w:b/>
        </w:rPr>
        <w:t xml:space="preserve">2. </w:t>
      </w:r>
      <w:r>
        <w:t>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Порядок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 (В редакции Федерального закона от 24.06.2023 № 283-ФЗ)</w:t>
      </w:r>
    </w:p>
    <w:p>
      <w:r>
        <w:rPr>
          <w:b/>
        </w:rPr>
        <w:t xml:space="preserve">1. </w:t>
      </w:r>
      <w:r>
        <w:t>признание приоритетности образования</w:t>
      </w:r>
    </w:p>
    <w:p>
      <w:r>
        <w:rPr>
          <w:b/>
        </w:rPr>
        <w:t xml:space="preserve">1. </w:t>
      </w:r>
      <w:r>
        <w:t>обеспечение права каждого человека на образование, недопустимость дискриминации в сфере образования</w:t>
      </w:r>
    </w:p>
    <w:p>
      <w:r>
        <w:rPr>
          <w:b/>
        </w:rPr>
        <w:t xml:space="preserve">1. </w:t>
      </w:r>
      <w:r>
        <w:t>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(В редакции Федерального закона от 25.12.2023 № 685-ФЗ) 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(В редакции Федерального закона от 04.08.2023 № 479-ФЗ) 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 (В редакции Федерального закона от 25.12.2023 № 685-ФЗ) 6) светский характер образования в государственных, муниципальных организациях, осуществляющих образовательную деятельность</w:t>
      </w:r>
    </w:p>
    <w:p>
      <w:r>
        <w:rPr>
          <w:b/>
        </w:rPr>
        <w:t xml:space="preserve">1. </w:t>
      </w:r>
      <w:r>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 (В редакции Федерального закона от 08.08.2024 № 315-ФЗ) 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
        <w:rPr>
          <w:b/>
        </w:rPr>
        <w:t xml:space="preserve">1. </w:t>
      </w:r>
      <w:r>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
        <w:rPr>
          <w:b/>
        </w:rPr>
        <w:t xml:space="preserve">1. </w:t>
      </w:r>
      <w: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
        <w:rPr>
          <w:b/>
        </w:rPr>
        <w:t xml:space="preserve">1. </w:t>
      </w:r>
      <w:r>
        <w:t>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 (В редакции Федерального закона от 21.04.2025 № 86-ФЗ) 12) сочетание государственного и договорного регулирования отношений в сфере образования</w:t>
      </w:r>
    </w:p>
    <w:p>
      <w:r>
        <w:rPr>
          <w:b/>
        </w:rPr>
        <w:t>Статья 4. Правовое регулирование отношений в сфере образования</w:t>
      </w:r>
    </w:p>
    <w:p>
      <w:r>
        <w:rPr>
          <w:b/>
        </w:rPr>
        <w:t xml:space="preserve">1. </w:t>
      </w:r>
      <w:r>
        <w:t>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 (В редакции Федерального закона от 02.07.2021 № 351-ФЗ)</w:t>
      </w:r>
    </w:p>
    <w:p>
      <w:r>
        <w:rPr>
          <w:b/>
        </w:rPr>
        <w:t xml:space="preserve">2. </w:t>
      </w:r>
      <w: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
        <w:rPr>
          <w:b/>
        </w:rPr>
        <w:t xml:space="preserve">3. </w:t>
      </w:r>
      <w:r>
        <w:t>Основными задачами правового регулирования отношений в сфере образования являются</w:t>
      </w:r>
    </w:p>
    <w:p>
      <w:r>
        <w:rPr>
          <w:b/>
        </w:rPr>
        <w:t xml:space="preserve">4. </w:t>
      </w:r>
      <w: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
        <w:rPr>
          <w:b/>
        </w:rPr>
        <w:t xml:space="preserve">5. </w:t>
      </w:r>
      <w: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
        <w:rPr>
          <w:b/>
        </w:rPr>
        <w:t xml:space="preserve">6. </w:t>
      </w:r>
      <w:r>
        <w:t>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61.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7. </w:t>
      </w:r>
      <w:r>
        <w:t>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
        <w:rPr>
          <w:b/>
        </w:rPr>
        <w:t xml:space="preserve">8. </w:t>
      </w:r>
      <w:r>
        <w:t>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 (В редакции федеральных законов от 29.06.2015 № 160-ФЗ, от 13.07.2015 № 213-ФЗ, от 29.07.2017 № 216-ФЗ, от 14.07.2022 № 253-ФЗ, от 14.07.2022 № 271-ФЗ)</w:t>
      </w:r>
    </w:p>
    <w:p>
      <w:r>
        <w:rPr>
          <w:b/>
        </w:rPr>
        <w:t xml:space="preserve">81. </w:t>
      </w:r>
      <w:r>
        <w:t>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 (Дополнение частью - Федеральный закон от 02.07.2021 № 351-ФЗ) (В редакции Федерального закона от 24.06.2023 № 264-ФЗ)</w:t>
      </w:r>
    </w:p>
    <w:p>
      <w:r>
        <w:rPr>
          <w:b/>
        </w:rPr>
        <w:t xml:space="preserve">9. </w:t>
      </w:r>
      <w:r>
        <w:t>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 (В редакции Федерального закона от 03.07.2016 № 227-ФЗ)</w:t>
      </w:r>
    </w:p>
    <w:p>
      <w:r>
        <w:rPr>
          <w:b/>
        </w:rPr>
        <w:t xml:space="preserve">3. </w:t>
      </w:r>
      <w:r>
        <w:t>обеспечение и защита конституционного права граждан Российской Федерации на образование</w:t>
      </w:r>
    </w:p>
    <w:p>
      <w:r>
        <w:rPr>
          <w:b/>
        </w:rPr>
        <w:t xml:space="preserve">3. </w:t>
      </w:r>
      <w:r>
        <w:t>создание правовых, экономических и финансовых условий для свободного функционирования и развития системы образования Российской Федерации</w:t>
      </w:r>
    </w:p>
    <w:p>
      <w:r>
        <w:rPr>
          <w:b/>
        </w:rPr>
        <w:t xml:space="preserve">3. </w:t>
      </w:r>
      <w:r>
        <w:t>создание правовых гарантий для согласования интересов участников отношений в сфере образования</w:t>
      </w:r>
    </w:p>
    <w:p>
      <w:r>
        <w:rPr>
          <w:b/>
        </w:rPr>
        <w:t xml:space="preserve">3. </w:t>
      </w:r>
      <w:r>
        <w:t>определение правового положения участников отношений в сфере образования</w:t>
      </w:r>
    </w:p>
    <w:p>
      <w:r>
        <w:rPr>
          <w:b/>
        </w:rPr>
        <w:t xml:space="preserve">3. </w:t>
      </w:r>
      <w:r>
        <w:t>создание условий для получения образования в Российской Федерации иностранными гражданами и лицами без гражданства</w:t>
      </w:r>
    </w:p>
    <w:p>
      <w:r>
        <w:rPr>
          <w:b/>
        </w:rPr>
        <w:t xml:space="preserve">3. </w:t>
      </w:r>
      <w:r>
        <w:t>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Статья 5. Право на образование. Государственные гарантии реализации права на образование в Российской Федерации</w:t>
      </w:r>
    </w:p>
    <w:p>
      <w:r>
        <w:rPr>
          <w:b/>
        </w:rPr>
        <w:t xml:space="preserve">1. </w:t>
      </w:r>
      <w:r>
        <w:t>В Российской Федерации гарантируется право каждого человека на образование</w:t>
      </w:r>
    </w:p>
    <w:p>
      <w:r>
        <w:rPr>
          <w:b/>
        </w:rPr>
        <w:t xml:space="preserve">2. </w:t>
      </w:r>
      <w:r>
        <w:t>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 xml:space="preserve">3. </w:t>
      </w: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 (В редакции Федерального закона от 02.07.2021 № 321-ФЗ)</w:t>
      </w:r>
    </w:p>
    <w:p>
      <w:r>
        <w:rPr>
          <w:b/>
        </w:rPr>
        <w:t xml:space="preserve">4. </w:t>
      </w:r>
      <w:r>
        <w:t>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
        <w:rPr>
          <w:b/>
        </w:rPr>
        <w:t xml:space="preserve">5. </w:t>
      </w:r>
      <w: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
        <w:rPr>
          <w:b/>
        </w:rPr>
        <w:t xml:space="preserve">5. </w:t>
      </w:r>
      <w: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
        <w:rPr>
          <w:b/>
        </w:rPr>
        <w:t xml:space="preserve">5. </w:t>
      </w:r>
      <w:r>
        <w:t>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 (Дополнение пунктом - Федеральный закон от 13.06.2023 № 219-ФЗ) 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
        <w:rPr>
          <w:b/>
        </w:rPr>
        <w:t xml:space="preserve">5. </w:t>
      </w:r>
      <w: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
        <w:rPr>
          <w:b/>
        </w:rPr>
        <w:t>Статья 6. Полномочия федеральных органов государственной власти в сфере образования</w:t>
      </w:r>
    </w:p>
    <w:p>
      <w:r>
        <w:rPr>
          <w:b/>
        </w:rPr>
        <w:t xml:space="preserve">1. </w:t>
      </w:r>
      <w:r>
        <w:t>К полномочиям федеральных органов государственной власти в сфере образования относятся</w:t>
      </w:r>
    </w:p>
    <w:p>
      <w:r>
        <w:rPr>
          <w:b/>
        </w:rPr>
        <w:t xml:space="preserve">2. </w:t>
      </w: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 (В редакции федеральных законов от 03.07.2016 № 313-ФЗ, от 13.12.2024 № 471-ФЗ)</w:t>
      </w:r>
    </w:p>
    <w:p>
      <w:r>
        <w:rPr>
          <w:b/>
        </w:rPr>
        <w:t xml:space="preserve">1. </w:t>
      </w:r>
      <w:r>
        <w:t>разработка и проведение единой государственной политики в сфере образования</w:t>
      </w:r>
    </w:p>
    <w:p>
      <w:r>
        <w:rPr>
          <w:b/>
        </w:rPr>
        <w:t xml:space="preserve">1. </w:t>
      </w:r>
      <w:r>
        <w:t>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
        <w:rPr>
          <w:b/>
        </w:rPr>
        <w:t xml:space="preserve">1. </w:t>
      </w:r>
      <w:r>
        <w:t>организация предоставления дополнительного профессионального образования в федеральных государственных образовательных организациях</w:t>
      </w:r>
    </w:p>
    <w:p>
      <w:r>
        <w:rPr>
          <w:b/>
        </w:rPr>
        <w:t xml:space="preserve">1. </w:t>
      </w:r>
      <w:r>
        <w:t>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
        <w:rPr>
          <w:b/>
        </w:rPr>
        <w:t xml:space="preserve">1. </w:t>
      </w:r>
      <w:r>
        <w:t>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
        <w:rPr>
          <w:b/>
        </w:rPr>
        <w:t xml:space="preserve">1. </w:t>
      </w:r>
      <w:r>
        <w:t>утверждение федеральных государственных образовательных стандартов, установление федеральных государственных требований</w:t>
      </w:r>
    </w:p>
    <w:p>
      <w:r>
        <w:rPr>
          <w:b/>
        </w:rPr>
        <w:t xml:space="preserve">1. </w:t>
      </w:r>
      <w:r>
        <w:t>лицензирование образовательной деятельности:</w:t>
      </w:r>
    </w:p>
    <w:p>
      <w:r>
        <w:rPr>
          <w:b/>
        </w:rPr>
        <w:t xml:space="preserve">1. </w:t>
      </w:r>
      <w:r>
        <w:t>установление и присвоение государственных наград, почетных званий, ведомственных наград и званий работникам системы образования</w:t>
      </w:r>
    </w:p>
    <w:p>
      <w:r>
        <w:rPr>
          <w:b/>
        </w:rPr>
        <w:t xml:space="preserve">1. </w:t>
      </w:r>
      <w:r>
        <w:t>разработка прогнозов подготовки кадров, требований к подготовке кадров на основе прогноза потребностей рынка труда</w:t>
      </w:r>
    </w:p>
    <w:p>
      <w:r>
        <w:rPr>
          <w:b/>
        </w:rPr>
        <w:t xml:space="preserve">1. </w:t>
      </w:r>
      <w:r>
        <w:t>обеспечение осуществления мониторинга в системе образования на федеральном уровне</w:t>
      </w:r>
    </w:p>
    <w:p>
      <w:r>
        <w:rPr>
          <w:b/>
        </w:rPr>
        <w:t xml:space="preserve">1. </w:t>
      </w:r>
      <w: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(Дополнение пунктом - Федеральный закон от 21.07.2014 № 256-ФЗ) (В редакции Федерального закона от 06.03.2019 № 17-ФЗ) 132) координация участия образовательных организаций в международном сотрудничестве; (Дополнение пунктом - Федеральный закон от 05.04.2021 № 85-ФЗ) 14) осуществление иных полномочий в сфере образования, установленных в соответствии с настоящим Федеральным законом</w:t>
      </w:r>
    </w:p>
    <w:p>
      <w:r>
        <w:rPr>
          <w:b/>
        </w:rPr>
        <w:t xml:space="preserve">1. </w:t>
      </w:r>
      <w:r>
        <w:t>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
        <w:rPr>
          <w:b/>
        </w:rPr>
        <w:t xml:space="preserve">1. </w:t>
      </w:r>
      <w:r>
        <w:t>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
        <w:rPr>
          <w:b/>
        </w:rPr>
        <w:t xml:space="preserve">1. </w:t>
      </w:r>
      <w:r>
        <w:t>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(В редакции Федерального закона от 29.12.2022 № 631-ФЗ)</w:t>
      </w:r>
    </w:p>
    <w:p>
      <w:r>
        <w:rPr>
          <w:b/>
        </w:rPr>
        <w:t xml:space="preserve">1. </w:t>
      </w:r>
      <w:r>
        <w:t>иностранных организаций, осуществляющих образовательную деятельность по месту нахождения филиала на территории Российской Федерации; (Пункт в редакции Федерального закона от 11.06.2021 № 170-ФЗ) 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(В редакции Федерального закона от 11.06.2021 № 170-ФЗ) 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 (В редакции федеральных законов от 11.06.2021 № 170-ФЗ, от 08.08.2024 № 232-ФЗ) 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
        <w:rPr>
          <w:b/>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
        <w:rPr>
          <w:b/>
        </w:rPr>
        <w:t xml:space="preserve">1. </w:t>
      </w:r>
      <w:r>
        <w:t>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
        <w:rPr>
          <w:b/>
        </w:rPr>
        <w:t xml:space="preserve">2. </w:t>
      </w:r>
      <w: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
        <w:rPr>
          <w:b/>
        </w:rPr>
        <w:t xml:space="preserve">3. </w:t>
      </w:r>
      <w:r>
        <w:t>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
        <w:rPr>
          <w:b/>
        </w:rPr>
        <w:t xml:space="preserve">4. </w:t>
      </w:r>
      <w:r>
        <w:t>Средства на осуществление переданных полномочий носят целевой характер и не могут быть использованы на другие цели</w:t>
      </w:r>
    </w:p>
    <w:p>
      <w:r>
        <w:rPr>
          <w:b/>
        </w:rPr>
        <w:t xml:space="preserve">5. </w:t>
      </w:r>
      <w:r>
        <w:t>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
        <w:rPr>
          <w:b/>
        </w:rPr>
        <w:t xml:space="preserve">6. </w:t>
      </w:r>
      <w:r>
        <w:t>(Часть утратила силу - Федеральный закон от 26.07.2019 № 232-ФЗ)</w:t>
      </w:r>
    </w:p>
    <w:p>
      <w:r>
        <w:rPr>
          <w:b/>
        </w:rPr>
        <w:t xml:space="preserve">7. </w:t>
      </w:r>
      <w:r>
        <w:t>Федеральный орган исполнительной власти, осуществляющий функции по контролю и надзору в сфере образования</w:t>
      </w:r>
    </w:p>
    <w:p>
      <w:r>
        <w:rPr>
          <w:b/>
        </w:rPr>
        <w:t xml:space="preserve">71. </w:t>
      </w:r>
      <w:r>
        <w:t>Руководитель федерального органа исполнительной власти, указанного в части 7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частью - Федеральный закон от 24.04.2020 № 147-ФЗ) (В редакции Федерального закона от 08.08.2024 № 232-ФЗ)</w:t>
      </w:r>
    </w:p>
    <w:p>
      <w:r>
        <w:rPr>
          <w:b/>
        </w:rPr>
        <w:t xml:space="preserve">8. </w:t>
      </w:r>
      <w:r>
        <w:t>Высшее должностное лицо субъекта Российской Федерации: (В редакции Федерального закона от 08.08.2024 № 232-ФЗ) 1) назначает на должность руководителей исполнительных органов субъекта Российской Федерации, осуществляющих переданные полномочия; (В редакции федеральных законов от 26.07.2019 № 232-ФЗ, от 24.04.2020 № 147-ФЗ, от 08.08.2024 № 232-ФЗ) 2) утверждает структуру исполнительных органов субъекта Российской Федерации, осуществляющих переданные полномочия; (В редакции федеральных законов от 24.04.2020 № 147-ФЗ, от 08.08.2024 № 232-ФЗ) 3) организует деятельность по осуществлению переданных полномочий в соответствии с законодательством об образовании;</w:t>
      </w:r>
    </w:p>
    <w:p>
      <w:r>
        <w:rPr>
          <w:b/>
        </w:rPr>
        <w:t xml:space="preserve">9. </w:t>
      </w:r>
      <w: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
        <w:rPr>
          <w:b/>
        </w:rPr>
        <w:t xml:space="preserve">10. </w:t>
      </w:r>
      <w: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
        <w:rPr>
          <w:b/>
        </w:rPr>
        <w:t xml:space="preserve">1. </w:t>
      </w:r>
      <w:r>
        <w:t>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
        <w:rPr>
          <w:b/>
        </w:rPr>
        <w:t xml:space="preserve">1. </w:t>
      </w:r>
      <w:r>
        <w:t>государственный контроль (надзор) за реализацией органами местного самоуправления полномочий в сфере образования</w:t>
      </w:r>
    </w:p>
    <w:p>
      <w:r>
        <w:rPr>
          <w:b/>
        </w:rPr>
        <w:t xml:space="preserve">1. </w:t>
      </w:r>
      <w:r>
        <w:t>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
        <w:rPr>
          <w:b/>
        </w:rPr>
        <w:t xml:space="preserve">1. </w:t>
      </w:r>
      <w:r>
        <w:t>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
        <w:rPr>
          <w:b/>
        </w:rPr>
        <w:t xml:space="preserve">1. </w:t>
      </w:r>
      <w:r>
        <w:t>подтверждение документов об образовании и (или) о квалификации. (Часть в редакции Федерального закона от 11.06.2021 № 170-ФЗ)</w:t>
      </w:r>
    </w:p>
    <w:p>
      <w:r>
        <w:rPr>
          <w:b/>
        </w:rPr>
        <w:t xml:space="preserve">3. </w:t>
      </w:r>
      <w:r>
        <w:t>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(В редакции федеральных законов от 05.05.2014 № 84-ФЗ, от 30.04.2021 № 114-ФЗ) 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
        <w:rPr>
          <w:b/>
        </w:rPr>
        <w:t xml:space="preserve">7. </w:t>
      </w:r>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
        <w:rPr>
          <w:b/>
        </w:rPr>
        <w:t xml:space="preserve">7. </w:t>
      </w:r>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редакции Федерального закона от 24.04.2020 № 147-ФЗ) 3) (Пункт утратил силу - Федеральный закон от 24.04.2020 № 147-ФЗ) 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 (В редакции Федерального закона от 08.08.2024 № 232-ФЗ) 5) устанавливает требования к содержанию и формам отчетности, а также порядок представления отчетности об осуществлении переданных полномочий</w:t>
      </w:r>
    </w:p>
    <w:p>
      <w:r>
        <w:rPr>
          <w:b/>
        </w:rPr>
        <w:t xml:space="preserve">7. </w:t>
      </w:r>
      <w:r>
        <w:t>анализирует причины выявленных нарушений при осуществлении переданных полномочий, принимает меры по устранению выявленных нарушений</w:t>
      </w:r>
    </w:p>
    <w:p>
      <w:r>
        <w:rPr>
          <w:b/>
        </w:rPr>
        <w:t xml:space="preserve">7. </w:t>
      </w:r>
      <w:r>
        <w:t>(Пункт утратил силу - Федеральный закон от 26.07.2019 № 232-ФЗ) 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(Дополнение пунктом - Федеральный закон от 26.07.2019 № 232-ФЗ) (В редакции Федерального закона от 11.06.2021 № 170-ФЗ) 9) (Дополнение пунктом - Федеральный закон от 26.07.2019 № 232-ФЗ) (Утратил силу - Федеральный закон от 24.04.2020 № 147-ФЗ) 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 (Дополнение пунктом - Федеральный закон от 26.07.2019 № 232-ФЗ)</w:t>
      </w:r>
    </w:p>
    <w:p>
      <w:r>
        <w:rPr>
          <w:b/>
        </w:rPr>
        <w:t xml:space="preserve">8. </w:t>
      </w:r>
      <w:r>
        <w:t>обеспечивает предоставление в федеральный орган исполнительной власти, осуществляющий функции по контролю и надзору в сфере образования:</w:t>
      </w:r>
    </w:p>
    <w:p>
      <w:r>
        <w:rPr>
          <w:b/>
        </w:rPr>
        <w:t xml:space="preserve">8. </w:t>
      </w:r>
      <w:r>
        <w:t>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(В редакции федеральных законов от 26.07.2019 № 232-ФЗ, от 11.06.2021 № 170-ФЗ)</w:t>
      </w:r>
    </w:p>
    <w:p>
      <w:r>
        <w:rPr>
          <w:b/>
        </w:rPr>
        <w:t xml:space="preserve">8. </w:t>
      </w:r>
      <w:r>
        <w:t>ежеквартального отчета о расходовании предоставленных субвенций, о достижении целевых прогнозных показателей</w:t>
      </w:r>
    </w:p>
    <w:p>
      <w:r>
        <w:rPr>
          <w:b/>
        </w:rPr>
        <w:t xml:space="preserve">8. </w:t>
      </w:r>
      <w: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
        <w:rPr>
          <w:b/>
        </w:rPr>
        <w:t xml:space="preserve">8. </w:t>
      </w:r>
      <w:r>
        <w:t>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
        <w:rPr>
          <w:b/>
        </w:rPr>
        <w:t>Статья 8. Полномочия органов государственной власти субъектов Российской Федерации в сфере образования</w:t>
      </w:r>
    </w:p>
    <w:p>
      <w:r>
        <w:rPr>
          <w:b/>
        </w:rPr>
        <w:t xml:space="preserve">1. </w:t>
      </w:r>
      <w:r>
        <w:t>К полномочиям органов государственной власти субъектов Российской Федерации в сфере образования относятся</w:t>
      </w:r>
    </w:p>
    <w:p>
      <w:r>
        <w:rPr>
          <w:b/>
        </w:rPr>
        <w:t xml:space="preserve">11. </w:t>
      </w:r>
      <w:r>
        <w:t>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(Дополнение частью - Федеральный закон от 24.04.2020 № 147-ФЗ) (В редакции Федерального закона от 08.08.2024 № 232-ФЗ)</w:t>
      </w:r>
    </w:p>
    <w:p>
      <w:r>
        <w:rPr>
          <w:b/>
        </w:rPr>
        <w:t xml:space="preserve">2. </w:t>
      </w:r>
      <w:r>
        <w:t>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 (В редакции федеральных законов от 30.12.2021 № 472-ФЗ, от 14.07.2022 № 301-ФЗ, от 13.12.2024 № 471-ФЗ)</w:t>
      </w:r>
    </w:p>
    <w:p>
      <w:r>
        <w:rPr>
          <w:b/>
        </w:rPr>
        <w:t xml:space="preserve">21. </w:t>
      </w:r>
      <w:r>
        <w:t>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 (Дополнение частью - Федеральный закон от 28.11.2025 № 441-ФЗ)</w:t>
      </w:r>
    </w:p>
    <w:p>
      <w:r>
        <w:rPr>
          <w:b/>
        </w:rPr>
        <w:t xml:space="preserve">3. </w:t>
      </w:r>
      <w:r>
        <w:t>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 (В редакции Федерального закона от 16.04.2022 № 108-ФЗ)</w:t>
      </w:r>
    </w:p>
    <w:p>
      <w:r>
        <w:rPr>
          <w:b/>
        </w:rPr>
        <w:t xml:space="preserve">4. </w:t>
      </w:r>
      <w:r>
        <w:t>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 (Дополнение частью - Федеральный закон от 02.07.2021 № 351-ФЗ)</w:t>
      </w:r>
    </w:p>
    <w:p>
      <w:r>
        <w:rPr>
          <w:b/>
        </w:rPr>
        <w:t xml:space="preserve">1. </w:t>
      </w:r>
      <w:r>
        <w:t>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
        <w:rPr>
          <w:b/>
        </w:rPr>
        <w:t xml:space="preserve">1. </w:t>
      </w:r>
      <w:r>
        <w:t>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
        <w:rPr>
          <w:b/>
        </w:rPr>
        <w:t xml:space="preserve">1. </w:t>
      </w: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
        <w:rPr>
          <w:b/>
        </w:rPr>
        <w:t xml:space="preserve">1. </w:t>
      </w:r>
      <w:r>
        <w:t>организация предоставления общего образования в государственных образовательных организациях субъектов Российской Федерации</w:t>
      </w:r>
    </w:p>
    <w:p>
      <w:r>
        <w:rPr>
          <w:b/>
        </w:rPr>
        <w:t xml:space="preserve">1. </w:t>
      </w:r>
      <w:r>
        <w:t>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
        <w:rPr>
          <w:b/>
        </w:rPr>
        <w:t xml:space="preserve">1. </w:t>
      </w:r>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
        <w:rPr>
          <w:b/>
        </w:rPr>
        <w:t xml:space="preserve">1. </w:t>
      </w:r>
      <w: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
        <w:rPr>
          <w:b/>
        </w:rPr>
        <w:t xml:space="preserve">1. </w:t>
      </w:r>
      <w:r>
        <w:t>организация предоставления дополнительного образования детей в государственных образовательных организациях субъектов Российской Федерации</w:t>
      </w:r>
    </w:p>
    <w:p>
      <w:r>
        <w:rPr>
          <w:b/>
        </w:rPr>
        <w:t xml:space="preserve">1. </w:t>
      </w:r>
      <w:r>
        <w:t>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 (Дополнение пунктом - Федеральный закон от 13.12.2024 № 471-ФЗ) 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
        <w:rPr>
          <w:b/>
        </w:rPr>
        <w:t xml:space="preserve">1. </w:t>
      </w:r>
      <w:r>
        <w:t>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редакции Федерального закона от 02.12.2019 № 403-ФЗ) 11) обеспечение осуществления мониторинга в системе образования на уровне субъектов Российской Федерации</w:t>
      </w:r>
    </w:p>
    <w:p>
      <w:r>
        <w:rPr>
          <w:b/>
        </w:rPr>
        <w:t xml:space="preserve">1. </w:t>
      </w:r>
      <w: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
        <w:rPr>
          <w:b/>
        </w:rPr>
        <w:t xml:space="preserve">1. </w:t>
      </w:r>
      <w: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(Дополнение пунктом - Федеральный закон от 21.07.2014 № 256-ФЗ) (В редакции Федерального закона от 06.03.2019 № 17-ФЗ) 13) осуществление иных установленных настоящим Федеральным законом полномочий в сфере образования</w:t>
      </w:r>
    </w:p>
    <w:p>
      <w:r>
        <w:rPr>
          <w:b/>
        </w:rPr>
        <w:t>Статья 9. Полномочия органов местного самоуправления муниципальных районов, муниципальных округов и городских округов в сфере образования</w:t>
      </w:r>
    </w:p>
    <w:p>
      <w:r>
        <w:t>(Наименование в редакции Федерального закона от 30.04.2021 № 114-ФЗ)</w:t>
      </w:r>
    </w:p>
    <w:p>
      <w:r>
        <w:rPr>
          <w:b/>
        </w:rPr>
        <w:t xml:space="preserve">1. </w:t>
      </w:r>
      <w:r>
        <w:t>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(В редакции Федерального закона от 30.04.2021 № 114-ФЗ) 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
        <w:rPr>
          <w:b/>
        </w:rPr>
        <w:t xml:space="preserve">2. </w:t>
      </w: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(В редакции Федерального закона от 05.05.2014 № 84-ФЗ)</w:t>
      </w:r>
    </w:p>
    <w:p>
      <w:r>
        <w:rPr>
          <w:b/>
        </w:rPr>
        <w:t xml:space="preserve">22. </w:t>
      </w:r>
      <w:r>
        <w:t>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 (Дополнение частью - Федеральный закон от 02.07.2021 № 351-ФЗ)</w:t>
      </w:r>
    </w:p>
    <w:p>
      <w:r>
        <w:rPr>
          <w:b/>
        </w:rPr>
        <w:t xml:space="preserve">3. </w:t>
      </w:r>
      <w:r>
        <w:t>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
        <w:rPr>
          <w:b/>
        </w:rPr>
        <w:t xml:space="preserve">4. </w:t>
      </w:r>
      <w:r>
        <w:t>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 (В редакции Федерального закона от 30.04.2021 № 114-ФЗ)</w:t>
      </w:r>
    </w:p>
    <w:p>
      <w:r>
        <w:rPr>
          <w:b/>
        </w:rPr>
        <w:t xml:space="preserve">5. </w:t>
      </w:r>
      <w:r>
        <w:t>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(Дополнение частью - Федеральный закон от 30.12.2021 № 472-ФЗ)</w:t>
      </w:r>
    </w:p>
    <w:p>
      <w:r>
        <w:rPr>
          <w:b/>
        </w:rPr>
        <w:t xml:space="preserve">1. </w:t>
      </w:r>
      <w: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
        <w:rPr>
          <w:b/>
        </w:rPr>
        <w:t xml:space="preserve">1. </w:t>
      </w:r>
      <w: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(Дополнение пунктом - Федеральный закон от 13.12.2024 № 471-ФЗ) 3) создание условий для осуществления присмотра и ухода за детьми, содержания детей в муниципальных образовательных организациях</w:t>
      </w:r>
    </w:p>
    <w:p>
      <w:r>
        <w:rPr>
          <w:b/>
        </w:rPr>
        <w:t xml:space="preserve">1. </w:t>
      </w:r>
      <w: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
        <w:rPr>
          <w:b/>
        </w:rPr>
        <w:t xml:space="preserve">1. </w:t>
      </w:r>
      <w:r>
        <w:t>обеспечение содержания зданий и сооружений муниципальных образовательных организаций, обустройство прилегающих к ним территорий</w:t>
      </w:r>
    </w:p>
    <w:p>
      <w:r>
        <w:rPr>
          <w:b/>
        </w:rPr>
        <w:t xml:space="preserve">1. </w:t>
      </w:r>
      <w: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(В редакции Федерального закона от 30.04.2021 № 114-ФЗ) 7) осуществление иных установленных настоящим Федеральным законом полномочий в сфере образования</w:t>
      </w:r>
    </w:p>
    <w:p>
      <w:r>
        <w:rPr>
          <w:b/>
        </w:rP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29.12.2022 № 642-ФЗ)</w:t>
      </w:r>
    </w:p>
    <w:p>
      <w:pPr>
        <w:pStyle w:val="Heading3"/>
      </w:pPr>
      <w:r>
        <w:t>Система образования</w:t>
      </w:r>
    </w:p>
    <w:p>
      <w:r>
        <w:rPr>
          <w:b/>
        </w:rPr>
        <w:t>Статья 10. Структура системы образования</w:t>
      </w:r>
    </w:p>
    <w:p>
      <w:r>
        <w:rPr>
          <w:b/>
        </w:rPr>
        <w:t xml:space="preserve">1. </w:t>
      </w:r>
      <w:r>
        <w:t>Система образования включает в себя</w:t>
      </w:r>
    </w:p>
    <w:p>
      <w:r>
        <w:rPr>
          <w:b/>
        </w:rPr>
        <w:t xml:space="preserve">2. </w:t>
      </w:r>
      <w: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
        <w:rPr>
          <w:b/>
        </w:rPr>
        <w:t xml:space="preserve">3. </w:t>
      </w:r>
      <w:r>
        <w:t>Общее образование и профессиональное образование реализуются по уровням образования</w:t>
      </w:r>
    </w:p>
    <w:p>
      <w:r>
        <w:rPr>
          <w:b/>
        </w:rPr>
        <w:t xml:space="preserve">4. </w:t>
      </w:r>
      <w:r>
        <w:t>В Российской Федерации устанавливаются следующие уровни общего образования</w:t>
      </w:r>
    </w:p>
    <w:p>
      <w:r>
        <w:rPr>
          <w:b/>
        </w:rPr>
        <w:t xml:space="preserve">5. </w:t>
      </w:r>
      <w:r>
        <w:t>В Российской Федерации устанавливаются следующие уровни профессионального образования</w:t>
      </w:r>
    </w:p>
    <w:p>
      <w:r>
        <w:rPr>
          <w:b/>
        </w:rPr>
        <w:t xml:space="preserve">6. </w:t>
      </w:r>
      <w: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
        <w:rPr>
          <w:b/>
        </w:rPr>
        <w:t xml:space="preserve">7. </w:t>
      </w:r>
      <w: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
        <w:rPr>
          <w:b/>
        </w:rPr>
        <w:t xml:space="preserve">1. </w:t>
      </w:r>
      <w:r>
        <w:t>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 (В редакции Федерального закона от 30.12.2020 № 517-ФЗ) 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
        <w:rPr>
          <w:b/>
        </w:rPr>
        <w:t xml:space="preserve">1. </w:t>
      </w:r>
      <w: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
        <w:rPr>
          <w:b/>
        </w:rPr>
        <w:t xml:space="preserve">1. </w:t>
      </w:r>
      <w:r>
        <w:t>организации, осуществляющие обеспечение образовательной деятельности, оценку качества образования</w:t>
      </w:r>
    </w:p>
    <w:p>
      <w:r>
        <w:rPr>
          <w:b/>
        </w:rPr>
        <w:t xml:space="preserve">1. </w:t>
      </w:r>
      <w:r>
        <w:t>объединения юридических лиц, работодателей и их объединений, общественные объединения, осуществляющие деятельность в сфере образования</w:t>
      </w:r>
    </w:p>
    <w:p>
      <w:r>
        <w:rPr>
          <w:b/>
        </w:rPr>
        <w:t xml:space="preserve">4. </w:t>
      </w:r>
      <w:r>
        <w:t>дошкольное образование</w:t>
      </w:r>
    </w:p>
    <w:p>
      <w:r>
        <w:rPr>
          <w:b/>
        </w:rPr>
        <w:t xml:space="preserve">4. </w:t>
      </w:r>
      <w:r>
        <w:t>начальное общее образование</w:t>
      </w:r>
    </w:p>
    <w:p>
      <w:r>
        <w:rPr>
          <w:b/>
        </w:rPr>
        <w:t xml:space="preserve">4. </w:t>
      </w:r>
      <w:r>
        <w:t>основное общее образование</w:t>
      </w:r>
    </w:p>
    <w:p>
      <w:r>
        <w:rPr>
          <w:b/>
        </w:rPr>
        <w:t xml:space="preserve">4. </w:t>
      </w:r>
      <w:r>
        <w:t>среднее общее образование</w:t>
      </w:r>
    </w:p>
    <w:p>
      <w:r>
        <w:rPr>
          <w:b/>
        </w:rPr>
        <w:t xml:space="preserve">5. </w:t>
      </w:r>
      <w:r>
        <w:t>среднее профессиональное образование</w:t>
      </w:r>
    </w:p>
    <w:p>
      <w:r>
        <w:rPr>
          <w:b/>
        </w:rPr>
        <w:t xml:space="preserve">5. </w:t>
      </w:r>
      <w:r>
        <w:t>высшее образование - бакалавриат</w:t>
      </w:r>
    </w:p>
    <w:p>
      <w:r>
        <w:rPr>
          <w:b/>
        </w:rPr>
        <w:t xml:space="preserve">5. </w:t>
      </w:r>
      <w:r>
        <w:t>высшее образование - специалитет, магистратура</w:t>
      </w:r>
    </w:p>
    <w:p>
      <w:r>
        <w:rPr>
          <w:b/>
        </w:rPr>
        <w:t xml:space="preserve">5. </w:t>
      </w:r>
      <w:r>
        <w:t>высшее образование - подготовка кадров высшей квалификации</w:t>
      </w:r>
    </w:p>
    <w:p>
      <w:r>
        <w:rPr>
          <w:b/>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
        <w:t>(Наименование в редакции Федерального закона от 30.12.2020 № 517-ФЗ)</w:t>
      </w:r>
    </w:p>
    <w:p>
      <w:r>
        <w:rPr>
          <w:b/>
        </w:rPr>
        <w:t xml:space="preserve">1. </w:t>
      </w:r>
      <w:r>
        <w:t>Федеральные государственные образовательные стандарты и федеральные государственные требования обеспечивают</w:t>
      </w:r>
    </w:p>
    <w:p>
      <w:r>
        <w:rPr>
          <w:b/>
        </w:rPr>
        <w:t xml:space="preserve">2. </w:t>
      </w:r>
      <w:r>
        <w:t>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
        <w:rPr>
          <w:b/>
        </w:rPr>
        <w:t xml:space="preserve">3. </w:t>
      </w:r>
      <w:r>
        <w:t>Федеральные государственные образовательные стандарты включают в себя требования к</w:t>
      </w:r>
    </w:p>
    <w:p>
      <w:r>
        <w:rPr>
          <w:b/>
        </w:rPr>
        <w:t xml:space="preserve">4. </w:t>
      </w:r>
      <w:r>
        <w:t>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
        <w:rPr>
          <w:b/>
        </w:rPr>
        <w:t xml:space="preserve">5. </w:t>
      </w:r>
      <w:r>
        <w:t>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 (В редакции Федерального закона от 26.05.2021 № 144-ФЗ)</w:t>
      </w:r>
    </w:p>
    <w:p>
      <w:r>
        <w:rPr>
          <w:b/>
        </w:rPr>
        <w:t xml:space="preserve">51. </w:t>
      </w:r>
      <w:r>
        <w:t>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(Дополнение частью - Федеральный закон от 03.08.2018 № 317-ФЗ)</w:t>
      </w:r>
    </w:p>
    <w:p>
      <w:r>
        <w:rPr>
          <w:b/>
        </w:rPr>
        <w:t xml:space="preserve">6. </w:t>
      </w:r>
      <w: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
        <w:rPr>
          <w:b/>
        </w:rPr>
        <w:t xml:space="preserve">7. </w:t>
      </w:r>
      <w:r>
        <w:t>(Часть утратила силу - Федеральный закон от 26.05.2021 № 144-ФЗ)</w:t>
      </w:r>
    </w:p>
    <w:p>
      <w:r>
        <w:rPr>
          <w:b/>
        </w:rPr>
        <w:t xml:space="preserve">8. </w:t>
      </w:r>
      <w:r>
        <w:t>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редакции федеральных законов от 26.07.2019 № 232-ФЗ, от 30.12.2020 № 517-ФЗ)</w:t>
      </w:r>
    </w:p>
    <w:p>
      <w:r>
        <w:rPr>
          <w:b/>
        </w:rPr>
        <w:t xml:space="preserve">81. </w:t>
      </w:r>
      <w:r>
        <w:t>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(Дополнение частью - Федеральный закон от 30.12.2020 № 517-ФЗ)</w:t>
      </w:r>
    </w:p>
    <w:p>
      <w:r>
        <w:rPr>
          <w:b/>
        </w:rPr>
        <w:t xml:space="preserve">9. </w:t>
      </w:r>
      <w:r>
        <w:t>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
        <w:rPr>
          <w:b/>
        </w:rPr>
        <w:t xml:space="preserve">91. </w:t>
      </w:r>
      <w:r>
        <w:t>Федеральные государственные требования устанавливаются</w:t>
      </w:r>
    </w:p>
    <w:p>
      <w:r>
        <w:rPr>
          <w:b/>
        </w:rPr>
        <w:t xml:space="preserve">10. </w:t>
      </w:r>
      <w: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 (В редакции федеральных законов от 30.12.2020 № 517-ФЗ, от 07.10.2022 № 397-ФЗ)</w:t>
      </w:r>
    </w:p>
    <w:p>
      <w:r>
        <w:rPr>
          <w:b/>
        </w:rPr>
        <w:t xml:space="preserve">11. </w:t>
      </w:r>
      <w:r>
        <w:t>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(Дополнение частью - Федеральный закон от 30.12.2020 № 517-ФЗ)</w:t>
      </w:r>
    </w:p>
    <w:p>
      <w:r>
        <w:rPr>
          <w:b/>
        </w:rPr>
        <w:t xml:space="preserve">1. </w:t>
      </w:r>
      <w:r>
        <w:t>единство образовательного пространства Российской Федерации</w:t>
      </w:r>
    </w:p>
    <w:p>
      <w:r>
        <w:rPr>
          <w:b/>
        </w:rPr>
        <w:t xml:space="preserve">1. </w:t>
      </w:r>
      <w:r>
        <w:t>преемственность основных образовательных программ</w:t>
      </w:r>
    </w:p>
    <w:p>
      <w:r>
        <w:rPr>
          <w:b/>
        </w:rPr>
        <w:t xml:space="preserve">1. </w:t>
      </w:r>
      <w:r>
        <w:t>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 (В редакции Федерального закона от 24.09.2022 № 371-ФЗ) 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
        <w:rPr>
          <w:b/>
        </w:rPr>
        <w:t xml:space="preserve">3. </w:t>
      </w:r>
      <w:r>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
        <w:rPr>
          <w:b/>
        </w:rPr>
        <w:t xml:space="preserve">3. </w:t>
      </w:r>
      <w:r>
        <w:t>условиям реализации основных образовательных программ, в том числе кадровым, финансовым, материально-техническим условиям; (В редакции Федерального закона от 02.12.2019 № 403-ФЗ) 3) результатам освоения основных образовательных программ</w:t>
      </w:r>
    </w:p>
    <w:p>
      <w:r>
        <w:rPr>
          <w:b/>
        </w:rPr>
        <w:t xml:space="preserve">91. </w:t>
      </w:r>
      <w:r>
        <w:t>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91. </w:t>
      </w:r>
      <w:r>
        <w:t>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 (Дополнение частью - Федеральный закон от 30.12.2020 № 517-ФЗ)</w:t>
      </w:r>
    </w:p>
    <w:p>
      <w:r>
        <w:rPr>
          <w:b/>
        </w:rPr>
        <w:t>Статья 12. Образовательные программы</w:t>
      </w:r>
    </w:p>
    <w:p>
      <w:r>
        <w:rPr>
          <w:b/>
        </w:rPr>
        <w:t xml:space="preserve">1. </w:t>
      </w:r>
      <w:r>
        <w:t>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 (В редакции Федерального закона от 25.12.2023 № 685-ФЗ)</w:t>
      </w:r>
    </w:p>
    <w:p>
      <w:r>
        <w:rPr>
          <w:b/>
        </w:rPr>
        <w:t xml:space="preserve">2. </w:t>
      </w:r>
      <w:r>
        <w:t>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
        <w:rPr>
          <w:b/>
        </w:rPr>
        <w:t xml:space="preserve">3. </w:t>
      </w:r>
      <w:r>
        <w:t>К основным образовательным программам относятся</w:t>
      </w:r>
    </w:p>
    <w:p>
      <w:r>
        <w:rPr>
          <w:b/>
        </w:rPr>
        <w:t xml:space="preserve">4. </w:t>
      </w:r>
      <w:r>
        <w:t>К дополнительным образовательным программам относятся</w:t>
      </w:r>
    </w:p>
    <w:p>
      <w:r>
        <w:rPr>
          <w:b/>
        </w:rPr>
        <w:t xml:space="preserve">5. </w:t>
      </w:r>
      <w:r>
        <w:t>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
        <w:rPr>
          <w:b/>
        </w:rPr>
        <w:t xml:space="preserve">6. </w:t>
      </w:r>
      <w: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(В редакции Федерального закона от 24.09.2022 № 371-ФЗ)</w:t>
      </w:r>
    </w:p>
    <w:p>
      <w:r>
        <w:rPr>
          <w:b/>
        </w:rPr>
        <w:t xml:space="preserve">61.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(Дополнение частью - Федеральный закон от 24.09.2022 № 371-ФЗ)</w:t>
      </w:r>
    </w:p>
    <w:p>
      <w:r>
        <w:rPr>
          <w:b/>
        </w:rPr>
        <w:t xml:space="preserve">62. </w:t>
      </w:r>
      <w: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(Дополнение частью - Федеральный закон от 24.09.2022 № 371-ФЗ)</w:t>
      </w:r>
    </w:p>
    <w:p>
      <w:r>
        <w:rPr>
          <w:b/>
        </w:rPr>
        <w:t xml:space="preserve">63. </w:t>
      </w:r>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 (Дополнение частью - Федеральный закон от 24.09.2022 № 371-ФЗ) (В редакции Федерального закона от 19.12.2023 № 618-ФЗ)</w:t>
      </w:r>
    </w:p>
    <w:p>
      <w:r>
        <w:rPr>
          <w:b/>
        </w:rPr>
        <w:t xml:space="preserve">64. </w:t>
      </w:r>
      <w: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(Дополнение частью - Федеральный закон от 24.09.2022 № 371-ФЗ)</w:t>
      </w:r>
    </w:p>
    <w:p>
      <w:r>
        <w:rPr>
          <w:b/>
        </w:rPr>
        <w:t xml:space="preserve">65. </w:t>
      </w:r>
      <w: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 (Дополнение частью - Федеральный закон от 24.09.2022 № 371-ФЗ)</w:t>
      </w:r>
    </w:p>
    <w:p>
      <w:r>
        <w:rPr>
          <w:b/>
        </w:rPr>
        <w:t xml:space="preserve">66. </w:t>
      </w:r>
      <w:r>
        <w:t>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 (Дополнение частью - Федеральный закон от 24.09.2022 № 371-ФЗ)</w:t>
      </w:r>
    </w:p>
    <w:p>
      <w:r>
        <w:rPr>
          <w:b/>
        </w:rPr>
        <w:t xml:space="preserve">7. </w:t>
      </w:r>
      <w:r>
        <w:t>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(В редакции федеральных законов от 26.05.2021 № 144-ФЗ, от 24.09.2022 № 371-ФЗ)</w:t>
      </w:r>
    </w:p>
    <w:p>
      <w:r>
        <w:rPr>
          <w:b/>
        </w:rPr>
        <w:t xml:space="preserve">71. </w:t>
      </w:r>
      <w:r>
        <w:t>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 (Дополнение частью - Федеральный закон от 30.12.2020 № 517-ФЗ)</w:t>
      </w:r>
    </w:p>
    <w:p>
      <w:r>
        <w:rPr>
          <w:b/>
        </w:rPr>
        <w:t xml:space="preserve">72. </w:t>
      </w:r>
      <w:r>
        <w:t>(Дополнение частью - Федеральный закон от 02.07.2021 № 322-ФЗ) (Утратила силу - Федеральный закон от 24.09.2022 № 371-ФЗ)</w:t>
      </w:r>
    </w:p>
    <w:p>
      <w:r>
        <w:rPr>
          <w:b/>
        </w:rPr>
        <w:t xml:space="preserve">8. </w:t>
      </w:r>
      <w:r>
        <w:t>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 (В редакции Федерального закона от 30.12.2020 № 517-ФЗ)</w:t>
      </w:r>
    </w:p>
    <w:p>
      <w:r>
        <w:rPr>
          <w:b/>
        </w:rPr>
        <w:t xml:space="preserve">81. </w:t>
      </w:r>
      <w:r>
        <w:t>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(Дополнение частью - Федеральный закон от 26.05.2021 № 144-ФЗ)</w:t>
      </w:r>
    </w:p>
    <w:p>
      <w:r>
        <w:rPr>
          <w:b/>
        </w:rPr>
        <w:t xml:space="preserve">9. </w:t>
      </w:r>
      <w:r>
        <w:t>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(В редакции федеральных законов от 26.05.2021 № 144-ФЗ, от 24.09.2022 № 371-ФЗ)</w:t>
      </w:r>
    </w:p>
    <w:p>
      <w:r>
        <w:rPr>
          <w:b/>
        </w:rPr>
        <w:t xml:space="preserve">91. </w:t>
      </w:r>
      <w:r>
        <w:t>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(Дополнение частью - Федеральный закон от 31.07.2020 № 304-ФЗ) (В редакции федеральных законов от 26.05.2021 № 144-ФЗ, от 24.09.2022 № 371-ФЗ)</w:t>
      </w:r>
    </w:p>
    <w:p>
      <w:r>
        <w:rPr>
          <w:b/>
        </w:rPr>
        <w:t xml:space="preserve">10. </w:t>
      </w:r>
      <w:r>
        <w:t>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 (В редакции Федерального закона от 24.09.2022 № 371-ФЗ)</w:t>
      </w:r>
    </w:p>
    <w:p>
      <w:r>
        <w:rPr>
          <w:b/>
        </w:rPr>
        <w:t xml:space="preserve">11. </w:t>
      </w:r>
      <w:r>
        <w:t>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федеральных законов от 26.07.2019 № 232-ФЗ, от 26.05.2021 № 144-ФЗ, от 24.09.2022 № 371-ФЗ)</w:t>
      </w:r>
    </w:p>
    <w:p>
      <w:r>
        <w:rPr>
          <w:b/>
        </w:rPr>
        <w:t xml:space="preserve">12. </w:t>
      </w:r>
      <w:r>
        <w:t>(Часть утратила силу - Федеральный закон от 24.09.2022 № 371-ФЗ)</w:t>
      </w:r>
    </w:p>
    <w:p>
      <w:r>
        <w:rPr>
          <w:b/>
        </w:rPr>
        <w:t xml:space="preserve">13. </w:t>
      </w:r>
      <w:r>
        <w:t>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30.12.2020 № 517-ФЗ)</w:t>
      </w:r>
    </w:p>
    <w:p>
      <w:r>
        <w:rPr>
          <w:b/>
        </w:rPr>
        <w:t xml:space="preserve">14. </w:t>
      </w:r>
      <w:r>
        <w:t>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
        <w:rPr>
          <w:b/>
        </w:rPr>
        <w:t xml:space="preserve">15. </w:t>
      </w:r>
      <w:r>
        <w:t>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 (В редакции Федерального закона от 30.04.2021 № 127-ФЗ)</w:t>
      </w:r>
    </w:p>
    <w:p>
      <w:r>
        <w:rPr>
          <w:b/>
        </w:rPr>
        <w:t xml:space="preserve">3. </w:t>
      </w:r>
      <w:r>
        <w:t>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
        <w:rPr>
          <w:b/>
        </w:rPr>
        <w:t xml:space="preserve">3. </w:t>
      </w:r>
      <w:r>
        <w:t>основные профессиональные образовательные программы:</w:t>
      </w:r>
    </w:p>
    <w:p>
      <w:r>
        <w:rPr>
          <w:b/>
        </w:rPr>
        <w:t xml:space="preserve">3. </w:t>
      </w:r>
      <w: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
        <w:rPr>
          <w:b/>
        </w:rPr>
        <w:t xml:space="preserve">3. </w:t>
      </w:r>
      <w:r>
        <w:t>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 (В редакции Федерального закона от 30.12.2020 № 517-ФЗ) 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
        <w:rPr>
          <w:b/>
        </w:rPr>
        <w:t xml:space="preserve">4. </w:t>
      </w:r>
      <w:r>
        <w:t>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 (В редакции Федерального закона от 30.04.2021 № 127-ФЗ) 2) дополнительные профессиональные программы - программы повышения квалификации, программы профессиональной переподготовки</w:t>
      </w:r>
    </w:p>
    <w:p>
      <w:r>
        <w:rPr>
          <w:b/>
        </w:rPr>
        <w:t>Статья 121. Общие требования к организации воспитания обучающихся</w:t>
      </w:r>
    </w:p>
    <w:p>
      <w:r>
        <w:rPr>
          <w:b/>
        </w:rPr>
        <w:t xml:space="preserve">1. </w:t>
      </w:r>
      <w:r>
        <w:t>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
        <w:rPr>
          <w:b/>
        </w:rPr>
        <w:t xml:space="preserve">2. </w:t>
      </w:r>
      <w:r>
        <w:t>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 (В редакции Федерального закона от 24.09.2022 № 371-ФЗ)</w:t>
      </w:r>
    </w:p>
    <w:p>
      <w:r>
        <w:rPr>
          <w:b/>
        </w:rPr>
        <w:t xml:space="preserve">3. </w:t>
      </w:r>
      <w:r>
        <w:t>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
        <w:rPr>
          <w:b/>
        </w:rPr>
        <w:t xml:space="preserve">4.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(Дополнение частью - Федеральный закон от 02.07.2021 № 322-ФЗ) (В редакции Федерального закона от 24.09.2022 № 371-ФЗ) (Дополнение статьей - Федеральный закон от 31.07.2020 № 304-ФЗ)</w:t>
      </w:r>
    </w:p>
    <w:p>
      <w:r>
        <w:rPr>
          <w:b/>
        </w:rPr>
        <w:t>Статья 122. Общие требования к осуществлению просветительской деятельности</w:t>
      </w:r>
    </w:p>
    <w:p>
      <w:r>
        <w:rPr>
          <w:b/>
        </w:rPr>
        <w:t xml:space="preserve">1. </w:t>
      </w:r>
      <w:r>
        <w:t>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
        <w:rPr>
          <w:b/>
        </w:rPr>
        <w:t xml:space="preserve">11. </w:t>
      </w:r>
      <w:r>
        <w:t>Просветительская деятельность не может осуществляться иностранными агентами. (Дополнение частью - Федеральный закон от 05.12.2022 № 498-ФЗ) (В редакции Федерального закона от 21.04.2025 № 100-ФЗ)</w:t>
      </w:r>
    </w:p>
    <w:p>
      <w:r>
        <w:rPr>
          <w:b/>
        </w:rPr>
        <w:t xml:space="preserve">2. </w:t>
      </w:r>
      <w:r>
        <w:t>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
        <w:rPr>
          <w:b/>
        </w:rPr>
        <w:t xml:space="preserve">3. </w:t>
      </w:r>
      <w:r>
        <w:t>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 (Дополнение статьей - Федеральный закон от 05.04.2021 № 85-ФЗ)</w:t>
      </w:r>
    </w:p>
    <w:p>
      <w:r>
        <w:rPr>
          <w:b/>
        </w:rPr>
        <w:t>Статья 13. Общие требования к реализации образовательных программ</w:t>
      </w:r>
    </w:p>
    <w:p>
      <w:r>
        <w:rPr>
          <w:b/>
        </w:rPr>
        <w:t xml:space="preserve">1. </w:t>
      </w:r>
      <w:r>
        <w:t>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
        <w:rPr>
          <w:b/>
        </w:rPr>
        <w:t xml:space="preserve">2. </w:t>
      </w:r>
      <w: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
        <w:rPr>
          <w:b/>
        </w:rPr>
        <w:t xml:space="preserve">3. </w:t>
      </w:r>
      <w:r>
        <w:t>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
        <w:rPr>
          <w:b/>
        </w:rPr>
        <w:t xml:space="preserve">4. </w:t>
      </w:r>
      <w:r>
        <w:t>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
        <w:rPr>
          <w:b/>
        </w:rPr>
        <w:t xml:space="preserve">5. </w:t>
      </w:r>
      <w:r>
        <w:t>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 (В редакции Федерального закона от 30.12.2020 № 517-ФЗ)</w:t>
      </w:r>
    </w:p>
    <w:p>
      <w:r>
        <w:rPr>
          <w:b/>
        </w:rPr>
        <w:t xml:space="preserve">6. </w:t>
      </w:r>
      <w:r>
        <w:t>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 (В редакции Федерального закона от 02.12.2019 № 403-ФЗ)</w:t>
      </w:r>
    </w:p>
    <w:p>
      <w:r>
        <w:rPr>
          <w:b/>
        </w:rPr>
        <w:t xml:space="preserve">7. </w:t>
      </w:r>
      <w:r>
        <w:t>Практическая подготовка может быть организована</w:t>
      </w:r>
    </w:p>
    <w:p>
      <w:r>
        <w:rPr>
          <w:b/>
        </w:rPr>
        <w:t xml:space="preserve">8. </w:t>
      </w:r>
      <w:r>
        <w:t>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Федерального закона от 02.12.2019 № 403-ФЗ)</w:t>
      </w:r>
    </w:p>
    <w:p>
      <w:r>
        <w:rPr>
          <w:b/>
        </w:rPr>
        <w:t xml:space="preserve">9. </w:t>
      </w:r>
      <w: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
        <w:rPr>
          <w:b/>
        </w:rPr>
        <w:t xml:space="preserve">10. </w:t>
      </w:r>
      <w:r>
        <w:t>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
        <w:rPr>
          <w:b/>
        </w:rPr>
        <w:t xml:space="preserve">11. </w:t>
      </w:r>
      <w:r>
        <w:t>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Федерального закона от 26.07.2019 № 232-ФЗ)</w:t>
      </w:r>
    </w:p>
    <w:p>
      <w:r>
        <w:rPr>
          <w:b/>
        </w:rPr>
        <w:t xml:space="preserve">12. </w:t>
      </w:r>
      <w:r>
        <w:t>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13.06.2023 № 219-ФЗ)</w:t>
      </w:r>
    </w:p>
    <w:p>
      <w:r>
        <w:rPr>
          <w:b/>
        </w:rPr>
        <w:t xml:space="preserve">7. </w:t>
      </w:r>
      <w:r>
        <w:t>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
        <w:rPr>
          <w:b/>
        </w:rPr>
        <w:t xml:space="preserve">7. </w:t>
      </w:r>
      <w:r>
        <w:t>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 (В редакции Федерального закона от 17.02.2023 № 26-ФЗ) (Часть в редакции Федерального закона от 02.12.2019 № 403-ФЗ)</w:t>
      </w:r>
    </w:p>
    <w:p>
      <w:r>
        <w:rPr>
          <w:b/>
        </w:rPr>
        <w:t>Статья 14. Язык образования</w:t>
      </w:r>
    </w:p>
    <w:p>
      <w:r>
        <w:rPr>
          <w:b/>
        </w:rPr>
        <w:t xml:space="preserve">1. </w:t>
      </w:r>
      <w:r>
        <w:t>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
        <w:rPr>
          <w:b/>
        </w:rPr>
        <w:t xml:space="preserve">2. </w:t>
      </w:r>
      <w:r>
        <w:t>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
        <w:rPr>
          <w:b/>
        </w:rPr>
        <w:t xml:space="preserve">3. </w:t>
      </w: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
        <w:rPr>
          <w:b/>
        </w:rPr>
        <w:t xml:space="preserve">4. </w:t>
      </w:r>
      <w: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(В редакции Федерального закона от 03.08.2018 № 317-ФЗ)</w:t>
      </w:r>
    </w:p>
    <w:p>
      <w:r>
        <w:rPr>
          <w:b/>
        </w:rPr>
        <w:t xml:space="preserve">5. </w:t>
      </w:r>
      <w: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
        <w:rPr>
          <w:b/>
        </w:rPr>
        <w:t xml:space="preserve">6. </w:t>
      </w:r>
      <w: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редакции Федерального закона от 03.08.2018 № 317-ФЗ)</w:t>
      </w:r>
    </w:p>
    <w:p>
      <w:r>
        <w:rPr>
          <w:b/>
        </w:rPr>
        <w:t>Статья 15. Сетевая форма реализации образовательных программ</w:t>
      </w:r>
    </w:p>
    <w:p>
      <w:r>
        <w:rPr>
          <w:b/>
        </w:rPr>
        <w:t xml:space="preserve">1. </w:t>
      </w:r>
      <w:r>
        <w:t>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
        <w:rPr>
          <w:b/>
        </w:rPr>
        <w:t xml:space="preserve">2. </w:t>
      </w:r>
      <w:r>
        <w:t>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
        <w:rPr>
          <w:b/>
        </w:rPr>
        <w:t xml:space="preserve">3. </w:t>
      </w:r>
      <w:r>
        <w:t>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 xml:space="preserve">4. </w:t>
      </w:r>
      <w:r>
        <w:t>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 (Статья в редакции Федерального закона от 02.12.2019 № 403-ФЗ)</w:t>
      </w:r>
    </w:p>
    <w:p>
      <w:r>
        <w:rPr>
          <w:b/>
        </w:rPr>
        <w:t>Статья 16. Реализация образовательных программ с применением электронного обучения и дистанционных образовательных технологий</w:t>
      </w:r>
    </w:p>
    <w:p>
      <w:r>
        <w:rPr>
          <w:b/>
        </w:rPr>
        <w:t xml:space="preserve">1. </w:t>
      </w:r>
      <w: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
        <w:rPr>
          <w:b/>
        </w:rPr>
        <w:t xml:space="preserve">2. </w:t>
      </w:r>
      <w: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 (В редакции федеральных законов от 26.07.2019 № 232-ФЗ, от 26.05.2021 № 144-ФЗ)</w:t>
      </w:r>
    </w:p>
    <w:p>
      <w:r>
        <w:rPr>
          <w:b/>
        </w:rPr>
        <w:t xml:space="preserve">3. </w:t>
      </w:r>
      <w:r>
        <w:t>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частью 31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30.12.2021 № 472-ФЗ)</w:t>
      </w:r>
    </w:p>
    <w:p>
      <w:r>
        <w:rPr>
          <w:b/>
        </w:rPr>
        <w:t xml:space="preserve">31. </w:t>
      </w:r>
      <w:r>
        <w:t>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 (Дополнение частью - Федеральный закон от 30.12.2021 № 472-ФЗ) (В редакции Федерального закона от 29.12.2025 № 539-ФЗ)</w:t>
      </w:r>
    </w:p>
    <w:p>
      <w:r>
        <w:rPr>
          <w:b/>
        </w:rPr>
        <w:t xml:space="preserve">4. </w:t>
      </w:r>
      <w: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
        <w:rPr>
          <w:b/>
        </w:rPr>
        <w:t xml:space="preserve">5. </w:t>
      </w:r>
      <w:r>
        <w:t>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
        <w:rPr>
          <w:b/>
        </w:rPr>
        <w:t>Статья 17. Формы получения образования и формы обучения</w:t>
      </w:r>
    </w:p>
    <w:p>
      <w:r>
        <w:rPr>
          <w:b/>
        </w:rPr>
        <w:t xml:space="preserve">1. </w:t>
      </w:r>
      <w:r>
        <w:t>В Российской Федерации образование может быть получено</w:t>
      </w:r>
    </w:p>
    <w:p>
      <w:r>
        <w:rPr>
          <w:b/>
        </w:rPr>
        <w:t xml:space="preserve">2. </w:t>
      </w:r>
      <w: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
        <w:rPr>
          <w:b/>
        </w:rPr>
        <w:t xml:space="preserve">3. </w:t>
      </w:r>
      <w:r>
        <w:t>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
        <w:rPr>
          <w:b/>
        </w:rPr>
        <w:t xml:space="preserve">4. </w:t>
      </w:r>
      <w:r>
        <w:t>Допускается сочетание различных форм получения образования и форм обучения</w:t>
      </w:r>
    </w:p>
    <w:p>
      <w:r>
        <w:rPr>
          <w:b/>
        </w:rPr>
        <w:t xml:space="preserve">5. </w:t>
      </w:r>
      <w:r>
        <w:t>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(В редакции Федерального закона от 30.12.2020 № 517-ФЗ)</w:t>
      </w:r>
    </w:p>
    <w:p>
      <w:r>
        <w:rPr>
          <w:b/>
        </w:rPr>
        <w:t xml:space="preserve">1. </w:t>
      </w:r>
      <w:r>
        <w:t>в организациях, осуществляющих образовательную деятельность</w:t>
      </w:r>
    </w:p>
    <w:p>
      <w:r>
        <w:rPr>
          <w:b/>
        </w:rPr>
        <w:t xml:space="preserve">1. </w:t>
      </w:r>
      <w:r>
        <w:t>вне организаций, осуществляющих образовательную деятельность (в форме семейного образования и самообразования)</w:t>
      </w:r>
    </w:p>
    <w:p>
      <w:r>
        <w:rPr>
          <w:b/>
        </w:rPr>
        <w:t>Статья 18. Печатные и электронные образовательные и информационные ресурсы</w:t>
      </w:r>
    </w:p>
    <w:p>
      <w:r>
        <w:rPr>
          <w:b/>
        </w:rPr>
        <w:t xml:space="preserve">1. </w:t>
      </w:r>
      <w:r>
        <w:t>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
        <w:rPr>
          <w:b/>
        </w:rPr>
        <w:t xml:space="preserve">2. </w:t>
      </w:r>
      <w:r>
        <w:t>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 (В редакции Федерального закона от 30.12.2020 № 517-ФЗ)</w:t>
      </w:r>
    </w:p>
    <w:p>
      <w:r>
        <w:rPr>
          <w:b/>
        </w:rPr>
        <w:t xml:space="preserve">3. </w:t>
      </w:r>
      <w: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 (В редакции Федерального закона от 24.09.2022 № 371-ФЗ)</w:t>
      </w:r>
    </w:p>
    <w:p>
      <w:r>
        <w:rPr>
          <w:b/>
        </w:rPr>
        <w:t xml:space="preserve">4.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 (В редакции федеральных законов от 26.05.2021 № 144-ФЗ, от 24.09.2022 № 371-ФЗ) 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редакции федеральных законов от 02.12.2019 № 403-ФЗ, от 24.09.2022 № 371-ФЗ) 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(В редакции Федерального закона от 24.09.2022 № 371-ФЗ) 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(Дополнение пунктом - Федеральный закон от 30.12.2021 № 472-ФЗ)</w:t>
      </w:r>
    </w:p>
    <w:p>
      <w:r>
        <w:rPr>
          <w:b/>
        </w:rPr>
        <w:t xml:space="preserve">5. </w:t>
      </w:r>
      <w: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(В редакции федеральных законов от 02.12.2019 № 403-ФЗ, от 24.09.2022 № 371-ФЗ, от 24.07.2023 № 385-ФЗ)</w:t>
      </w:r>
    </w:p>
    <w:p>
      <w:r>
        <w:rPr>
          <w:b/>
        </w:rPr>
        <w:t xml:space="preserve">6. </w:t>
      </w:r>
      <w:r>
        <w:t>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 (В редакции федеральных законов от 02.12.2019 № 403-ФЗ, от 24.09.2022 № 371-ФЗ, от 08.08.2024 № 252-ФЗ)</w:t>
      </w:r>
    </w:p>
    <w:p>
      <w:r>
        <w:rPr>
          <w:b/>
        </w:rPr>
        <w:t xml:space="preserve">7. </w:t>
      </w:r>
      <w:r>
        <w:t>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24.09.2022 № 371-ФЗ)</w:t>
      </w:r>
    </w:p>
    <w:p>
      <w:r>
        <w:rPr>
          <w:b/>
        </w:rPr>
        <w:t xml:space="preserve">71. </w:t>
      </w:r>
      <w:r>
        <w:t>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72. </w:t>
      </w:r>
      <w:r>
        <w:t>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73. </w:t>
      </w:r>
      <w:r>
        <w:t>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части 72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8. </w:t>
      </w:r>
      <w:r>
        <w:t>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(В редакции Федерального закона от 26.07.2019 № 232-ФЗ)</w:t>
      </w:r>
    </w:p>
    <w:p>
      <w:r>
        <w:rPr>
          <w:b/>
        </w:rPr>
        <w:t xml:space="preserve">81. </w:t>
      </w:r>
      <w:r>
        <w:t>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82. </w:t>
      </w:r>
      <w:r>
        <w:t>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83. </w:t>
      </w:r>
      <w:r>
        <w:t>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9. </w:t>
      </w:r>
      <w:r>
        <w:t>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частью 4 настоящей статьи. (В редакции Федерального закона от 26.05.2021 № 144-ФЗ)</w:t>
      </w:r>
    </w:p>
    <w:p>
      <w:r>
        <w:rPr>
          <w:b/>
        </w:rPr>
        <w:t>Статья 19. Научно-методическое и ресурсное обеспечение системы образования</w:t>
      </w:r>
    </w:p>
    <w:p>
      <w:r>
        <w:rPr>
          <w:b/>
        </w:rPr>
        <w:t xml:space="preserve">1. </w:t>
      </w:r>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
        <w:rPr>
          <w:b/>
        </w:rPr>
        <w:t xml:space="preserve">2. </w:t>
      </w:r>
      <w:r>
        <w:t>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28.02.2025 № 29-ФЗ)</w:t>
      </w:r>
    </w:p>
    <w:p>
      <w:r>
        <w:rPr>
          <w:b/>
        </w:rPr>
        <w:t xml:space="preserve">3. </w:t>
      </w:r>
      <w:r>
        <w:t>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части 1 статьи 81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части 2 настоящей статьи. (В редакции Федерального закона от 28.02.2025 № 29-ФЗ)</w:t>
      </w:r>
    </w:p>
    <w:p>
      <w:r>
        <w:rPr>
          <w:b/>
        </w:rPr>
        <w:t xml:space="preserve">31. </w:t>
      </w:r>
      <w:r>
        <w:t>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части 2 настоящей статьи. (Дополнение частью - Федеральный закон от 28.02.2025 № 29-ФЗ)</w:t>
      </w:r>
    </w:p>
    <w:p>
      <w:r>
        <w:rPr>
          <w:b/>
        </w:rPr>
        <w:t xml:space="preserve">4. </w:t>
      </w:r>
      <w:r>
        <w:t>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 (В редакции Федерального закона от 28.02.2025 № 29-ФЗ)</w:t>
      </w:r>
    </w:p>
    <w:p>
      <w:r>
        <w:rPr>
          <w:b/>
        </w:rPr>
        <w:t xml:space="preserve">5. </w:t>
      </w:r>
      <w:r>
        <w:t>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05.04.2021 № 85-ФЗ)</w:t>
      </w:r>
    </w:p>
    <w:p>
      <w:r>
        <w:rPr>
          <w:b/>
        </w:rPr>
        <w:t>Статья 20. Экспериментальная и инновационная деятельность в сфере образования</w:t>
      </w:r>
    </w:p>
    <w:p>
      <w:r>
        <w:rPr>
          <w:b/>
        </w:rPr>
        <w:t xml:space="preserve">1. </w:t>
      </w:r>
      <w:r>
        <w:t>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 (В редакции Федерального закона от 24.06.2023 № 264-ФЗ)</w:t>
      </w:r>
    </w:p>
    <w:p>
      <w:r>
        <w:rPr>
          <w:b/>
        </w:rPr>
        <w:t xml:space="preserve">2. </w:t>
      </w:r>
      <w:r>
        <w:t>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 (В редакции федеральных законов от 24.06.2023 № 264-ФЗ, от 28.02.2025 № 29-ФЗ)</w:t>
      </w:r>
    </w:p>
    <w:p>
      <w:r>
        <w:rPr>
          <w:b/>
        </w:rPr>
        <w:t xml:space="preserve">3. </w:t>
      </w:r>
      <w:r>
        <w:t>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(В редакции Федерального закона от 24.06.2023 № 264-ФЗ)</w:t>
      </w:r>
    </w:p>
    <w:p>
      <w:r>
        <w:rPr>
          <w:b/>
        </w:rPr>
        <w:t xml:space="preserve">31. </w:t>
      </w:r>
      <w:r>
        <w:t>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 (Дополнение частью - Федеральный закон от 24.06.2023 № 264-ФЗ)</w:t>
      </w:r>
    </w:p>
    <w:p>
      <w:r>
        <w:rPr>
          <w:b/>
        </w:rPr>
        <w:t xml:space="preserve">4. </w:t>
      </w:r>
      <w: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26.07.2019 № 232-ФЗ, от 24.09.2022 № 371-ФЗ, от 24.06.2023 № 264-ФЗ)</w:t>
      </w:r>
    </w:p>
    <w:p>
      <w:r>
        <w:rPr>
          <w:b/>
        </w:rPr>
        <w:t xml:space="preserve">5. </w:t>
      </w:r>
      <w: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Heading3"/>
      </w:pPr>
      <w:r>
        <w:t>Лица, осуществляющие образовательную деятельность</w:t>
      </w:r>
    </w:p>
    <w:p>
      <w:r>
        <w:rPr>
          <w:b/>
        </w:rPr>
        <w:t>Статья 21. Образовательная деятельность</w:t>
      </w:r>
    </w:p>
    <w:p>
      <w:r>
        <w:rPr>
          <w:b/>
        </w:rPr>
        <w:t xml:space="preserve">1. </w:t>
      </w:r>
      <w:r>
        <w:t>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
        <w:rPr>
          <w:b/>
        </w:rPr>
        <w:t xml:space="preserve">2. </w:t>
      </w:r>
      <w:r>
        <w:t>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 (В редакции Федерального закона от 28.12.2024 № 557-ФЗ)</w:t>
      </w:r>
    </w:p>
    <w:p>
      <w:r>
        <w:rPr>
          <w:b/>
        </w:rPr>
        <w:t xml:space="preserve">3. </w:t>
      </w:r>
      <w:r>
        <w:t>Образовательная деятельность не может осуществляться организациями, признанными иностранными агентами. (Дополнение частью - Федеральный закон от 05.12.2022 № 498-ФЗ) (В редакции Федерального закона от 21.04.2025 № 100-ФЗ)</w:t>
      </w:r>
    </w:p>
    <w:p>
      <w:r>
        <w:rPr>
          <w:b/>
        </w:rPr>
        <w:t>Статья 22. Создание, реорганизация, ликвидация образовательных организаций</w:t>
      </w:r>
    </w:p>
    <w:p>
      <w:r>
        <w:rPr>
          <w:b/>
        </w:rPr>
        <w:t xml:space="preserve">1. </w:t>
      </w:r>
      <w:r>
        <w:t>Образовательная организация создается в форме, установленной гражданским законодательством для некоммерческих организаций</w:t>
      </w:r>
    </w:p>
    <w:p>
      <w:r>
        <w:rPr>
          <w:b/>
        </w:rPr>
        <w:t xml:space="preserve">2. </w:t>
      </w:r>
      <w:r>
        <w:t>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
        <w:rPr>
          <w:b/>
        </w:rPr>
        <w:t xml:space="preserve">3. </w:t>
      </w:r>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 (В редакции Федерального закона от 08.08.2024 № 232-ФЗ)</w:t>
      </w:r>
    </w:p>
    <w:p>
      <w:r>
        <w:rPr>
          <w:b/>
        </w:rPr>
        <w:t xml:space="preserve">4. </w:t>
      </w:r>
      <w:r>
        <w:t>Образовательная организация в зависимости от того, кем она создана, является государственной, муниципальной или частной</w:t>
      </w:r>
    </w:p>
    <w:p>
      <w:r>
        <w:rPr>
          <w:b/>
        </w:rPr>
        <w:t xml:space="preserve">5. </w:t>
      </w:r>
      <w:r>
        <w:t>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
        <w:rPr>
          <w:b/>
        </w:rPr>
        <w:t xml:space="preserve">6. </w:t>
      </w:r>
      <w:r>
        <w:t>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 (В редакции Федерального закона от 30.04.2021 № 114-ФЗ)</w:t>
      </w:r>
    </w:p>
    <w:p>
      <w:r>
        <w:rPr>
          <w:b/>
        </w:rPr>
        <w:t xml:space="preserve">7. </w:t>
      </w:r>
      <w:r>
        <w:t>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
        <w:rPr>
          <w:b/>
        </w:rPr>
        <w:t xml:space="preserve">8. </w:t>
      </w:r>
      <w:r>
        <w:t>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
        <w:rPr>
          <w:b/>
        </w:rPr>
        <w:t xml:space="preserve">9. </w:t>
      </w:r>
      <w:r>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 120-ФЗ "Об основах системы профилактики безнадзорности и правонарушений несовершеннолетних". (В редакции Федерального закона от 27.06.2018 № 170-ФЗ)</w:t>
      </w:r>
    </w:p>
    <w:p>
      <w:r>
        <w:rPr>
          <w:b/>
        </w:rPr>
        <w:t xml:space="preserve">10. </w:t>
      </w:r>
      <w: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
        <w:rPr>
          <w:b/>
        </w:rPr>
        <w:t xml:space="preserve">11. </w:t>
      </w:r>
      <w: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(В редакции Федерального закона от 08.08.2024 № 232-ФЗ)</w:t>
      </w:r>
    </w:p>
    <w:p>
      <w:r>
        <w:rPr>
          <w:b/>
        </w:rPr>
        <w:t xml:space="preserve">12. </w:t>
      </w:r>
      <w: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
        <w:rPr>
          <w:b/>
        </w:rPr>
        <w:t xml:space="preserve">13. </w:t>
      </w:r>
      <w:r>
        <w:t>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
        <w:rPr>
          <w:b/>
        </w:rPr>
        <w:t xml:space="preserve">14. </w:t>
      </w:r>
      <w:r>
        <w:t>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
        <w:rPr>
          <w:b/>
        </w:rPr>
        <w:t xml:space="preserve">15. </w:t>
      </w:r>
      <w:r>
        <w:t>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
        <w:rPr>
          <w:b/>
        </w:rPr>
        <w:t>Статья 23. Типы образовательных организаций</w:t>
      </w:r>
    </w:p>
    <w:p>
      <w:r>
        <w:rPr>
          <w:b/>
        </w:rPr>
        <w:t xml:space="preserve">1. </w:t>
      </w:r>
      <w:r>
        <w:t>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
        <w:rPr>
          <w:b/>
        </w:rPr>
        <w:t xml:space="preserve">2. </w:t>
      </w:r>
      <w:r>
        <w:t>В Российской Федерации устанавливаются следующие типы образовательных организаций, реализующих основные образовательные программы</w:t>
      </w:r>
    </w:p>
    <w:p>
      <w:r>
        <w:rPr>
          <w:b/>
        </w:rPr>
        <w:t xml:space="preserve">3. </w:t>
      </w:r>
      <w:r>
        <w:t>В Российской Федерации устанавливаются следующие типы образовательных организаций, реализующих дополнительные образовательные программы</w:t>
      </w:r>
    </w:p>
    <w:p>
      <w:r>
        <w:rPr>
          <w:b/>
        </w:rPr>
        <w:t xml:space="preserve">4. </w:t>
      </w:r>
      <w:r>
        <w:t>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
        <w:rPr>
          <w:b/>
        </w:rPr>
        <w:t xml:space="preserve">5. </w:t>
      </w:r>
      <w:r>
        <w:t>Наименование образовательной организации должно содержать указание на ее организационно-правовую форму и тип образовательной организации</w:t>
      </w:r>
    </w:p>
    <w:p>
      <w:r>
        <w:rPr>
          <w:b/>
        </w:rPr>
        <w:t xml:space="preserve">6. </w:t>
      </w:r>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
        <w:rPr>
          <w:b/>
        </w:rPr>
        <w:t xml:space="preserve">2. </w:t>
      </w:r>
      <w: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
        <w:rPr>
          <w:b/>
        </w:rPr>
        <w:t xml:space="preserve">2. </w:t>
      </w:r>
      <w: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
        <w:rPr>
          <w:b/>
        </w:rPr>
        <w:t xml:space="preserve">2. </w:t>
      </w:r>
      <w:r>
        <w:t>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 (В редакции Федерального закона от 13.07.2015 № 238-ФЗ) 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
        <w:rPr>
          <w:b/>
        </w:rPr>
        <w:t xml:space="preserve">3. </w:t>
      </w:r>
      <w: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
        <w:rPr>
          <w:b/>
        </w:rPr>
        <w:t xml:space="preserve">3. </w:t>
      </w:r>
      <w:r>
        <w:t>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
        <w:rPr>
          <w:b/>
        </w:rPr>
        <w:t xml:space="preserve">4. </w:t>
      </w:r>
      <w:r>
        <w:t>дошкольные образовательные организации - дополнительные общеразвивающие программы</w:t>
      </w:r>
    </w:p>
    <w:p>
      <w:r>
        <w:rPr>
          <w:b/>
        </w:rPr>
        <w:t xml:space="preserve">4. </w:t>
      </w:r>
      <w:r>
        <w:t>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
        <w:rPr>
          <w:b/>
        </w:rPr>
        <w:t xml:space="preserve">4. </w:t>
      </w:r>
      <w:r>
        <w:t>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(В редакции Федерального закона от 13.07.2015 № 238-ФЗ) 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
        <w:rPr>
          <w:b/>
        </w:rPr>
        <w:t xml:space="preserve">4. </w:t>
      </w:r>
      <w:r>
        <w:t>организации дополнительного образования - образовательные программы дошкольного образования, программы профессионального обучения</w:t>
      </w:r>
    </w:p>
    <w:p>
      <w:r>
        <w:rPr>
          <w:b/>
        </w:rPr>
        <w:t xml:space="preserve">4. </w:t>
      </w:r>
      <w:r>
        <w:t>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 (В редакции Федерального закона от 30.12.2020 № 517-ФЗ)</w:t>
      </w:r>
    </w:p>
    <w:p>
      <w:r>
        <w:rPr>
          <w:b/>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
        <w:rPr>
          <w:b/>
        </w:rPr>
        <w:t xml:space="preserve">1. </w:t>
      </w:r>
      <w:r>
        <w:t>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p>
    <w:p>
      <w:r>
        <w:rPr>
          <w:b/>
        </w:rPr>
        <w:t xml:space="preserve">2. </w:t>
      </w:r>
      <w:r>
        <w:t>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
        <w:rPr>
          <w:b/>
        </w:rPr>
        <w:t xml:space="preserve">3. </w:t>
      </w:r>
      <w:r>
        <w:t>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 (В редакции Федерального закона от 08.08.2024 № 232-ФЗ)</w:t>
      </w:r>
    </w:p>
    <w:p>
      <w:r>
        <w:rPr>
          <w:b/>
        </w:rPr>
        <w:t xml:space="preserve">4. </w:t>
      </w:r>
      <w:r>
        <w:t>(Часть утратила силу - Федеральный закон от 02.07.2021 № 320-ФЗ)</w:t>
      </w:r>
    </w:p>
    <w:p>
      <w:r>
        <w:rPr>
          <w:b/>
        </w:rPr>
        <w:t xml:space="preserve">5. </w:t>
      </w:r>
      <w:r>
        <w:t>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части 41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02.07.2021 № 320-ФЗ)</w:t>
      </w:r>
    </w:p>
    <w:p>
      <w:r>
        <w:rPr>
          <w:b/>
        </w:rPr>
        <w:t xml:space="preserve">6. </w:t>
      </w:r>
      <w:r>
        <w:t>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
        <w:rPr>
          <w:b/>
        </w:rPr>
        <w:t>Статья 25. Устав образовательной организации</w:t>
      </w:r>
    </w:p>
    <w:p>
      <w:r>
        <w:rPr>
          <w:b/>
        </w:rPr>
        <w:t xml:space="preserve">1. </w:t>
      </w:r>
      <w:r>
        <w:t>Образовательная организация действует на основании устава, утвержденного в порядке, установленном законодательством Российской Федерации</w:t>
      </w:r>
    </w:p>
    <w:p>
      <w:r>
        <w:rPr>
          <w:b/>
        </w:rPr>
        <w:t xml:space="preserve">2. </w:t>
      </w:r>
      <w:r>
        <w:t>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
        <w:rPr>
          <w:b/>
        </w:rPr>
        <w:t xml:space="preserve">3. </w:t>
      </w:r>
      <w:r>
        <w:t>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
        <w:rPr>
          <w:b/>
        </w:rPr>
        <w:t xml:space="preserve">2. </w:t>
      </w:r>
      <w:r>
        <w:t>тип образовательной организации</w:t>
      </w:r>
    </w:p>
    <w:p>
      <w:r>
        <w:rPr>
          <w:b/>
        </w:rPr>
        <w:t xml:space="preserve">2. </w:t>
      </w:r>
      <w:r>
        <w:t>учредитель или учредители образовательной организации</w:t>
      </w:r>
    </w:p>
    <w:p>
      <w:r>
        <w:rPr>
          <w:b/>
        </w:rPr>
        <w:t xml:space="preserve">2. </w:t>
      </w:r>
      <w:r>
        <w:t>виды реализуемых образовательных программ с указанием уровня образования и (или) направленности</w:t>
      </w:r>
    </w:p>
    <w:p>
      <w:r>
        <w:rPr>
          <w:b/>
        </w:rPr>
        <w:t xml:space="preserve">2. </w:t>
      </w:r>
      <w:r>
        <w:t>структура и компетенция органов управления образовательной организацией, порядок их формирования и сроки полномочий</w:t>
      </w:r>
    </w:p>
    <w:p>
      <w:r>
        <w:rPr>
          <w:b/>
        </w:rPr>
        <w:t>Статья 26. Управление образовательной организацией</w:t>
      </w:r>
    </w:p>
    <w:p>
      <w:r>
        <w:rPr>
          <w:b/>
        </w:rPr>
        <w:t xml:space="preserve">1. </w:t>
      </w:r>
      <w: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2. </w:t>
      </w:r>
      <w:r>
        <w:t>Управление образовательной организацией осуществляется на основе сочетания принципов единоначалия и коллегиальности</w:t>
      </w:r>
    </w:p>
    <w:p>
      <w:r>
        <w:rPr>
          <w:b/>
        </w:rPr>
        <w:t xml:space="preserve">3. </w:t>
      </w:r>
      <w:r>
        <w:t>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
        <w:rPr>
          <w:b/>
        </w:rPr>
        <w:t xml:space="preserve">4. </w:t>
      </w:r>
      <w: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 (В редакции Федерального закона от 02.07.2021 № 320-ФЗ)</w:t>
      </w:r>
    </w:p>
    <w:p>
      <w:r>
        <w:rPr>
          <w:b/>
        </w:rPr>
        <w:t xml:space="preserve">5. </w:t>
      </w:r>
      <w: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
        <w:rPr>
          <w:b/>
        </w:rPr>
        <w:t xml:space="preserve">51. </w:t>
      </w:r>
      <w:r>
        <w:t>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 (Дополнение частью - Федеральный закон от 02.07.2021 № 320-ФЗ)</w:t>
      </w:r>
    </w:p>
    <w:p>
      <w:r>
        <w:rPr>
          <w:b/>
        </w:rPr>
        <w:t xml:space="preserve">52. </w:t>
      </w:r>
      <w:r>
        <w:t>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 (Дополнение частью - Федеральный закон от 02.07.2021 № 320-ФЗ)</w:t>
      </w:r>
    </w:p>
    <w:p>
      <w:r>
        <w:rPr>
          <w:b/>
        </w:rPr>
        <w:t xml:space="preserve">6. </w:t>
      </w:r>
      <w: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
        <w:rPr>
          <w:b/>
        </w:rPr>
        <w:t xml:space="preserve">6. </w:t>
      </w:r>
      <w:r>
        <w:t>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
        <w:rPr>
          <w:b/>
        </w:rPr>
        <w:t xml:space="preserve">6. </w:t>
      </w:r>
      <w: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
        <w:rPr>
          <w:b/>
        </w:rPr>
        <w:t>Статья 27. Структура образовательной организации</w:t>
      </w:r>
    </w:p>
    <w:p>
      <w:r>
        <w:rPr>
          <w:b/>
        </w:rPr>
        <w:t xml:space="preserve">1. </w:t>
      </w:r>
      <w:r>
        <w:t>Образовательные организации самостоятельны в формировании своей структуры, если иное не установлено федеральными законами</w:t>
      </w:r>
    </w:p>
    <w:p>
      <w:r>
        <w:rPr>
          <w:b/>
        </w:rPr>
        <w:t xml:space="preserve">2. </w:t>
      </w:r>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 (В редакции Федерального закона от 21.11.2022 № 449-ФЗ)</w:t>
      </w:r>
    </w:p>
    <w:p>
      <w:r>
        <w:rPr>
          <w:b/>
        </w:rPr>
        <w:t xml:space="preserve">21. </w:t>
      </w:r>
      <w:r>
        <w:t>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 (Дополнение частью - Федеральный закон от 21.11.2022 № 449-ФЗ)</w:t>
      </w:r>
    </w:p>
    <w:p>
      <w:r>
        <w:rPr>
          <w:b/>
        </w:rPr>
        <w:t xml:space="preserve">3. </w:t>
      </w:r>
      <w:r>
        <w:t>(Часть утратила силу - Федеральный закон от 02.12.2019 № 403-ФЗ)</w:t>
      </w:r>
    </w:p>
    <w:p>
      <w:r>
        <w:rPr>
          <w:b/>
        </w:rPr>
        <w:t xml:space="preserve">4. </w:t>
      </w:r>
      <w:r>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
        <w:rPr>
          <w:b/>
        </w:rPr>
        <w:t xml:space="preserve">5. </w:t>
      </w:r>
      <w:r>
        <w:t>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
        <w:rPr>
          <w:b/>
        </w:rPr>
        <w:t xml:space="preserve">6. </w:t>
      </w:r>
      <w: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 (В редакции Федерального закона от 08.08.2024 № 232-ФЗ)</w:t>
      </w:r>
    </w:p>
    <w:p>
      <w:r>
        <w:rPr>
          <w:b/>
        </w:rPr>
        <w:t xml:space="preserve">7. </w:t>
      </w:r>
      <w:r>
        <w:t>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8. </w:t>
      </w:r>
      <w: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 (В редакции Федерального закона от 08.08.2024 № 232-ФЗ)</w:t>
      </w:r>
    </w:p>
    <w:p>
      <w:r>
        <w:rPr>
          <w:b/>
        </w:rPr>
        <w:t xml:space="preserve">9. </w:t>
      </w:r>
      <w:r>
        <w:t>Представительство образовательной организации открывается и закрывается образовательной организацией</w:t>
      </w:r>
    </w:p>
    <w:p>
      <w:r>
        <w:rPr>
          <w:b/>
        </w:rPr>
        <w:t xml:space="preserve">10. </w:t>
      </w:r>
      <w:r>
        <w:t>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
        <w:rPr>
          <w:b/>
        </w:rPr>
        <w:t xml:space="preserve">11. </w:t>
      </w:r>
      <w:r>
        <w:t>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
        <w:rPr>
          <w:b/>
        </w:rPr>
        <w:t xml:space="preserve">12. </w:t>
      </w:r>
      <w:r>
        <w:t>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
        <w:rPr>
          <w:b/>
        </w:rPr>
        <w:t>Статья 28. Компетенция, права, обязанности и ответственность образовательной организации</w:t>
      </w:r>
    </w:p>
    <w:p>
      <w:r>
        <w:rPr>
          <w:b/>
        </w:rPr>
        <w:t xml:space="preserve">1. </w:t>
      </w:r>
      <w:r>
        <w:t>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
        <w:rPr>
          <w:b/>
        </w:rPr>
        <w:t xml:space="preserve">2. </w:t>
      </w:r>
      <w: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 (В редакции Федерального закона от 24.09.2022 № 371-ФЗ)</w:t>
      </w:r>
    </w:p>
    <w:p>
      <w:r>
        <w:rPr>
          <w:b/>
        </w:rPr>
        <w:t xml:space="preserve">3. </w:t>
      </w:r>
      <w:r>
        <w:t>К компетенции образовательной организации в установленной сфере деятельности относятся</w:t>
      </w:r>
    </w:p>
    <w:p>
      <w:r>
        <w:rPr>
          <w:b/>
        </w:rPr>
        <w:t xml:space="preserve">4. </w:t>
      </w:r>
      <w:r>
        <w:t>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 (В редакции Федерального закона от 30.12.2020 № 517-ФЗ)</w:t>
      </w:r>
    </w:p>
    <w:p>
      <w:r>
        <w:rPr>
          <w:b/>
        </w:rPr>
        <w:t xml:space="preserve">41. </w:t>
      </w:r>
      <w:r>
        <w:t>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 (Дополнение частью - Федеральный закон от 02.07.2021 № 320-ФЗ)</w:t>
      </w:r>
    </w:p>
    <w:p>
      <w:r>
        <w:rPr>
          <w:b/>
        </w:rPr>
        <w:t xml:space="preserve">5. </w:t>
      </w:r>
      <w: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
        <w:rPr>
          <w:b/>
        </w:rPr>
        <w:t xml:space="preserve">51. </w:t>
      </w:r>
      <w:r>
        <w:t>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 (Дополнение частью - Федеральный закон от 21.11.2022 № 449-ФЗ)</w:t>
      </w:r>
    </w:p>
    <w:p>
      <w:r>
        <w:rPr>
          <w:b/>
        </w:rPr>
        <w:t xml:space="preserve">6. </w:t>
      </w:r>
      <w:r>
        <w:t>Образовательная организация обязана осуществлять свою деятельность в соответствии с законодательством об образовании, в том числе</w:t>
      </w:r>
    </w:p>
    <w:p>
      <w:r>
        <w:rPr>
          <w:b/>
        </w:rPr>
        <w:t xml:space="preserve">7. </w:t>
      </w:r>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 (В редакции Федерального закона от 02.12.2019 № 403-ФЗ)</w:t>
      </w:r>
    </w:p>
    <w:p>
      <w:r>
        <w:rPr>
          <w:b/>
        </w:rPr>
        <w:t xml:space="preserve">8. </w:t>
      </w:r>
      <w:r>
        <w:t>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 (Дополнение частью - Федеральный закон от 14.07.2022 № 298-ФЗ)</w:t>
      </w:r>
    </w:p>
    <w:p>
      <w:r>
        <w:rPr>
          <w:b/>
        </w:rPr>
        <w:t xml:space="preserve">3. </w:t>
      </w:r>
      <w: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 (В редакции Федерального закона от 19.12.2023 № 618-ФЗ) 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
        <w:rPr>
          <w:b/>
        </w:rPr>
        <w:t xml:space="preserve">3. </w:t>
      </w: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
        <w:rPr>
          <w:b/>
        </w:rPr>
        <w:t xml:space="preserve">3. </w:t>
      </w:r>
      <w:r>
        <w:t>установление штатного расписания, если иное не установлено нормативными правовыми актами Российской Федерации</w:t>
      </w:r>
    </w:p>
    <w:p>
      <w:r>
        <w:rPr>
          <w:b/>
        </w:rPr>
        <w:t xml:space="preserve">3. </w:t>
      </w:r>
      <w: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
        <w:rPr>
          <w:b/>
        </w:rPr>
        <w:t xml:space="preserve">3. </w:t>
      </w:r>
      <w:r>
        <w:t>разработка и утверждение образовательных программ образовательной организации, если иное не установлено настоящим Федеральным законом; (В редакции Федерального закона от 02.07.2021 № 322-ФЗ) 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 (В редакции Федерального закона от 02.07.2021 № 320-ФЗ) 8) прием обучающихся в образовательную организацию</w:t>
      </w:r>
    </w:p>
    <w:p>
      <w:r>
        <w:rPr>
          <w:b/>
        </w:rPr>
        <w:t xml:space="preserve">3. </w:t>
      </w:r>
      <w: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(В редакции Федерального закона от 02.12.2019 № 403-ФЗ) 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
        <w:rPr>
          <w:b/>
        </w:rPr>
        <w:t xml:space="preserve">3. </w:t>
      </w:r>
      <w: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(Дополнение пунктом - Федеральный закон от 27.05.2014 № 135-ФЗ) 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редакции Федерального закона от 27.05.2014 № 135-ФЗ) 12) использование и совершенствование методов обучения и воспитания, образовательных технологий, электронного обучения</w:t>
      </w:r>
    </w:p>
    <w:p>
      <w:r>
        <w:rPr>
          <w:b/>
        </w:rPr>
        <w:t xml:space="preserve">3. </w:t>
      </w:r>
      <w:r>
        <w:t>проведение самообследования, обеспечение функционирования внутренней системы оценки качества образования</w:t>
      </w:r>
    </w:p>
    <w:p>
      <w:r>
        <w:rPr>
          <w:b/>
        </w:rPr>
        <w:t xml:space="preserve">3. </w:t>
      </w:r>
      <w:r>
        <w:t>обеспечение в образовательной организации, имеющей интернат, необходимых условий содержания обучающихся</w:t>
      </w:r>
    </w:p>
    <w:p>
      <w:r>
        <w:rPr>
          <w:b/>
        </w:rPr>
        <w:t xml:space="preserve">3. </w:t>
      </w:r>
      <w:r>
        <w:t>создание необходимых условий для охраны и укрепления здоровья, организации питания обучающихся и работников образовательной организации</w:t>
      </w:r>
    </w:p>
    <w:p>
      <w:r>
        <w:rPr>
          <w:b/>
        </w:rPr>
        <w:t xml:space="preserve">3. </w:t>
      </w:r>
      <w: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(Дополнение пунктом - Федеральный закон от 07.06.2013 № 120-ФЗ) (В редакции федеральных законов от 26.07.2019 № 232-ФЗ, от 18.03.2020 № 53-ФЗ) 16) создание условий для занятия обучающимися физической культурой и спортом</w:t>
      </w:r>
    </w:p>
    <w:p>
      <w:r>
        <w:rPr>
          <w:b/>
        </w:rPr>
        <w:t xml:space="preserve">3. </w:t>
      </w:r>
      <w:r>
        <w:t>приобретение или изготовление бланков документов об образовании и (или) о квалификации, медалей "За особые успехи в учении" I или II степени; (В редакции федеральных законов от 27.05.2014 № 135-ФЗ, от 04.08.2023 № 479-ФЗ) 18) (Пункт утратил силу - Федеральный закон от 04.06.2014 № 148-ФЗ) 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 (В редакции Федерального закона от 14.07.2022 № 262-ФЗ) 191) содействие добровольческой (волонтерской) деятельности обучающихся, их участию в общественно полезном труде; (Дополнение пунктом - Федеральный закон от 04.08.2023 № 479-ФЗ) 20) организация научно-методической работы, в том числе организация и проведение научных и методических конференций, семинаров</w:t>
      </w:r>
    </w:p>
    <w:p>
      <w:r>
        <w:rPr>
          <w:b/>
        </w:rPr>
        <w:t xml:space="preserve">3. </w:t>
      </w:r>
      <w:r>
        <w:t>обеспечение создания и ведения официального сайта образовательной организации в сети "Интернет"</w:t>
      </w:r>
    </w:p>
    <w:p>
      <w:r>
        <w:rPr>
          <w:b/>
        </w:rPr>
        <w:t xml:space="preserve">3. </w:t>
      </w:r>
      <w:r>
        <w:t>иные вопросы в соответствии с законодательством Российской Федерации</w:t>
      </w:r>
    </w:p>
    <w:p>
      <w:r>
        <w:rPr>
          <w:b/>
        </w:rPr>
        <w:t xml:space="preserve">6. </w:t>
      </w: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
        <w:rPr>
          <w:b/>
        </w:rPr>
        <w:t xml:space="preserve">6. </w:t>
      </w:r>
      <w:r>
        <w:t>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(В редакции Федерального закона от 02.12.2019 № 403-ФЗ) 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
        <w:rPr>
          <w:b/>
        </w:rPr>
        <w:t xml:space="preserve">6. </w:t>
      </w:r>
      <w:r>
        <w:t>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 (Дополнение пунктом - Федеральный закон от 08.08.2024 № 315-ФЗ)</w:t>
      </w:r>
    </w:p>
    <w:p>
      <w:r>
        <w:rPr>
          <w:b/>
        </w:rPr>
        <w:t>Статья 29. Информационная открытость образовательной организации</w:t>
      </w:r>
    </w:p>
    <w:p>
      <w:r>
        <w:rPr>
          <w:b/>
        </w:rPr>
        <w:t xml:space="preserve">1. </w:t>
      </w:r>
      <w:r>
        <w:t>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
        <w:rPr>
          <w:b/>
        </w:rPr>
        <w:t xml:space="preserve">2. </w:t>
      </w:r>
      <w:r>
        <w:t>Образовательные организации обеспечивают открытость и доступность</w:t>
      </w:r>
    </w:p>
    <w:p>
      <w:r>
        <w:rPr>
          <w:b/>
        </w:rPr>
        <w:t xml:space="preserve">3. </w:t>
      </w:r>
      <w: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части 2 настоящей статьи, устанавливаются федеральным органом исполнительной власти, осуществляющим функции по контролю и надзору в сфере образования. (В редакции Федерального закона от 13.06.2023 № 251-ФЗ)</w:t>
      </w:r>
    </w:p>
    <w:p>
      <w:r>
        <w:rPr>
          <w:b/>
        </w:rPr>
        <w:t xml:space="preserve">4. </w:t>
      </w:r>
      <w:r>
        <w:t>Информация и документы о деятельности образовательной организации, не указанные в части 2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 (Дополнение частью - Федеральный закон от 14.07.2022 № 298-ФЗ) (В редакции Федерального закона от 08.08.2024 № 328-ФЗ)</w:t>
      </w:r>
    </w:p>
    <w:p>
      <w:r>
        <w:rPr>
          <w:b/>
        </w:rPr>
        <w:t xml:space="preserve">2. </w:t>
      </w:r>
      <w:r>
        <w:t>информации:</w:t>
      </w:r>
    </w:p>
    <w:p>
      <w:r>
        <w:rPr>
          <w:b/>
        </w:rPr>
        <w:t xml:space="preserve">2. </w:t>
      </w:r>
      <w:r>
        <w:t>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 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
        <w:rPr>
          <w:b/>
        </w:rPr>
        <w:t xml:space="preserve">2. </w:t>
      </w:r>
      <w: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(Дополнение пунктом - Федеральный закон от 29.06.2015 № 198-ФЗ) 5) предписаний органов, осуществляющих государственный контроль (надзор) в сфере образования, отчетов об исполнении таких предписаний</w:t>
      </w:r>
    </w:p>
    <w:p>
      <w:r>
        <w:rPr>
          <w:b/>
        </w:rPr>
        <w:t xml:space="preserve">2. </w:t>
      </w:r>
      <w: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
        <w:rPr>
          <w:b/>
        </w:rPr>
        <w:t xml:space="preserve">2. </w:t>
      </w:r>
      <w:r>
        <w:t>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 (В редакции Федерального закона от 02.12.2019 № 403-ФЗ)</w:t>
      </w:r>
    </w:p>
    <w:p>
      <w:r>
        <w:rPr>
          <w:b/>
        </w:rPr>
        <w:t xml:space="preserve">2. </w:t>
      </w:r>
      <w:r>
        <w:t>о структуре и об органах управления образовательной организацией</w:t>
      </w:r>
    </w:p>
    <w:p>
      <w:r>
        <w:rPr>
          <w:b/>
        </w:rPr>
        <w:t xml:space="preserve">2. </w:t>
      </w: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
        <w:rPr>
          <w:b/>
        </w:rPr>
        <w:t xml:space="preserve">2. </w:t>
      </w: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г1) о численности обучающихся, являющихся иностранными гражданами; (Дополнение подпунктом - Федеральный закон от 02.12.2019 № 403-ФЗ)</w:t>
      </w:r>
    </w:p>
    <w:p>
      <w:r>
        <w:rPr>
          <w:b/>
        </w:rPr>
        <w:t xml:space="preserve">2. </w:t>
      </w:r>
      <w:r>
        <w:t>о языках образования</w:t>
      </w:r>
    </w:p>
    <w:p>
      <w:r>
        <w:rPr>
          <w:b/>
        </w:rPr>
        <w:t xml:space="preserve">2. </w:t>
      </w:r>
      <w:r>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(В редакции Федерального закона от 30.12.2020 № 517-ФЗ)</w:t>
      </w:r>
    </w:p>
    <w:p>
      <w:r>
        <w:rPr>
          <w:b/>
        </w:rPr>
        <w:t xml:space="preserve">2. </w:t>
      </w:r>
      <w:r>
        <w:t>о руководителе образовательной организации, его заместителях, руководителях филиалов образовательной организации (при их наличии)</w:t>
      </w:r>
    </w:p>
    <w:p>
      <w:r>
        <w:rPr>
          <w:b/>
        </w:rPr>
        <w:t xml:space="preserve">2. </w:t>
      </w:r>
      <w:r>
        <w:t>о персональном составе педагогических работников с указанием уровня образования, квалификации и опыта работы; 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 (Дополнение подпунктом - Федеральный закон от 02.12.2019 № 403-ФЗ) (В редакции Федерального закона от 11.06.2021 № 170-ФЗ)</w:t>
      </w:r>
    </w:p>
    <w:p>
      <w:r>
        <w:rPr>
          <w:b/>
        </w:rPr>
        <w:t xml:space="preserve">2. </w:t>
      </w: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
        <w:rPr>
          <w:b/>
        </w:rPr>
        <w:t xml:space="preserve">2. </w:t>
      </w: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 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редакции Федерального закона от 30.12.2020 № 517-ФЗ) 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редакции Федерального закона от 30.12.2020 № 517-ФЗ) н) о наличии и об условиях предоставления обучающимся стипендий, мер социальной поддержки; 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р) о поступлении финансовых и материальных средств и об их расходовании по итогам финансового года; с) о трудоустройстве выпускников; т) о лицензии на осуществление образовательной деятельности (выписке из реестра лицензий на осуществление образовательной деятельности); (Дополнение подпунктом - Федеральный закон от 27.12.2019 № 478-ФЗ) у) о наличии или об отсутствии государственной аккредитации образовательной деятельности по реализуемым образовательным программам; (Дополнение подпунктом - Федеральный закон от 29.12.2022 № 631-ФЗ) 2) копий:</w:t>
      </w:r>
    </w:p>
    <w:p>
      <w:r>
        <w:rPr>
          <w:b/>
        </w:rPr>
        <w:t xml:space="preserve">2. </w:t>
      </w:r>
      <w:r>
        <w:t>устава образовательной организации</w:t>
      </w:r>
    </w:p>
    <w:p>
      <w:r>
        <w:rPr>
          <w:b/>
        </w:rPr>
        <w:t xml:space="preserve">2. </w:t>
      </w:r>
      <w:r>
        <w:t>(Подпункт утратил силу - Федеральный закон от 27.12.2019 № 478-ФЗ)</w:t>
      </w:r>
    </w:p>
    <w:p>
      <w:r>
        <w:rPr>
          <w:b/>
        </w:rPr>
        <w:t xml:space="preserve">2. </w:t>
      </w:r>
      <w:r>
        <w:t>(Подпункт утратил силу - Федеральный закон от 29.12.2022 № 631-ФЗ)</w:t>
      </w:r>
    </w:p>
    <w:p>
      <w:r>
        <w:rPr>
          <w:b/>
        </w:rPr>
        <w:t xml:space="preserve">2. </w:t>
      </w:r>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
        <w:rPr>
          <w:b/>
        </w:rPr>
        <w:t xml:space="preserve">2. </w:t>
      </w:r>
      <w:r>
        <w:t>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
        <w:rPr>
          <w:b/>
        </w:rPr>
        <w:t>Статья 30. Локальные нормативные акты, содержащие нормы, регулирующие образовательные отношения</w:t>
      </w:r>
    </w:p>
    <w:p>
      <w:r>
        <w:rPr>
          <w:b/>
        </w:rPr>
        <w:t xml:space="preserve">1. </w:t>
      </w:r>
      <w:r>
        <w:t>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
        <w:rPr>
          <w:b/>
        </w:rPr>
        <w:t xml:space="preserve">2. </w:t>
      </w:r>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
        <w:rPr>
          <w:b/>
        </w:rPr>
        <w:t xml:space="preserve">3. </w:t>
      </w:r>
      <w:r>
        <w:t>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(В редакции Федерального закона от 31.07.2020 № 304-ФЗ)</w:t>
      </w:r>
    </w:p>
    <w:p>
      <w:r>
        <w:rPr>
          <w:b/>
        </w:rPr>
        <w:t xml:space="preserve">4. </w:t>
      </w:r>
      <w: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
        <w:rPr>
          <w:b/>
        </w:rPr>
        <w:t>Статья 31. Организации, осуществляющие обучение</w:t>
      </w:r>
    </w:p>
    <w:p>
      <w:r>
        <w:rPr>
          <w:b/>
        </w:rPr>
        <w:t xml:space="preserve">1. </w:t>
      </w:r>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
        <w:rPr>
          <w:b/>
        </w:rPr>
        <w:t xml:space="preserve">2. </w:t>
      </w:r>
      <w:r>
        <w:t>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 (В редакции Федерального закона от 30.12.2020 № 517-ФЗ)</w:t>
      </w:r>
    </w:p>
    <w:p>
      <w:r>
        <w:rPr>
          <w:b/>
        </w:rPr>
        <w:t xml:space="preserve">21. </w:t>
      </w:r>
      <w:r>
        <w:t>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(Дополнение частью - Федеральный закон от 06.02.2023 № 15-ФЗ)</w:t>
      </w:r>
    </w:p>
    <w:p>
      <w:r>
        <w:rPr>
          <w:b/>
        </w:rPr>
        <w:t xml:space="preserve">3. </w:t>
      </w:r>
      <w:r>
        <w:t>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
        <w:rPr>
          <w:b/>
        </w:rPr>
        <w:t xml:space="preserve">4. </w:t>
      </w: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
        <w:rPr>
          <w:b/>
        </w:rPr>
        <w:t xml:space="preserve">5. </w:t>
      </w:r>
      <w:r>
        <w:t>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 (В редакции Федерального закона от 25.12.2023 № 685-ФЗ)</w:t>
      </w:r>
    </w:p>
    <w:p>
      <w:r>
        <w:rPr>
          <w:b/>
        </w:rPr>
        <w:t xml:space="preserve">6. </w:t>
      </w:r>
      <w:r>
        <w:t>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
        <w:rPr>
          <w:b/>
        </w:rPr>
        <w:t>Статья 32. Индивидуальные предприниматели, осуществляющие образовательную деятельность</w:t>
      </w:r>
    </w:p>
    <w:p>
      <w:r>
        <w:rPr>
          <w:b/>
        </w:rPr>
        <w:t xml:space="preserve">1. </w:t>
      </w:r>
      <w:r>
        <w:t>Индивидуальный предприниматель осуществляет образовательную деятельность непосредственно или с привлечением педагогических работников</w:t>
      </w:r>
    </w:p>
    <w:p>
      <w:r>
        <w:rPr>
          <w:b/>
        </w:rPr>
        <w:t xml:space="preserve">2. </w:t>
      </w:r>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 (В редакции Федерального закона от 08.08.2024 № 232-ФЗ)</w:t>
      </w:r>
    </w:p>
    <w:p>
      <w:r>
        <w:rPr>
          <w:b/>
        </w:rPr>
        <w:t xml:space="preserve">3. </w:t>
      </w:r>
      <w:r>
        <w:t>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(В редакции Федерального закона от 31.12.2014 № 489-ФЗ)</w:t>
      </w:r>
    </w:p>
    <w:p>
      <w:r>
        <w:rPr>
          <w:b/>
        </w:rPr>
        <w:t xml:space="preserve">4. </w:t>
      </w:r>
      <w: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
        <w:rPr>
          <w:b/>
        </w:rPr>
        <w:t xml:space="preserve">5. </w:t>
      </w:r>
      <w:r>
        <w:t>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 (В редакции Федерального закона от 27.12.2019 № 478-ФЗ)</w:t>
      </w:r>
    </w:p>
    <w:p>
      <w:pPr>
        <w:pStyle w:val="Heading3"/>
      </w:pPr>
      <w:r>
        <w:t>Обучающиеся и их родители (законные представители)</w:t>
      </w:r>
    </w:p>
    <w:p>
      <w:r>
        <w:rPr>
          <w:b/>
        </w:rPr>
        <w:t>Статья 33. Обучающиеся</w:t>
      </w:r>
    </w:p>
    <w:p>
      <w:r>
        <w:rPr>
          <w:b/>
        </w:rPr>
        <w:t xml:space="preserve">1. </w:t>
      </w:r>
      <w:r>
        <w:t>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
        <w:rPr>
          <w:b/>
        </w:rPr>
        <w:t xml:space="preserve">2. </w:t>
      </w:r>
      <w:r>
        <w:t>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
        <w:rPr>
          <w:b/>
        </w:rPr>
        <w:t xml:space="preserve">3. </w:t>
      </w:r>
      <w:r>
        <w:t>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 (В редакции Федерального закона от 29.12.2025 № 539-ФЗ)</w:t>
      </w:r>
    </w:p>
    <w:p>
      <w:r>
        <w:rPr>
          <w:b/>
        </w:rPr>
        <w:t xml:space="preserve">31. </w:t>
      </w:r>
      <w:r>
        <w:t>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части 1 статьи 81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 (Дополнение частью - Федеральный закон от 29.12.2025 № 539-ФЗ)</w:t>
      </w:r>
    </w:p>
    <w:p>
      <w:r>
        <w:rPr>
          <w:b/>
        </w:rPr>
        <w:t xml:space="preserve">4. </w:t>
      </w:r>
      <w:r>
        <w:t>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
        <w:rPr>
          <w:b/>
        </w:rPr>
        <w:t xml:space="preserve">5. </w:t>
      </w:r>
      <w:r>
        <w:t>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пунктом 1 части 2 статьи 98 настоящего Федерального закона, в порядке, установленном Правительством Российской Федерации в соответствии с частью 4 статьи 98 настоящего Федерального закона. (Дополнение частью - Федеральный закон от 29.12.2025 № 539-ФЗ)</w:t>
      </w:r>
    </w:p>
    <w:p>
      <w:r>
        <w:rPr>
          <w:b/>
        </w:rPr>
        <w:t xml:space="preserve">6. </w:t>
      </w:r>
      <w:r>
        <w:t>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 (Дополнение частью - Федеральный закон от 29.12.2025 № 539-ФЗ)</w:t>
      </w:r>
    </w:p>
    <w:p>
      <w:r>
        <w:rPr>
          <w:b/>
        </w:rPr>
        <w:t xml:space="preserve">7. </w:t>
      </w:r>
      <w:r>
        <w:t>При необходимости подтверждения обучения обучающиеся, указанные в части 6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 (Дополнение частью - Федеральный закон от 29.12.2025 № 539-ФЗ)</w:t>
      </w:r>
    </w:p>
    <w:p>
      <w:r>
        <w:rPr>
          <w:b/>
        </w:rPr>
        <w:t xml:space="preserve">8. </w:t>
      </w:r>
      <w:r>
        <w:t>Обучающимся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студенческий билет и зачетная книжка выдаются на бумажном носителе. (Дополнение частью - Федеральный закон от 29.12.2025 № 539-ФЗ)</w:t>
      </w:r>
    </w:p>
    <w:p>
      <w:r>
        <w:rPr>
          <w:b/>
        </w:rPr>
        <w:t xml:space="preserve">1. </w:t>
      </w:r>
      <w: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
        <w:rPr>
          <w:b/>
        </w:rPr>
        <w:t xml:space="preserve">1. </w:t>
      </w:r>
      <w:r>
        <w:t>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
        <w:rPr>
          <w:b/>
        </w:rPr>
        <w:t xml:space="preserve">1. </w:t>
      </w:r>
      <w:r>
        <w:t>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
        <w:rPr>
          <w:b/>
        </w:rPr>
        <w:t xml:space="preserve">1. </w:t>
      </w:r>
      <w:r>
        <w:t>аспиранты - лица, обучающиеся в аспирантуре по программе подготовки научных и научно-педагогических кадров; (В редакции Федерального закона от 30.12.2020 № 517-ФЗ) 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 (В редакции федеральных законов от 03.07.2016 № 305-ФЗ, от 30.12.2020 № 517-ФЗ) 6) ординаторы - лица, обучающиеся по программам ординатуры</w:t>
      </w:r>
    </w:p>
    <w:p>
      <w:r>
        <w:rPr>
          <w:b/>
        </w:rPr>
        <w:t xml:space="preserve">1. </w:t>
      </w:r>
      <w:r>
        <w:t>ассистенты-стажеры - лица, обучающиеся по программам ассистентуры-стажировки</w:t>
      </w:r>
    </w:p>
    <w:p>
      <w:r>
        <w:rPr>
          <w:b/>
        </w:rPr>
        <w:t xml:space="preserve">1. </w:t>
      </w:r>
      <w:r>
        <w:t>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
        <w:rPr>
          <w:b/>
        </w:rPr>
        <w:t xml:space="preserve">1. </w:t>
      </w:r>
      <w:r>
        <w:t>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
        <w:rPr>
          <w:b/>
        </w:rPr>
        <w:t>Статья 34. Основные права обучающихся и меры их социальной поддержки и стимулирования</w:t>
      </w:r>
    </w:p>
    <w:p>
      <w:r>
        <w:rPr>
          <w:b/>
        </w:rPr>
        <w:t xml:space="preserve">1. </w:t>
      </w:r>
      <w:r>
        <w:t>Обучающимся предоставляются академические права на</w:t>
      </w:r>
    </w:p>
    <w:p>
      <w:r>
        <w:rPr>
          <w:b/>
        </w:rPr>
        <w:t xml:space="preserve">2. </w:t>
      </w:r>
      <w:r>
        <w:t>Обучающимся предоставляются следующие меры социальной поддержки и стимулирования</w:t>
      </w:r>
    </w:p>
    <w:p>
      <w:r>
        <w:rPr>
          <w:b/>
        </w:rPr>
        <w:t xml:space="preserve">3. </w:t>
      </w:r>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
        <w:rPr>
          <w:b/>
        </w:rPr>
        <w:t xml:space="preserve">4. </w:t>
      </w:r>
      <w: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(В редакции Федерального закона от 04.08.2023 № 479-ФЗ)</w:t>
      </w:r>
    </w:p>
    <w:p>
      <w:r>
        <w:rPr>
          <w:b/>
        </w:rPr>
        <w:t xml:space="preserve">5. </w:t>
      </w:r>
      <w: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
        <w:rPr>
          <w:b/>
        </w:rPr>
        <w:t xml:space="preserve">6. </w:t>
      </w:r>
      <w: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
        <w:rPr>
          <w:b/>
        </w:rPr>
        <w:t xml:space="preserve">7. </w:t>
      </w:r>
      <w:r>
        <w:t>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
        <w:rPr>
          <w:b/>
        </w:rPr>
        <w:t xml:space="preserve">71. </w:t>
      </w:r>
      <w:r>
        <w:t>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24.07.2023 № 385-ФЗ)</w:t>
      </w:r>
    </w:p>
    <w:p>
      <w:r>
        <w:rPr>
          <w:b/>
        </w:rPr>
        <w:t xml:space="preserve">8. </w:t>
      </w:r>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
        <w:rPr>
          <w:b/>
        </w:rPr>
        <w:t xml:space="preserve">9. </w:t>
      </w:r>
      <w:r>
        <w:t>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30.12.2020 № 517-ФЗ, от 29.12.2022 № 641-ФЗ)</w:t>
      </w:r>
    </w:p>
    <w:p>
      <w:r>
        <w:rPr>
          <w:b/>
        </w:rPr>
        <w:t xml:space="preserve">10. </w:t>
      </w:r>
      <w:r>
        <w:t>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27.05.2014 № 135-ФЗ) (В редакции Федерального закона от 04.08.2023 № 479-ФЗ)</w:t>
      </w:r>
    </w:p>
    <w:p>
      <w:r>
        <w:rPr>
          <w:b/>
        </w:rPr>
        <w:t xml:space="preserve">1. </w:t>
      </w:r>
      <w: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
        <w:rPr>
          <w:b/>
        </w:rPr>
        <w:t xml:space="preserve">1. </w:t>
      </w: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
        <w:rPr>
          <w:b/>
        </w:rPr>
        <w:t xml:space="preserve">1. </w:t>
      </w:r>
      <w: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
        <w:rPr>
          <w:b/>
        </w:rPr>
        <w:t xml:space="preserve">1. </w:t>
      </w: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 (В редакции Федерального закона от 30.12.2020 № 517-ФЗ) 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(В редакции Федерального закона от 30.12.2020 № 517-ФЗ) 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 (В редакции Федерального закона от 26.05.2021 № 144-ФЗ) 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редакции Федерального закона от 02.12.2019 № 403-ФЗ) 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
        <w:rPr>
          <w:b/>
        </w:rPr>
        <w:t xml:space="preserve">1. </w:t>
      </w:r>
      <w:r>
        <w:t>уважение человеческого достоинства, защиту от всех форм физического и психического насилия, оскорбления личности, охрану жизни и здоровья</w:t>
      </w:r>
    </w:p>
    <w:p>
      <w:r>
        <w:rPr>
          <w:b/>
        </w:rPr>
        <w:t xml:space="preserve">1. </w:t>
      </w:r>
      <w:r>
        <w:t>свободу совести, информации, свободное выражение собственных взглядов и убеждений</w:t>
      </w:r>
    </w:p>
    <w:p>
      <w:r>
        <w:rPr>
          <w:b/>
        </w:rPr>
        <w:t xml:space="preserve">1. </w:t>
      </w:r>
      <w: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
        <w:rPr>
          <w:b/>
        </w:rPr>
        <w:t xml:space="preserve">1. </w:t>
      </w:r>
      <w:r>
        <w:t>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 (Дополнение пунктом - Федеральный закон от 28.12.2024 № 554-ФЗ) 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(В редакции Федерального закона от 26.07.2019 № 232-ФЗ) 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 (В редакции Федерального закона от 30.12.2020 № 517-ФЗ) 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14.04.2023 № 124-ФЗ) 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 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
        <w:rPr>
          <w:b/>
        </w:rPr>
        <w:t xml:space="preserve">1. </w:t>
      </w:r>
      <w:r>
        <w:t>участие в управлении образовательной организацией в порядке, установленном ее уставом</w:t>
      </w:r>
    </w:p>
    <w:p>
      <w:r>
        <w:rPr>
          <w:b/>
        </w:rPr>
        <w:t xml:space="preserve">1. </w:t>
      </w:r>
      <w:r>
        <w:t>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 (В редакции федеральных законов от 27.12.2019 № 478-ФЗ, от 29.12.2022 № 631-ФЗ) 19) обжалование актов образовательной организации в установленном законодательством Российской Федерации порядке</w:t>
      </w:r>
    </w:p>
    <w:p>
      <w:r>
        <w:rPr>
          <w:b/>
        </w:rPr>
        <w:t xml:space="preserve">1. </w:t>
      </w:r>
      <w:r>
        <w:t>бесплатное пользование библиотечно-информационными ресурсами, учебной, производственной, научной базой образовательной организации</w:t>
      </w:r>
    </w:p>
    <w:p>
      <w:r>
        <w:rPr>
          <w:b/>
        </w:rPr>
        <w:t xml:space="preserve">1. </w:t>
      </w:r>
      <w:r>
        <w:t>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
        <w:rPr>
          <w:b/>
        </w:rPr>
        <w:t xml:space="preserve">1. </w:t>
      </w:r>
      <w: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
        <w:rPr>
          <w:b/>
        </w:rPr>
        <w:t xml:space="preserve">1. </w:t>
      </w:r>
      <w:r>
        <w:t>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
        <w:rPr>
          <w:b/>
        </w:rPr>
        <w:t xml:space="preserve">1. </w:t>
      </w:r>
      <w:r>
        <w:t>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
        <w:rPr>
          <w:b/>
        </w:rPr>
        <w:t xml:space="preserve">1. </w:t>
      </w:r>
      <w:r>
        <w:t>опубликование своих работ в изданиях образовательной организации на бесплатной основе</w:t>
      </w:r>
    </w:p>
    <w:p>
      <w:r>
        <w:rPr>
          <w:b/>
        </w:rPr>
        <w:t xml:space="preserve">1. </w:t>
      </w:r>
      <w: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
        <w:rPr>
          <w:b/>
        </w:rPr>
        <w:t xml:space="preserve">1. </w:t>
      </w:r>
      <w:r>
        <w:t>совмещение получения образования с работой без ущерба для освоения образовательной программы, выполнения индивидуального учебного плана</w:t>
      </w:r>
    </w:p>
    <w:p>
      <w:r>
        <w:rPr>
          <w:b/>
        </w:rPr>
        <w:t xml:space="preserve">1. </w:t>
      </w:r>
      <w: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 (В редакции Федерального закона от 30.12.2020 № 517-ФЗ) 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
        <w:rPr>
          <w:b/>
        </w:rPr>
        <w:t xml:space="preserve">2. </w:t>
      </w:r>
      <w:r>
        <w:t>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
        <w:rPr>
          <w:b/>
        </w:rPr>
        <w:t xml:space="preserve">2. </w:t>
      </w:r>
      <w:r>
        <w:t>обеспечение питанием в случаях и в порядке, которые установлены федеральными законами, законами субъектов Российской Федерации</w:t>
      </w:r>
    </w:p>
    <w:p>
      <w:r>
        <w:rPr>
          <w:b/>
        </w:rPr>
        <w:t xml:space="preserve">2. </w:t>
      </w:r>
      <w:r>
        <w:t>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
        <w:rPr>
          <w:b/>
        </w:rPr>
        <w:t xml:space="preserve">2. </w:t>
      </w:r>
      <w:r>
        <w:t>транспортное обеспечение в соответствии со статьей 40 настоящего Федерального закона</w:t>
      </w:r>
    </w:p>
    <w:p>
      <w:r>
        <w:rPr>
          <w:b/>
        </w:rPr>
        <w:t xml:space="preserve">2. </w:t>
      </w:r>
      <w:r>
        <w:t>получение стипендий, материальной помощи и других денежных выплат, предусмотренных законодательством об образовании</w:t>
      </w:r>
    </w:p>
    <w:p>
      <w:r>
        <w:rPr>
          <w:b/>
        </w:rPr>
        <w:t xml:space="preserve">2. </w:t>
      </w:r>
      <w:r>
        <w:t>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
        <w:rPr>
          <w:b/>
        </w:rPr>
        <w:t xml:space="preserve">2. </w:t>
      </w:r>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
        <w:rPr>
          <w:b/>
        </w:rPr>
        <w:t>Статья 35. Пользование учебниками, учебными пособиями, средствами обучения и воспитания</w:t>
      </w:r>
    </w:p>
    <w:p>
      <w:r>
        <w:rPr>
          <w:b/>
        </w:rPr>
        <w:t xml:space="preserve">1. </w:t>
      </w:r>
      <w: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(В редакции Федерального закона от 30.12.2020 № 517-ФЗ)</w:t>
      </w:r>
    </w:p>
    <w:p>
      <w:r>
        <w:rPr>
          <w:b/>
        </w:rPr>
        <w:t xml:space="preserve">2. </w:t>
      </w:r>
      <w: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 (В редакции Федерального закона от 30.12.2020 № 517-ФЗ)</w:t>
      </w:r>
    </w:p>
    <w:p>
      <w:r>
        <w:rPr>
          <w:b/>
        </w:rPr>
        <w:t xml:space="preserve">3. </w:t>
      </w:r>
      <w: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 (В редакции Федерального закона от 30.12.2020 № 517-ФЗ)</w:t>
      </w:r>
    </w:p>
    <w:p>
      <w:r>
        <w:rPr>
          <w:b/>
        </w:rPr>
        <w:t>Статья 36. Стипендии и другие денежные выплаты</w:t>
      </w:r>
    </w:p>
    <w:p>
      <w:r>
        <w:rPr>
          <w:b/>
        </w:rPr>
        <w:t xml:space="preserve">1. </w:t>
      </w:r>
      <w:r>
        <w:t>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
        <w:rPr>
          <w:b/>
        </w:rPr>
        <w:t xml:space="preserve">2. </w:t>
      </w:r>
      <w:r>
        <w:t>В Российской Федерации устанавливаются следующие виды стипендий</w:t>
      </w:r>
    </w:p>
    <w:p>
      <w:r>
        <w:rPr>
          <w:b/>
        </w:rPr>
        <w:t xml:space="preserve">3. </w:t>
      </w:r>
      <w:r>
        <w:t>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4. </w:t>
      </w:r>
      <w:r>
        <w:t>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5. </w:t>
      </w:r>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 (В редакции Федерального закона от 29.12.2017 № 473-ФЗ)</w:t>
      </w:r>
    </w:p>
    <w:p>
      <w:r>
        <w:rPr>
          <w:b/>
        </w:rPr>
        <w:t xml:space="preserve">6. </w:t>
      </w:r>
      <w:r>
        <w:t>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 (В редакции Федерального закона от 26.07.2019 № 232-ФЗ)</w:t>
      </w:r>
    </w:p>
    <w:p>
      <w:r>
        <w:rPr>
          <w:b/>
        </w:rPr>
        <w:t xml:space="preserve">7. </w:t>
      </w:r>
      <w:r>
        <w:t>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
        <w:rPr>
          <w:b/>
        </w:rPr>
        <w:t xml:space="preserve">8. </w:t>
      </w:r>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 (В редакции Федерального закона от 03.07.2016 № 312-ФЗ)</w:t>
      </w:r>
    </w:p>
    <w:p>
      <w:r>
        <w:rPr>
          <w:b/>
        </w:rPr>
        <w:t xml:space="preserve">9. </w:t>
      </w:r>
      <w:r>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
        <w:rPr>
          <w:b/>
        </w:rPr>
        <w:t xml:space="preserve">10. </w:t>
      </w:r>
      <w:r>
        <w:t>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(В редакции Федерального закона от 03.07.2016 № 312-ФЗ)</w:t>
      </w:r>
    </w:p>
    <w:p>
      <w:r>
        <w:rPr>
          <w:b/>
        </w:rPr>
        <w:t xml:space="preserve">11. </w:t>
      </w:r>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
        <w:rPr>
          <w:b/>
        </w:rPr>
        <w:t xml:space="preserve">12. </w:t>
      </w:r>
      <w:r>
        <w:t>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
        <w:rPr>
          <w:b/>
        </w:rPr>
        <w:t xml:space="preserve">13. </w:t>
      </w:r>
      <w:r>
        <w:t>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
        <w:rPr>
          <w:b/>
        </w:rPr>
        <w:t xml:space="preserve">14. </w:t>
      </w:r>
      <w: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15. </w:t>
      </w:r>
      <w:r>
        <w:t>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(В редакции федеральных законов от 03.07.2016 № 312-ФЗ, от 14.07.2022 № 295-ФЗ)</w:t>
      </w:r>
    </w:p>
    <w:p>
      <w:r>
        <w:rPr>
          <w:b/>
        </w:rPr>
        <w:t xml:space="preserve">16. </w:t>
      </w:r>
      <w:r>
        <w:t>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
        <w:rPr>
          <w:b/>
        </w:rPr>
        <w:t xml:space="preserve">17. </w:t>
      </w:r>
      <w:r>
        <w:t>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
        <w:rPr>
          <w:b/>
        </w:rPr>
        <w:t xml:space="preserve">18. </w:t>
      </w:r>
      <w:r>
        <w:t>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определяются Правительством Российской Федерации. (Дополнение частью - Федеральный закон от 02.07.2021 № 310-ФЗ)</w:t>
      </w:r>
    </w:p>
    <w:p>
      <w:r>
        <w:rPr>
          <w:b/>
        </w:rPr>
        <w:t xml:space="preserve">2. </w:t>
      </w:r>
      <w:r>
        <w:t>государственная академическая стипендия студентам</w:t>
      </w:r>
    </w:p>
    <w:p>
      <w:r>
        <w:rPr>
          <w:b/>
        </w:rPr>
        <w:t xml:space="preserve">2. </w:t>
      </w:r>
      <w:r>
        <w:t>государственная социальная стипендия студентам</w:t>
      </w:r>
    </w:p>
    <w:p>
      <w:r>
        <w:rPr>
          <w:b/>
        </w:rPr>
        <w:t xml:space="preserve">2. </w:t>
      </w:r>
      <w:r>
        <w:t>государственные стипендии аспирантам, ординаторам, ассистентам-стажерам</w:t>
      </w:r>
    </w:p>
    <w:p>
      <w:r>
        <w:rPr>
          <w:b/>
        </w:rPr>
        <w:t xml:space="preserve">2. </w:t>
      </w:r>
      <w:r>
        <w:t>стипендии Президента Российской Федерации и стипендии Правительства Российской Федерации</w:t>
      </w:r>
    </w:p>
    <w:p>
      <w:r>
        <w:rPr>
          <w:b/>
        </w:rPr>
        <w:t xml:space="preserve">2. </w:t>
      </w:r>
      <w:r>
        <w:t>именные стипендии</w:t>
      </w:r>
    </w:p>
    <w:p>
      <w:r>
        <w:rPr>
          <w:b/>
        </w:rPr>
        <w:t xml:space="preserve">2. </w:t>
      </w:r>
      <w:r>
        <w:t>стипендии обучающимся, назначаемые юридическими лицами или физическими лицами, в том числе направившими их на обучение</w:t>
      </w:r>
    </w:p>
    <w:p>
      <w:r>
        <w:rPr>
          <w:b/>
        </w:rPr>
        <w:t xml:space="preserve">2. </w:t>
      </w:r>
      <w:r>
        <w:t>стипендии слушателям подготовительных отделений в случаях, предусмотренных настоящим Федеральным законом</w:t>
      </w:r>
    </w:p>
    <w:p>
      <w:r>
        <w:rPr>
          <w:b/>
        </w:rPr>
        <w:t>Статья 37. Организация питания обучающихся</w:t>
      </w:r>
    </w:p>
    <w:p>
      <w:r>
        <w:rPr>
          <w:b/>
        </w:rPr>
        <w:t xml:space="preserve">1. </w:t>
      </w:r>
      <w:r>
        <w:t>Организация питания обучающихся возлагается на организации, осуществляющие образовательную деятельность</w:t>
      </w:r>
    </w:p>
    <w:p>
      <w:r>
        <w:rPr>
          <w:b/>
        </w:rPr>
        <w:t xml:space="preserve">2. </w:t>
      </w:r>
      <w:r>
        <w:t>Расписание занятий должно предусматривать перерыв достаточной продолжительности для питания обучающихся</w:t>
      </w:r>
    </w:p>
    <w:p>
      <w:r>
        <w:rPr>
          <w:b/>
        </w:rPr>
        <w:t xml:space="preserve">21. </w:t>
      </w:r>
      <w:r>
        <w:t>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 (Дополнение частью - Федеральный закон от 01.03.2020 № 47-ФЗ)</w:t>
      </w:r>
    </w:p>
    <w:p>
      <w:r>
        <w:rPr>
          <w:b/>
        </w:rPr>
        <w:t xml:space="preserve">3. </w:t>
      </w:r>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(В редакции Федерального закона от 03.07.2016 № 227-ФЗ)</w:t>
      </w:r>
    </w:p>
    <w:p>
      <w:r>
        <w:rPr>
          <w:b/>
        </w:rPr>
        <w:t xml:space="preserve">4. </w:t>
      </w:r>
      <w: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
        <w:rPr>
          <w:b/>
        </w:rPr>
        <w:t xml:space="preserve">5. </w:t>
      </w:r>
      <w:r>
        <w:t>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 (Дополнение частью - Федеральный закон от 01.03.2020 № 47-ФЗ)</w:t>
      </w:r>
    </w:p>
    <w:p>
      <w:r>
        <w:rPr>
          <w:b/>
        </w:rPr>
        <w:t>Статья 38. Одежда обучающихся. Форменная одежда и иное вещевое имущество (обмундирование) обучающихся</w:t>
      </w:r>
    </w:p>
    <w:p>
      <w:r>
        <w:rPr>
          <w:b/>
        </w:rPr>
        <w:t xml:space="preserve">1. </w:t>
      </w:r>
      <w:r>
        <w:t>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
        <w:rPr>
          <w:b/>
        </w:rPr>
        <w:t xml:space="preserve">2. </w:t>
      </w:r>
      <w:r>
        <w:t>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
        <w:rPr>
          <w:b/>
        </w:rPr>
        <w:t xml:space="preserve">3. </w:t>
      </w:r>
      <w:r>
        <w:t>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
        <w:rPr>
          <w:b/>
        </w:rPr>
        <w:t xml:space="preserve">4. </w:t>
      </w:r>
      <w: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(В редакции Федерального закона от 03.07.2016 № 227-ФЗ)</w:t>
      </w:r>
    </w:p>
    <w:p>
      <w:r>
        <w:rPr>
          <w:b/>
        </w:rPr>
        <w:t xml:space="preserve">5. </w:t>
      </w:r>
      <w:r>
        <w:t>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
        <w:rPr>
          <w:b/>
        </w:rPr>
        <w:t xml:space="preserve">6. </w:t>
      </w:r>
      <w:r>
        <w:t>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 (Статья в редакции Федерального закона от 04.06.2014 № 148-ФЗ)</w:t>
      </w:r>
    </w:p>
    <w:p>
      <w:r>
        <w:rPr>
          <w:b/>
        </w:rPr>
        <w:t>Статья 39. Предоставление жилых помещений в общежитиях</w:t>
      </w:r>
    </w:p>
    <w:p>
      <w:r>
        <w:rPr>
          <w:b/>
        </w:rPr>
        <w:t xml:space="preserve">1. </w:t>
      </w:r>
      <w: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
        <w:rPr>
          <w:b/>
        </w:rPr>
        <w:t xml:space="preserve">2. </w:t>
      </w:r>
      <w:r>
        <w:t>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
        <w:rPr>
          <w:b/>
        </w:rPr>
        <w:t xml:space="preserve">3. </w:t>
      </w:r>
      <w:r>
        <w:t>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
        <w:rPr>
          <w:b/>
        </w:rPr>
        <w:t xml:space="preserve">4. </w:t>
      </w:r>
      <w:r>
        <w:t>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
        <w:rPr>
          <w:b/>
        </w:rPr>
        <w:t xml:space="preserve">5. </w:t>
      </w:r>
      <w:r>
        <w:t>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
        <w:rPr>
          <w:b/>
        </w:rPr>
        <w:t xml:space="preserve">6. </w:t>
      </w:r>
      <w:r>
        <w:t>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 (Статья в редакции Федерального закона от 28.06.2014 № 182-ФЗ)</w:t>
      </w:r>
    </w:p>
    <w:p>
      <w:r>
        <w:rPr>
          <w:b/>
        </w:rPr>
        <w:t>Статья 40. Транспортное обеспечение</w:t>
      </w:r>
    </w:p>
    <w:p>
      <w:r>
        <w:rPr>
          <w:b/>
        </w:rPr>
        <w:t xml:space="preserve">1. </w:t>
      </w:r>
      <w:r>
        <w:t>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
        <w:rPr>
          <w:b/>
        </w:rPr>
        <w:t xml:space="preserve">2. </w:t>
      </w:r>
      <w: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 (В редакции федеральных законов от 03.08.2018 № 329-ФЗ, от 30.04.2021 № 114-ФЗ)</w:t>
      </w:r>
    </w:p>
    <w:p>
      <w:r>
        <w:rPr>
          <w:b/>
        </w:rPr>
        <w:t xml:space="preserve">3. </w:t>
      </w:r>
      <w:r>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 (Дополнение частью - Федеральный закон от 03.08.2018 № 329-ФЗ) (В редакции Федерального закона от 30.04.2021 № 114-ФЗ)</w:t>
      </w:r>
    </w:p>
    <w:p>
      <w:r>
        <w:rPr>
          <w:b/>
        </w:rPr>
        <w:t>Статья 41. Охрана здоровья обучающихся</w:t>
      </w:r>
    </w:p>
    <w:p>
      <w:r>
        <w:rPr>
          <w:b/>
        </w:rPr>
        <w:t xml:space="preserve">1. </w:t>
      </w:r>
      <w:r>
        <w:t>Охрана здоровья обучающихся включает в себя</w:t>
      </w:r>
    </w:p>
    <w:p>
      <w:r>
        <w:rPr>
          <w:b/>
        </w:rPr>
        <w:t xml:space="preserve">2. </w:t>
      </w:r>
      <w:r>
        <w:t>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 (В редакции федеральных законов от 03.07.2016 № 286-ФЗ, от 13.06.2023 № 256-ФЗ)</w:t>
      </w:r>
    </w:p>
    <w:p>
      <w:r>
        <w:rPr>
          <w:b/>
        </w:rPr>
        <w:t xml:space="preserve">3. </w:t>
      </w:r>
      <w:r>
        <w:t>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(В редакции Федерального закона от 03.07.2016 № 313-ФЗ)</w:t>
      </w:r>
    </w:p>
    <w:p>
      <w:r>
        <w:rPr>
          <w:b/>
        </w:rPr>
        <w:t xml:space="preserve">4. </w:t>
      </w:r>
      <w:r>
        <w:t>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
        <w:rPr>
          <w:b/>
        </w:rPr>
        <w:t xml:space="preserve">5. </w:t>
      </w:r>
      <w:r>
        <w:t>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 (В редакции Федерального закона от 08.08.2024 № 315-ФЗ)</w:t>
      </w:r>
    </w:p>
    <w:p>
      <w:r>
        <w:rPr>
          <w:b/>
        </w:rPr>
        <w:t xml:space="preserve">6. </w:t>
      </w:r>
      <w: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
        <w:rPr>
          <w:b/>
        </w:rPr>
        <w:t xml:space="preserve">7. </w:t>
      </w:r>
      <w:r>
        <w:t>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 (Дополнение частью - Федеральный закон от 13.06.2023 № 256-ФЗ)</w:t>
      </w:r>
    </w:p>
    <w:p>
      <w:r>
        <w:rPr>
          <w:b/>
        </w:rPr>
        <w:t xml:space="preserve">1. </w:t>
      </w:r>
      <w:r>
        <w:t>оказание первичной медико-санитарной помощи в порядке, установленном законодательством в сфере охраны здоровья</w:t>
      </w:r>
    </w:p>
    <w:p>
      <w:r>
        <w:rPr>
          <w:b/>
        </w:rPr>
        <w:t xml:space="preserve">1. </w:t>
      </w:r>
      <w:r>
        <w:t>организацию питания обучающихся</w:t>
      </w:r>
    </w:p>
    <w:p>
      <w:r>
        <w:rPr>
          <w:b/>
        </w:rPr>
        <w:t xml:space="preserve">1. </w:t>
      </w:r>
      <w:r>
        <w:t>определение оптимальной учебной, внеучебной нагрузки, режима учебных занятий и продолжительности каникул</w:t>
      </w:r>
    </w:p>
    <w:p>
      <w:r>
        <w:rPr>
          <w:b/>
        </w:rPr>
        <w:t xml:space="preserve">1. </w:t>
      </w:r>
      <w:r>
        <w:t>пропаганду и обучение навыкам здорового образа жизни, требованиям охраны труда</w:t>
      </w:r>
    </w:p>
    <w:p>
      <w:r>
        <w:rPr>
          <w:b/>
        </w:rPr>
        <w:t xml:space="preserve">1. </w:t>
      </w:r>
      <w:r>
        <w:t>организацию и создание условий для профилактики заболеваний и оздоровления обучающихся, для занятия ими физической культурой и спортом</w:t>
      </w:r>
    </w:p>
    <w:p>
      <w:r>
        <w:rPr>
          <w:b/>
        </w:rPr>
        <w:t xml:space="preserve">1. </w:t>
      </w:r>
      <w:r>
        <w:t>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(В редакции Федерального закона от 03.07.2016 № 286-ФЗ) 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(В редакции федеральных законов от 31.07.2020 № 303-ФЗ, от 30.11.2024 № 438-ФЗ) 8) обеспечение безопасности обучающихся во время пребывания в организации, осуществляющей образовательную деятельность</w:t>
      </w:r>
    </w:p>
    <w:p>
      <w:r>
        <w:rPr>
          <w:b/>
        </w:rPr>
        <w:t xml:space="preserve">1. </w:t>
      </w:r>
      <w:r>
        <w:t>профилактику несчастных случаев с обучающимися во время пребывания в организации, осуществляющей образовательную деятельность</w:t>
      </w:r>
    </w:p>
    <w:p>
      <w:r>
        <w:rPr>
          <w:b/>
        </w:rPr>
        <w:t xml:space="preserve">1. </w:t>
      </w:r>
      <w:r>
        <w:t>проведение санитарно-противоэпидемических и профилактических мероприятий</w:t>
      </w:r>
    </w:p>
    <w:p>
      <w:r>
        <w:rPr>
          <w:b/>
        </w:rPr>
        <w:t xml:space="preserve">1. </w:t>
      </w:r>
      <w:r>
        <w:t>обучение педагогических работников навыкам оказания первой помощи. (Дополнение пунктом - Федеральный закон от 03.07.2016 № 313-ФЗ)</w:t>
      </w:r>
    </w:p>
    <w:p>
      <w:r>
        <w:rPr>
          <w:b/>
        </w:rPr>
        <w:t xml:space="preserve">4. </w:t>
      </w:r>
      <w:r>
        <w:t>наблюдение за состоянием здоровья обучающихся; (В редакции Федерального закона от 03.07.2016 № 313-ФЗ) 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
        <w:rPr>
          <w:b/>
        </w:rPr>
        <w:t xml:space="preserve">4. </w:t>
      </w:r>
      <w:r>
        <w:t>соблюдение государственных санитарно-эпидемиологических правил и нормативов</w:t>
      </w:r>
    </w:p>
    <w:p>
      <w:r>
        <w:rPr>
          <w:b/>
        </w:rPr>
        <w:t xml:space="preserve">4. </w:t>
      </w:r>
      <w:r>
        <w:t>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26.07.2019 № 232-ФЗ)</w:t>
      </w:r>
    </w:p>
    <w:p>
      <w:r>
        <w:rPr>
          <w:b/>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
        <w:rPr>
          <w:b/>
        </w:rPr>
        <w:t xml:space="preserve">1. </w:t>
      </w:r>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
        <w:rPr>
          <w:b/>
        </w:rPr>
        <w:t xml:space="preserve">2. </w:t>
      </w:r>
      <w:r>
        <w:t>Психолого-педагогическая, медицинская и социальная помощь включает в себя</w:t>
      </w:r>
    </w:p>
    <w:p>
      <w:r>
        <w:rPr>
          <w:b/>
        </w:rPr>
        <w:t xml:space="preserve">3. </w:t>
      </w:r>
      <w:r>
        <w:t>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
        <w:rPr>
          <w:b/>
        </w:rPr>
        <w:t xml:space="preserve">4. </w:t>
      </w:r>
      <w:r>
        <w:t>Центр психолого-педагогической, медицинской и социальной помощи наряду с помощью, предусмотренной частью 1 настоящей статьи, также</w:t>
      </w:r>
    </w:p>
    <w:p>
      <w:r>
        <w:rPr>
          <w:b/>
        </w:rPr>
        <w:t xml:space="preserve">5. </w:t>
      </w:r>
      <w:r>
        <w:t>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26.07.2019 № 232-ФЗ, от 08.08.2024 № 315-ФЗ)</w:t>
      </w:r>
    </w:p>
    <w:p>
      <w:r>
        <w:rPr>
          <w:b/>
        </w:rPr>
        <w:t xml:space="preserve">6. </w:t>
      </w:r>
      <w:r>
        <w:t>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
        <w:rPr>
          <w:b/>
        </w:rPr>
        <w:t xml:space="preserve">7. </w:t>
      </w:r>
      <w:r>
        <w:t>Типовой порядок организации деятельности по оказанию психолого-педагогической, медицинской и социальной помощи, в том числе типовой порядок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08.08.2024 № 315-ФЗ)</w:t>
      </w:r>
    </w:p>
    <w:p>
      <w:r>
        <w:rPr>
          <w:b/>
        </w:rPr>
        <w:t xml:space="preserve">2. </w:t>
      </w:r>
      <w:r>
        <w:t>психолого-педагогическое консультирование обучающихся, их родителей (законных представителей) и педагогических работников</w:t>
      </w:r>
    </w:p>
    <w:p>
      <w:r>
        <w:rPr>
          <w:b/>
        </w:rPr>
        <w:t xml:space="preserve">2. </w:t>
      </w:r>
      <w:r>
        <w:t>коррекционно-развивающие и компенсирующие занятия с обучающимися, логопедическую помощь обучающимся</w:t>
      </w:r>
    </w:p>
    <w:p>
      <w:r>
        <w:rPr>
          <w:b/>
        </w:rPr>
        <w:t xml:space="preserve">2. </w:t>
      </w:r>
      <w:r>
        <w:t>комплекс реабилитационных и других медицинских мероприятий</w:t>
      </w:r>
    </w:p>
    <w:p>
      <w:r>
        <w:rPr>
          <w:b/>
        </w:rPr>
        <w:t xml:space="preserve">2. </w:t>
      </w:r>
      <w:r>
        <w:t>помощь обучающимся в профориентации, получении профессии и социальной адаптации</w:t>
      </w:r>
    </w:p>
    <w:p>
      <w:r>
        <w:rPr>
          <w:b/>
        </w:rPr>
        <w:t xml:space="preserve">4. </w:t>
      </w:r>
      <w:r>
        <w:t>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
        <w:rPr>
          <w:b/>
        </w:rPr>
        <w:t xml:space="preserve">4. </w:t>
      </w:r>
      <w:r>
        <w:t>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(Часть в редакции Федерального закона от 08.08.2024 № 315-ФЗ)</w:t>
      </w:r>
    </w:p>
    <w:p>
      <w:r>
        <w:rPr>
          <w:b/>
        </w:rPr>
        <w:t xml:space="preserve">4. </w:t>
      </w:r>
      <w:r>
        <w:t>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
        <w:rPr>
          <w:b/>
        </w:rPr>
        <w:t xml:space="preserve">4. </w:t>
      </w:r>
      <w:r>
        <w:t>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
        <w:rPr>
          <w:b/>
        </w:rPr>
        <w:t xml:space="preserve">4. </w:t>
      </w:r>
      <w:r>
        <w:t>методической помощи в выборе оптимальных форм, методов и средств обучения и воспитания обучающихся</w:t>
      </w:r>
    </w:p>
    <w:p>
      <w:r>
        <w:rPr>
          <w:b/>
        </w:rPr>
        <w:t xml:space="preserve">4. </w:t>
      </w:r>
      <w:r>
        <w:t>методической помощи в выявлении и устранении потенциальных препятствий к обучению и воспитанию обучающихся</w:t>
      </w:r>
    </w:p>
    <w:p>
      <w:r>
        <w:rPr>
          <w:b/>
        </w:rPr>
        <w:t>Статья 43. Обязанности и ответственность обучающихся</w:t>
      </w:r>
    </w:p>
    <w:p>
      <w:r>
        <w:rPr>
          <w:b/>
        </w:rPr>
        <w:t xml:space="preserve">1. </w:t>
      </w:r>
      <w:r>
        <w:t>Обучающиеся обязаны</w:t>
      </w:r>
    </w:p>
    <w:p>
      <w:r>
        <w:rPr>
          <w:b/>
        </w:rPr>
        <w:t xml:space="preserve">2. </w:t>
      </w:r>
      <w:r>
        <w:t>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
        <w:rPr>
          <w:b/>
        </w:rPr>
        <w:t xml:space="preserve">3. </w:t>
      </w:r>
      <w:r>
        <w:t>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 (В редакции Федерального закона от 19.12.2023 № 618-ФЗ)</w:t>
      </w:r>
    </w:p>
    <w:p>
      <w:r>
        <w:rPr>
          <w:b/>
        </w:rPr>
        <w:t xml:space="preserve">31. </w:t>
      </w:r>
      <w:r>
        <w:t>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 (Дополнение частью - Федеральный закон от 19.12.2023 № 618-ФЗ)</w:t>
      </w:r>
    </w:p>
    <w:p>
      <w:r>
        <w:rPr>
          <w:b/>
        </w:rPr>
        <w:t xml:space="preserve">4. </w:t>
      </w:r>
      <w:r>
        <w:t>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(В редакции Федерального закона от 19.12.2023 № 618-ФЗ)</w:t>
      </w:r>
    </w:p>
    <w:p>
      <w:r>
        <w:rPr>
          <w:b/>
        </w:rPr>
        <w:t xml:space="preserve">5. </w:t>
      </w:r>
      <w: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 (В редакции Федерального закона от 08.08.2024 № 315-ФЗ)</w:t>
      </w:r>
    </w:p>
    <w:p>
      <w:r>
        <w:rPr>
          <w:b/>
        </w:rPr>
        <w:t xml:space="preserve">6. </w:t>
      </w:r>
      <w: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
        <w:rPr>
          <w:b/>
        </w:rPr>
        <w:t xml:space="preserve">7. </w:t>
      </w:r>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
        <w:rPr>
          <w:b/>
        </w:rPr>
        <w:t xml:space="preserve">8. </w:t>
      </w:r>
      <w:r>
        <w:t>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
        <w:rPr>
          <w:b/>
        </w:rPr>
        <w:t xml:space="preserve">9. </w:t>
      </w:r>
      <w: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
        <w:rPr>
          <w:b/>
        </w:rPr>
        <w:t xml:space="preserve">10. </w:t>
      </w:r>
      <w:r>
        <w:t>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
        <w:rPr>
          <w:b/>
        </w:rPr>
        <w:t xml:space="preserve">11. </w:t>
      </w:r>
      <w: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
        <w:rPr>
          <w:b/>
        </w:rPr>
        <w:t xml:space="preserve">12. </w:t>
      </w:r>
      <w:r>
        <w:t>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1. </w:t>
      </w: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
        <w:rPr>
          <w:b/>
        </w:rPr>
        <w:t xml:space="preserve">1. </w:t>
      </w:r>
      <w:r>
        <w:t>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(В редакции Федерального закона от 19.12.2023 № 618-ФЗ) 3) заботиться о сохранении и об укреплении своего здоровья, стремиться к нравственному, духовному и физическому развитию и самосовершенствованию</w:t>
      </w:r>
    </w:p>
    <w:p>
      <w:r>
        <w:rPr>
          <w:b/>
        </w:rPr>
        <w:t xml:space="preserve">1. </w:t>
      </w:r>
      <w: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
        <w:rPr>
          <w:b/>
        </w:rPr>
        <w:t xml:space="preserve">1. </w:t>
      </w:r>
      <w: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 (Дополнение пунктом - Федеральный закон от 19.12.2023 № 618-ФЗ) 5) бережно относиться к имуществу организации, осуществляющей образовательную деятельность, поддерживать в ней чистоту и порядок; (В редакции Федерального закона от 04.08.2023 № 479-ФЗ) 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(Дополнение пунктом - Федеральный закон от 04.08.2023 № 479-ФЗ)</w:t>
      </w:r>
    </w:p>
    <w:p>
      <w:r>
        <w:rPr>
          <w:b/>
        </w:rPr>
        <w:t>Статья 44. Права, обязанности и ответственность в сфере образования родителей (законных представителей) несовершеннолетних обучающихся</w:t>
      </w:r>
    </w:p>
    <w:p>
      <w:r>
        <w:rPr>
          <w:b/>
        </w:rPr>
        <w:t xml:space="preserve">1. </w:t>
      </w:r>
      <w: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
        <w:rPr>
          <w:b/>
        </w:rPr>
        <w:t xml:space="preserve">2. </w:t>
      </w:r>
      <w:r>
        <w:t>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(В редакции Федерального закона от 14.07.2022 № 262-ФЗ)</w:t>
      </w:r>
    </w:p>
    <w:p>
      <w:r>
        <w:rPr>
          <w:b/>
        </w:rPr>
        <w:t xml:space="preserve">3. </w:t>
      </w:r>
      <w:r>
        <w:t>Родители (законные представители) несовершеннолетних обучающихся имеют право</w:t>
      </w:r>
    </w:p>
    <w:p>
      <w:r>
        <w:rPr>
          <w:b/>
        </w:rPr>
        <w:t xml:space="preserve">4. </w:t>
      </w:r>
      <w:r>
        <w:t>Родители (законные представители) несовершеннолетних обучающихся обязаны</w:t>
      </w:r>
    </w:p>
    <w:p>
      <w:r>
        <w:rPr>
          <w:b/>
        </w:rPr>
        <w:t xml:space="preserve">5. </w:t>
      </w:r>
      <w:r>
        <w:t>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
        <w:rPr>
          <w:b/>
        </w:rPr>
        <w:t xml:space="preserve">6. </w:t>
      </w:r>
      <w: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
        <w:rPr>
          <w:b/>
        </w:rPr>
        <w:t xml:space="preserve">3. </w:t>
      </w:r>
      <w: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
        <w:rPr>
          <w:b/>
        </w:rPr>
        <w:t xml:space="preserve">3. </w:t>
      </w:r>
      <w: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
        <w:rPr>
          <w:b/>
        </w:rPr>
        <w:t xml:space="preserve">3. </w:t>
      </w:r>
      <w: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(В редакции федеральных законов от 27.12.2019 № 478-ФЗ, от 29.12.2022 № 631-ФЗ) 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
        <w:rPr>
          <w:b/>
        </w:rPr>
        <w:t xml:space="preserve">3. </w:t>
      </w:r>
      <w:r>
        <w:t>защищать права и законные интересы обучающихся</w:t>
      </w:r>
    </w:p>
    <w:p>
      <w:r>
        <w:rPr>
          <w:b/>
        </w:rPr>
        <w:t xml:space="preserve">3. </w:t>
      </w:r>
      <w: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
        <w:rPr>
          <w:b/>
        </w:rPr>
        <w:t xml:space="preserve">3. </w:t>
      </w:r>
      <w:r>
        <w:t>принимать участие в управлении организацией, осуществляющей образовательную деятельность, в форме, определяемой уставом этой организации</w:t>
      </w:r>
    </w:p>
    <w:p>
      <w:r>
        <w:rPr>
          <w:b/>
        </w:rPr>
        <w:t xml:space="preserve">3. </w:t>
      </w: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
        <w:rPr>
          <w:b/>
        </w:rPr>
        <w:t xml:space="preserve">4. </w:t>
      </w:r>
      <w:r>
        <w:t>обеспечить получение детьми общего образования</w:t>
      </w:r>
    </w:p>
    <w:p>
      <w:r>
        <w:rPr>
          <w:b/>
        </w:rPr>
        <w:t xml:space="preserve">4. </w:t>
      </w:r>
      <w: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
        <w:rPr>
          <w:b/>
        </w:rPr>
        <w:t xml:space="preserve">4. </w:t>
      </w:r>
      <w:r>
        <w:t>уважать честь и достоинство обучающихся и работников организации, осуществляющей образовательную деятельность</w:t>
      </w:r>
    </w:p>
    <w:p>
      <w:r>
        <w:rPr>
          <w:b/>
        </w:rPr>
        <w:t>Статья 45. Защита прав обучающихся, родителей (законных представителей) несовершеннолетних обучающихся</w:t>
      </w:r>
    </w:p>
    <w:p>
      <w:r>
        <w:rPr>
          <w:b/>
        </w:rPr>
        <w:t xml:space="preserve">1. </w:t>
      </w:r>
      <w: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
        <w:rPr>
          <w:b/>
        </w:rPr>
        <w:t xml:space="preserve">2. </w:t>
      </w:r>
      <w: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
        <w:rPr>
          <w:b/>
        </w:rPr>
        <w:t xml:space="preserve">3. </w:t>
      </w:r>
      <w:r>
        <w:t>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
        <w:rPr>
          <w:b/>
        </w:rPr>
        <w:t xml:space="preserve">4. </w:t>
      </w:r>
      <w: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
        <w:rPr>
          <w:b/>
        </w:rPr>
        <w:t xml:space="preserve">5. </w:t>
      </w:r>
      <w: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
        <w:rPr>
          <w:b/>
        </w:rPr>
        <w:t xml:space="preserve">6. </w:t>
      </w:r>
      <w: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
        <w:rPr>
          <w:b/>
        </w:rPr>
        <w:t xml:space="preserve">1. </w:t>
      </w:r>
      <w:r>
        <w:t>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
        <w:rPr>
          <w:b/>
        </w:rPr>
        <w:t xml:space="preserve">1. </w:t>
      </w:r>
      <w: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
        <w:rPr>
          <w:b/>
        </w:rPr>
        <w:t xml:space="preserve">1. </w:t>
      </w:r>
      <w:r>
        <w:t>использовать не запрещенные законодательством Российской Федерации иные способы защиты прав и законных интересов</w:t>
      </w:r>
    </w:p>
    <w:p>
      <w:pPr>
        <w:pStyle w:val="Heading3"/>
      </w:pPr>
      <w:r>
        <w:t>Педагогические, руководящие и иные работники организаций, осуществляющих образовательную деятельность</w:t>
      </w:r>
    </w:p>
    <w:p>
      <w:r>
        <w:rPr>
          <w:b/>
        </w:rPr>
        <w:t>Статья 46. Право на занятие педагогической деятельностью</w:t>
      </w:r>
    </w:p>
    <w:p>
      <w:r>
        <w:rPr>
          <w:b/>
        </w:rPr>
        <w:t xml:space="preserve">1. </w:t>
      </w:r>
      <w: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(В редакции Федерального закона от 08.06.2020 № 165-ФЗ)</w:t>
      </w:r>
    </w:p>
    <w:p>
      <w:r>
        <w:rPr>
          <w:b/>
        </w:rPr>
        <w:t xml:space="preserve">2. </w:t>
      </w:r>
      <w: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
        <w:rPr>
          <w:b/>
        </w:rPr>
        <w:t xml:space="preserve">3. </w:t>
      </w:r>
      <w: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 (Дополнение частью - Федеральный закон от 08.06.2020 № 165-ФЗ) (В редакции Федерального закона от 31.07.2025 № 341-ФЗ)</w:t>
      </w:r>
    </w:p>
    <w:p>
      <w:r>
        <w:rPr>
          <w:b/>
        </w:rPr>
        <w:t xml:space="preserve">31. </w:t>
      </w:r>
      <w: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(Дополнение частью - Федеральный закон от 24.07.2023 № 385-ФЗ)</w:t>
      </w:r>
    </w:p>
    <w:p>
      <w:r>
        <w:rPr>
          <w:b/>
        </w:rPr>
        <w:t xml:space="preserve">4. </w:t>
      </w:r>
      <w: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(Дополнение частью - Федеральный закон от 08.06.2020 № 165-ФЗ)</w:t>
      </w:r>
    </w:p>
    <w:p>
      <w:r>
        <w:rPr>
          <w:b/>
        </w:rPr>
        <w:t xml:space="preserve">41. </w:t>
      </w:r>
      <w:r>
        <w:t>К занятию педагогической деятельностью в государственных и муниципальных образовательных организациях не допускаются иностранные агенты. (Дополнение частью - Федеральный закон от 05.12.2022 № 498-ФЗ)</w:t>
      </w:r>
    </w:p>
    <w:p>
      <w:r>
        <w:rPr>
          <w:b/>
        </w:rPr>
        <w:t xml:space="preserve">5. </w:t>
      </w:r>
      <w:r>
        <w:t>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08.06.2020 № 165-ФЗ) (В редакции Федерального закона от 24.07.2023 № 385-ФЗ)</w:t>
      </w:r>
    </w:p>
    <w:p>
      <w:r>
        <w:rPr>
          <w:b/>
        </w:rPr>
        <w:t xml:space="preserve">6. </w:t>
      </w:r>
      <w:r>
        <w:t>Порядок допуска лиц, указанных в части 31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24.07.2023 № 385-ФЗ)</w:t>
      </w:r>
    </w:p>
    <w:p>
      <w:r>
        <w:rPr>
          <w:b/>
        </w:rPr>
        <w:t>Статья 47. Правовой статус педагогических работников. Права и свободы педагогических работников, гарантии их реализации</w:t>
      </w:r>
    </w:p>
    <w:p>
      <w:r>
        <w:rPr>
          <w:b/>
        </w:rPr>
        <w:t xml:space="preserve">1. </w:t>
      </w:r>
      <w: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(В редакции Федерального закона от 19.12.2023 № 618-ФЗ)</w:t>
      </w:r>
    </w:p>
    <w:p>
      <w:r>
        <w:rPr>
          <w:b/>
        </w:rPr>
        <w:t xml:space="preserve">2. </w:t>
      </w:r>
      <w: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
        <w:rPr>
          <w:b/>
        </w:rPr>
        <w:t xml:space="preserve">3. </w:t>
      </w:r>
      <w:r>
        <w:t>Педагогические работники пользуются следующими академическими правами и свободами</w:t>
      </w:r>
    </w:p>
    <w:p>
      <w:r>
        <w:rPr>
          <w:b/>
        </w:rPr>
        <w:t xml:space="preserve">31. </w:t>
      </w:r>
      <w:r>
        <w:t>В целях защиты своих прав педагогические работники самостоятельно или через своих представителей вправе</w:t>
      </w:r>
    </w:p>
    <w:p>
      <w:r>
        <w:rPr>
          <w:b/>
        </w:rPr>
        <w:t xml:space="preserve">4. </w:t>
      </w:r>
      <w:r>
        <w:t>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
        <w:rPr>
          <w:b/>
        </w:rPr>
        <w:t xml:space="preserve">5. </w:t>
      </w:r>
      <w:r>
        <w:t>Педагогические работники имеют следующие трудовые права и социальные гарантии</w:t>
      </w:r>
    </w:p>
    <w:p>
      <w:r>
        <w:rPr>
          <w:b/>
        </w:rPr>
        <w:t xml:space="preserve">51. </w:t>
      </w:r>
      <w:r>
        <w:t>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 (Дополнение частью - Федеральный закон от 21.04.2025 № 86-ФЗ)</w:t>
      </w:r>
    </w:p>
    <w:p>
      <w:r>
        <w:rPr>
          <w:b/>
        </w:rPr>
        <w:t xml:space="preserve">52. </w:t>
      </w:r>
      <w:r>
        <w:t>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 (Дополнение частью - Федеральный закон от 21.04.2025 № 86-ФЗ) (В редакции Федерального закона от 29.09.2025 № 368-ФЗ)</w:t>
      </w:r>
    </w:p>
    <w:p>
      <w:r>
        <w:rPr>
          <w:b/>
        </w:rPr>
        <w:t xml:space="preserve">6. </w:t>
      </w:r>
      <w: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(В редакции Федерального закона от 29.12.2015 № 389-ФЗ)</w:t>
      </w:r>
    </w:p>
    <w:p>
      <w:r>
        <w:rPr>
          <w:b/>
        </w:rPr>
        <w:t xml:space="preserve">61. </w:t>
      </w:r>
      <w:r>
        <w:t>Перечень документов, подготовка которых осуществляется педагогическими работниками при реализации</w:t>
      </w:r>
    </w:p>
    <w:p>
      <w:r>
        <w:rPr>
          <w:b/>
        </w:rPr>
        <w:t xml:space="preserve">62. </w:t>
      </w:r>
      <w:r>
        <w:t>Не допускается возложение на педагогических работников работы, не предусмотренной частями 6 и 9 настоящей статьи, в том числе связанной с подготовкой документов, не включенных в перечни, указанные в части 61 настоящей статьи. (Дополнение частью - Федеральный закон от 14.07.2022 № 298-ФЗ) (В редакции Федерального закона от 08.08.2024 № 328-ФЗ)</w:t>
      </w:r>
    </w:p>
    <w:p>
      <w:r>
        <w:rPr>
          <w:b/>
        </w:rPr>
        <w:t xml:space="preserve">7. </w:t>
      </w:r>
      <w: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8. </w:t>
      </w:r>
      <w: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
        <w:rPr>
          <w:b/>
        </w:rPr>
        <w:t xml:space="preserve">9. </w:t>
      </w:r>
      <w:r>
        <w:t>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(В редакции Федерального закона от 03.07.2018 № 188-ФЗ)</w:t>
      </w:r>
    </w:p>
    <w:p>
      <w:r>
        <w:rPr>
          <w:b/>
        </w:rPr>
        <w:t xml:space="preserve">10. </w:t>
      </w:r>
      <w: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 (В редакции Федерального закона от 19.12.2023 № 618-ФЗ)</w:t>
      </w:r>
    </w:p>
    <w:p>
      <w:r>
        <w:rPr>
          <w:b/>
        </w:rPr>
        <w:t xml:space="preserve">3. </w:t>
      </w:r>
      <w:r>
        <w:t>свобода преподавания, свободное выражение своего мнения, свобода от вмешательства в профессиональную деятельность</w:t>
      </w:r>
    </w:p>
    <w:p>
      <w:r>
        <w:rPr>
          <w:b/>
        </w:rPr>
        <w:t xml:space="preserve">3. </w:t>
      </w:r>
      <w:r>
        <w:t>свобода выбора и использования педагогически обоснованных форм, методов и средств обучения и воспитания; (В редакции Федерального закона от 08.08.2024 № 315-ФЗ)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
        <w:rPr>
          <w:b/>
        </w:rPr>
        <w:t xml:space="preserve">3. </w:t>
      </w: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
        <w:rPr>
          <w:b/>
        </w:rPr>
        <w:t xml:space="preserve">3. </w:t>
      </w: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
        <w:rPr>
          <w:b/>
        </w:rPr>
        <w:t xml:space="preserve">3. </w:t>
      </w:r>
      <w: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
        <w:rPr>
          <w:b/>
        </w:rPr>
        <w:t xml:space="preserve">3. </w:t>
      </w:r>
      <w: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
        <w:rPr>
          <w:b/>
        </w:rPr>
        <w:t xml:space="preserve">3. </w:t>
      </w:r>
      <w: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
        <w:rPr>
          <w:b/>
        </w:rPr>
        <w:t xml:space="preserve">3. </w:t>
      </w:r>
      <w: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
        <w:rPr>
          <w:b/>
        </w:rPr>
        <w:t xml:space="preserve">3. </w:t>
      </w:r>
      <w: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
        <w:rPr>
          <w:b/>
        </w:rPr>
        <w:t xml:space="preserve">3. </w:t>
      </w: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
        <w:rPr>
          <w:b/>
        </w:rPr>
        <w:t xml:space="preserve">3. </w:t>
      </w:r>
      <w:r>
        <w:t>право на уважение человеческого достоинства, защиту от всех форм физического и психического насилия, оскорбления личности; (В редакции Федерального закона от 19.12.2023 № 618-ФЗ)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
        <w:rPr>
          <w:b/>
        </w:rPr>
        <w:t xml:space="preserve">31. </w:t>
      </w:r>
      <w:r>
        <w:t>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
        <w:rPr>
          <w:b/>
        </w:rPr>
        <w:t xml:space="preserve">31. </w:t>
      </w:r>
      <w:r>
        <w:t>обращаться в комиссию по урегулированию споров между участниками образовательных отношений</w:t>
      </w:r>
    </w:p>
    <w:p>
      <w:r>
        <w:rPr>
          <w:b/>
        </w:rPr>
        <w:t xml:space="preserve">31. </w:t>
      </w:r>
      <w:r>
        <w:t>использовать не запрещенные законодательством Российской Федерации иные способы защиты прав и законных интересов. (Дополнение частью - Федеральный закон от 19.12.2023 № 618-ФЗ)</w:t>
      </w:r>
    </w:p>
    <w:p>
      <w:r>
        <w:rPr>
          <w:b/>
        </w:rPr>
        <w:t xml:space="preserve">5. </w:t>
      </w:r>
      <w:r>
        <w:t>право на сокращенную продолжительность рабочего времени</w:t>
      </w:r>
    </w:p>
    <w:p>
      <w:r>
        <w:rPr>
          <w:b/>
        </w:rPr>
        <w:t xml:space="preserve">5. </w:t>
      </w:r>
      <w:r>
        <w:t>право на дополнительное профессиональное образование по профилю педагогической деятельности не реже чем один раз в три года</w:t>
      </w:r>
    </w:p>
    <w:p>
      <w:r>
        <w:rPr>
          <w:b/>
        </w:rPr>
        <w:t xml:space="preserve">5. </w:t>
      </w:r>
      <w:r>
        <w:t>право на ежегодный основной удлиненный оплачиваемый отпуск, продолжительность которого определяется Правительством Российской Федерации</w:t>
      </w:r>
    </w:p>
    <w:p>
      <w:r>
        <w:rPr>
          <w:b/>
        </w:rPr>
        <w:t xml:space="preserve">5. </w:t>
      </w:r>
      <w: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 5) право на досрочное назначение страховой пенсии по старости в порядке, установленном законодательством Российской Федерации; (В редакции Федерального закона от 21.07.2014 № 216-ФЗ)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
        <w:rPr>
          <w:b/>
        </w:rPr>
        <w:t xml:space="preserve">5. </w:t>
      </w:r>
      <w: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(В редакции Федерального закона от 19.12.2023 № 618-ФЗ)</w:t>
      </w:r>
    </w:p>
    <w:p>
      <w:r>
        <w:rPr>
          <w:b/>
        </w:rPr>
        <w:t xml:space="preserve">61. </w:t>
      </w:r>
      <w:r>
        <w:t>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
        <w:rPr>
          <w:b/>
        </w:rPr>
        <w:t xml:space="preserve">61. </w:t>
      </w:r>
      <w:r>
        <w:t>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61. </w:t>
      </w:r>
      <w:r>
        <w:t>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61. </w:t>
      </w:r>
      <w:r>
        <w:t>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61. </w:t>
      </w:r>
      <w:r>
        <w:t>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 (Дополнение частью - Федеральный закон от 14.07.2022 № 298-ФЗ) (В редакции Федерального закона от 08.08.2024 № 328-ФЗ)</w:t>
      </w:r>
    </w:p>
    <w:p>
      <w:r>
        <w:rPr>
          <w:b/>
        </w:rPr>
        <w:t>Статья 48. Обязанности и ответственность педагогических работников</w:t>
      </w:r>
    </w:p>
    <w:p>
      <w:r>
        <w:rPr>
          <w:b/>
        </w:rPr>
        <w:t xml:space="preserve">1. </w:t>
      </w:r>
      <w:r>
        <w:t>Педагогические работники обязаны</w:t>
      </w:r>
    </w:p>
    <w:p>
      <w:r>
        <w:rPr>
          <w:b/>
        </w:rPr>
        <w:t xml:space="preserve">2. </w:t>
      </w:r>
      <w: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
        <w:rPr>
          <w:b/>
        </w:rPr>
        <w:t xml:space="preserve">3. </w:t>
      </w:r>
      <w: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
        <w:rPr>
          <w:b/>
        </w:rPr>
        <w:t xml:space="preserve">4. </w:t>
      </w: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
        <w:rPr>
          <w:b/>
        </w:rPr>
        <w:t xml:space="preserve">1. </w:t>
      </w:r>
      <w: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 (В редакции Федерального закона от 25.12.2023 № 685-ФЗ) 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 (Дополнение пунктом - Федеральный закон от 25.12.2023 № 685-ФЗ) 2) соблюдать правовые, нравственные и этические нормы, следовать требованиям профессиональной этики</w:t>
      </w:r>
    </w:p>
    <w:p>
      <w:r>
        <w:rPr>
          <w:b/>
        </w:rPr>
        <w:t xml:space="preserve">1. </w:t>
      </w:r>
      <w:r>
        <w:t>уважать честь и достоинство обучающихся и других участников образовательных отношений</w:t>
      </w:r>
    </w:p>
    <w:p>
      <w:r>
        <w:rPr>
          <w:b/>
        </w:rPr>
        <w:t xml:space="preserve">1. </w:t>
      </w: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 (В редакции Федерального закона от 25.12.2023 № 685-ФЗ) 5) применять педагогически обоснованные и обеспечивающие высокое качество образования формы, методы обучения и воспитания</w:t>
      </w:r>
    </w:p>
    <w:p>
      <w:r>
        <w:rPr>
          <w:b/>
        </w:rPr>
        <w:t xml:space="preserve">1. </w:t>
      </w: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 (В редакции Федерального закона от 08.08.2024 № 315-ФЗ) 7) систематически повышать свой профессиональный уровень</w:t>
      </w:r>
    </w:p>
    <w:p>
      <w:r>
        <w:rPr>
          <w:b/>
        </w:rPr>
        <w:t xml:space="preserve">1. </w:t>
      </w:r>
      <w:r>
        <w:t>проходить аттестацию на соответствие занимаемой должности в порядке, установленном законодательством об образовании</w:t>
      </w:r>
    </w:p>
    <w:p>
      <w:r>
        <w:rPr>
          <w:b/>
        </w:rPr>
        <w:t xml:space="preserve">1. </w:t>
      </w: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
        <w:rPr>
          <w:b/>
        </w:rPr>
        <w:t xml:space="preserve">1. </w:t>
      </w:r>
      <w:r>
        <w:t>проходить в установленном законодательством Российской Федерации порядке обучение и проверку знаний и навыков в области охраны труда</w:t>
      </w:r>
    </w:p>
    <w:p>
      <w:r>
        <w:rPr>
          <w:b/>
        </w:rPr>
        <w:t xml:space="preserve">1. </w:t>
      </w: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
        <w:rPr>
          <w:b/>
        </w:rPr>
        <w:t xml:space="preserve">1. </w:t>
      </w:r>
      <w:r>
        <w:t>исполнять иные обязанности, предусмотренные настоящим Федеральным законом. (Дополнение пунктом - Федеральный закон от 19.12.2023 № 618-ФЗ)</w:t>
      </w:r>
    </w:p>
    <w:p>
      <w:r>
        <w:rPr>
          <w:b/>
        </w:rPr>
        <w:t>Статья 49. Аттестация педагогических работников</w:t>
      </w:r>
    </w:p>
    <w:p>
      <w:r>
        <w:rPr>
          <w:b/>
        </w:rPr>
        <w:t xml:space="preserve">1. </w:t>
      </w:r>
      <w: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
        <w:rPr>
          <w:b/>
        </w:rPr>
        <w:t xml:space="preserve">2. </w:t>
      </w:r>
      <w: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
        <w:rPr>
          <w:b/>
        </w:rPr>
        <w:t xml:space="preserve">3. </w:t>
      </w: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
        <w:rPr>
          <w:b/>
        </w:rPr>
        <w:t xml:space="preserve">4. </w:t>
      </w:r>
      <w: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редакции федеральных законов от 26.07.2019 № 232-ФЗ, от 24.07.2023 № 385-ФЗ)</w:t>
      </w:r>
    </w:p>
    <w:p>
      <w:r>
        <w:rPr>
          <w:b/>
        </w:rPr>
        <w:t>Статья 50. Научно-педагогические работники</w:t>
      </w:r>
    </w:p>
    <w:p>
      <w:r>
        <w:rPr>
          <w:b/>
        </w:rPr>
        <w:t xml:space="preserve">1. </w:t>
      </w:r>
      <w:r>
        <w:t>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
        <w:rPr>
          <w:b/>
        </w:rPr>
        <w:t xml:space="preserve">2. </w:t>
      </w:r>
      <w:r>
        <w:t>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
        <w:rPr>
          <w:b/>
        </w:rPr>
        <w:t xml:space="preserve">3. </w:t>
      </w:r>
      <w:r>
        <w:t>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
        <w:rPr>
          <w:b/>
        </w:rPr>
        <w:t xml:space="preserve">2. </w:t>
      </w:r>
      <w:r>
        <w:t>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
        <w:rPr>
          <w:b/>
        </w:rPr>
        <w:t xml:space="preserve">2. </w:t>
      </w:r>
      <w:r>
        <w:t>участвовать в обсуждении вопросов, относящихся к деятельности образовательной организации</w:t>
      </w:r>
    </w:p>
    <w:p>
      <w:r>
        <w:rPr>
          <w:b/>
        </w:rPr>
        <w:t xml:space="preserve">2. </w:t>
      </w:r>
      <w:r>
        <w:t>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
        <w:rPr>
          <w:b/>
        </w:rPr>
        <w:t xml:space="preserve">2. </w:t>
      </w:r>
      <w:r>
        <w:t>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
        <w:rPr>
          <w:b/>
        </w:rPr>
        <w:t xml:space="preserve">3. </w:t>
      </w:r>
      <w:r>
        <w:t>формировать у обучающихся профессиональные качества по избранным профессии, специальности или направлению подготовки</w:t>
      </w:r>
    </w:p>
    <w:p>
      <w:r>
        <w:rPr>
          <w:b/>
        </w:rPr>
        <w:t xml:space="preserve">3. </w:t>
      </w:r>
      <w:r>
        <w:t>развивать у обучающихся самостоятельность, инициативу, творческие способности</w:t>
      </w:r>
    </w:p>
    <w:p>
      <w:r>
        <w:rPr>
          <w:b/>
        </w:rPr>
        <w:t>Статья 51. Правовой статус руководителя образовательной организации. Президент образовательной организации высшего образования</w:t>
      </w:r>
    </w:p>
    <w:p>
      <w:r>
        <w:rPr>
          <w:b/>
        </w:rPr>
        <w:t xml:space="preserve">1. </w:t>
      </w:r>
      <w:r>
        <w:t>Руководитель образовательной организации в соответствии с законодательством Российской Федерации и уставом образовательной организации</w:t>
      </w:r>
    </w:p>
    <w:p>
      <w:r>
        <w:rPr>
          <w:b/>
        </w:rPr>
        <w:t xml:space="preserve">2. </w:t>
      </w:r>
      <w:r>
        <w:t>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
        <w:rPr>
          <w:b/>
        </w:rPr>
        <w:t xml:space="preserve">3. </w:t>
      </w:r>
      <w:r>
        <w:t>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
        <w:rPr>
          <w:b/>
        </w:rPr>
        <w:t xml:space="preserve">4. </w:t>
      </w:r>
      <w:r>
        <w:t>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
        <w:rPr>
          <w:b/>
        </w:rPr>
        <w:t xml:space="preserve">5. </w:t>
      </w:r>
      <w:r>
        <w:t>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 (В редакции Федерального закона от 02.12.2019 № 403-ФЗ)</w:t>
      </w:r>
    </w:p>
    <w:p>
      <w:r>
        <w:rPr>
          <w:b/>
        </w:rPr>
        <w:t xml:space="preserve">6. </w:t>
      </w:r>
      <w:r>
        <w:t>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
        <w:rPr>
          <w:b/>
        </w:rPr>
        <w:t xml:space="preserve">7. </w:t>
      </w:r>
      <w:r>
        <w:t>Права и социальные гарантии, предусмотренные для педагогических работников пунктами 3 и 5 части 5 статьи 47 настоящего Федерального закона, а также установленные в соответствии с частью 10 статьи 47 настоящего Федерального закона предоставляются руководителям образовательных организаций. (В редакции федеральных законов от 01.03.2020 № 45-ФЗ, от 19.12.2023 № 618-ФЗ)</w:t>
      </w:r>
    </w:p>
    <w:p>
      <w:r>
        <w:rPr>
          <w:b/>
        </w:rPr>
        <w:t xml:space="preserve">71. </w:t>
      </w:r>
      <w:r>
        <w:t>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 (Дополнение частью - Федеральный закон от 01.03.2020 № 45-ФЗ)</w:t>
      </w:r>
    </w:p>
    <w:p>
      <w:r>
        <w:rPr>
          <w:b/>
        </w:rPr>
        <w:t xml:space="preserve">8. </w:t>
      </w:r>
      <w:r>
        <w:t>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(В редакции федеральных законов от 25.05.2020 № 159-ФЗ, от 19.12.2023 № 618-ФЗ)</w:t>
      </w:r>
    </w:p>
    <w:p>
      <w:r>
        <w:rPr>
          <w:b/>
        </w:rPr>
        <w:t xml:space="preserve">9. </w:t>
      </w:r>
      <w:r>
        <w:t>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
        <w:rPr>
          <w:b/>
        </w:rPr>
        <w:t xml:space="preserve">10. </w:t>
      </w:r>
      <w:r>
        <w:t>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
        <w:rPr>
          <w:b/>
        </w:rPr>
        <w:t xml:space="preserve">11. </w:t>
      </w:r>
      <w:r>
        <w:t>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 (В редакции Федерального закона от 25.05.2020 № 159-ФЗ)</w:t>
      </w:r>
    </w:p>
    <w:p>
      <w:r>
        <w:rPr>
          <w:b/>
        </w:rPr>
        <w:t xml:space="preserve">12. </w:t>
      </w:r>
      <w:r>
        <w:t>Совмещение должностей ректора и президента образовательной организации высшего образования не допускается</w:t>
      </w:r>
    </w:p>
    <w:p>
      <w:r>
        <w:rPr>
          <w:b/>
        </w:rPr>
        <w:t xml:space="preserve">13. </w:t>
      </w:r>
      <w:r>
        <w:t>Порядок избрания президента образовательной организации высшего образования определяется уставом образовательной организации высшего образования. (В редакции Федерального закона от 25.05.2020 № 159-ФЗ)</w:t>
      </w:r>
    </w:p>
    <w:p>
      <w:r>
        <w:rPr>
          <w:b/>
        </w:rPr>
        <w:t xml:space="preserve">14. </w:t>
      </w:r>
      <w:r>
        <w:t>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
        <w:rPr>
          <w:b/>
        </w:rPr>
        <w:t xml:space="preserve">15. </w:t>
      </w:r>
      <w:r>
        <w:t>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 (Дополнение частью - Федеральный закон от 25.05.2020 № 159-ФЗ)</w:t>
      </w:r>
    </w:p>
    <w:p>
      <w:r>
        <w:rPr>
          <w:b/>
        </w:rPr>
        <w:t xml:space="preserve">16. </w:t>
      </w:r>
      <w:r>
        <w:t>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 (Дополнение частью - Федеральный закон от 25.05.2020 № 159-ФЗ)</w:t>
      </w:r>
    </w:p>
    <w:p>
      <w:r>
        <w:rPr>
          <w:b/>
        </w:rPr>
        <w:t xml:space="preserve">1. </w:t>
      </w:r>
      <w:r>
        <w:t>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
        <w:rPr>
          <w:b/>
        </w:rPr>
        <w:t xml:space="preserve">1. </w:t>
      </w:r>
      <w:r>
        <w:t>назначается учредителем образовательной организации</w:t>
      </w:r>
    </w:p>
    <w:p>
      <w:r>
        <w:rPr>
          <w:b/>
        </w:rPr>
        <w:t xml:space="preserve">1. </w:t>
      </w:r>
      <w:r>
        <w:t>назначается Президентом Российской Федерации в случаях, установленных федеральными законами</w:t>
      </w:r>
    </w:p>
    <w:p>
      <w:r>
        <w:rPr>
          <w:b/>
        </w:rPr>
        <w:t xml:space="preserve">1. </w:t>
      </w:r>
      <w:r>
        <w:t>назначается Правительством Российской Федерации (для ректоров федеральных университетов)</w:t>
      </w:r>
    </w:p>
    <w:p>
      <w:r>
        <w:rPr>
          <w:b/>
        </w:rPr>
        <w:t>Статья 52. Иные работники образовательных организаций</w:t>
      </w:r>
    </w:p>
    <w:p>
      <w:r>
        <w:rPr>
          <w:b/>
        </w:rPr>
        <w:t xml:space="preserve">1. </w:t>
      </w:r>
      <w:r>
        <w:t>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редакции Федерального закона от 24.07.2023 № 385-ФЗ)</w:t>
      </w:r>
    </w:p>
    <w:p>
      <w:r>
        <w:rPr>
          <w:b/>
        </w:rPr>
        <w:t xml:space="preserve">2. </w:t>
      </w:r>
      <w:r>
        <w:t>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
        <w:rPr>
          <w:b/>
        </w:rPr>
        <w:t xml:space="preserve">3. </w:t>
      </w:r>
      <w:r>
        <w:t>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
        <w:rPr>
          <w:b/>
        </w:rPr>
        <w:t xml:space="preserve">4. </w:t>
      </w:r>
      <w:r>
        <w:t>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пунктом 3 части 5 статьи 47 настоящего Федерального закона в порядке, установленном Правительством Российской Федерации, а также пунктом 5 части 5 статьи 47 настоящего Федерального закона, и установленные в соответствии с частью 10 статьи 47 настоящего Федерального закона. (В редакции федеральных законов от 13.06.2023 № 219-ФЗ, от 19.12.2023 № 618-ФЗ)</w:t>
      </w:r>
    </w:p>
    <w:p>
      <w:r>
        <w:rPr>
          <w:b/>
        </w:rPr>
        <w:t xml:space="preserve">5. </w:t>
      </w:r>
      <w:r>
        <w:t>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 (Дополнение частью - Федеральный закон от 01.03.2020 № 45-ФЗ)</w:t>
      </w:r>
    </w:p>
    <w:p>
      <w:pPr>
        <w:pStyle w:val="Heading3"/>
      </w:pPr>
      <w:r>
        <w:t>Основания возникновения, изменения и прекращения образовательных отношений</w:t>
      </w:r>
    </w:p>
    <w:p>
      <w:r>
        <w:rPr>
          <w:b/>
        </w:rPr>
        <w:t>Статья 53. Возникновение образовательных отношений</w:t>
      </w:r>
    </w:p>
    <w:p>
      <w:r>
        <w:rPr>
          <w:b/>
        </w:rPr>
        <w:t xml:space="preserve">1. </w:t>
      </w:r>
      <w:r>
        <w:t>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
        <w:rPr>
          <w:b/>
        </w:rPr>
        <w:t xml:space="preserve">2. </w:t>
      </w:r>
      <w:r>
        <w:t>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
        <w:rPr>
          <w:b/>
        </w:rPr>
        <w:t xml:space="preserve">3. </w:t>
      </w:r>
      <w:r>
        <w:t>(Часть утратила силу - Федеральный закон от 14.04.2023 № 124-ФЗ)</w:t>
      </w:r>
    </w:p>
    <w:p>
      <w:r>
        <w:rPr>
          <w:b/>
        </w:rPr>
        <w:t xml:space="preserve">4. </w:t>
      </w:r>
      <w: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
        <w:rPr>
          <w:b/>
        </w:rPr>
        <w:t>Статья 54. Договор об образовании</w:t>
      </w:r>
    </w:p>
    <w:p>
      <w:r>
        <w:rPr>
          <w:b/>
        </w:rPr>
        <w:t xml:space="preserve">1. </w:t>
      </w:r>
      <w:r>
        <w:t>Договор об образовании заключается в простой письменной форме между</w:t>
      </w:r>
    </w:p>
    <w:p>
      <w:r>
        <w:rPr>
          <w:b/>
        </w:rPr>
        <w:t xml:space="preserve">2. </w:t>
      </w:r>
      <w: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
        <w:rPr>
          <w:b/>
        </w:rPr>
        <w:t xml:space="preserve">3. </w:t>
      </w:r>
      <w:r>
        <w:t>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
        <w:rPr>
          <w:b/>
        </w:rPr>
        <w:t xml:space="preserve">4. </w:t>
      </w:r>
      <w: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
        <w:rPr>
          <w:b/>
        </w:rPr>
        <w:t xml:space="preserve">5. </w:t>
      </w:r>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
        <w:rPr>
          <w:b/>
        </w:rPr>
        <w:t xml:space="preserve">6. </w:t>
      </w:r>
      <w: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
        <w:rPr>
          <w:b/>
        </w:rPr>
        <w:t xml:space="preserve">7. </w:t>
      </w:r>
      <w: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
        <w:rPr>
          <w:b/>
        </w:rPr>
        <w:t xml:space="preserve">8. </w:t>
      </w:r>
      <w: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
        <w:rPr>
          <w:b/>
        </w:rPr>
        <w:t xml:space="preserve">9. </w:t>
      </w:r>
      <w:r>
        <w:t>Правила оказания платных образовательных услуг утверждаются Правительством Российской Федерации</w:t>
      </w:r>
    </w:p>
    <w:p>
      <w:r>
        <w:rPr>
          <w:b/>
        </w:rPr>
        <w:t xml:space="preserve">10. </w:t>
      </w:r>
      <w: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редакции федеральных законов от 26.07.2019 № 232-ФЗ, от 30.04.2021 № 127-ФЗ)</w:t>
      </w:r>
    </w:p>
    <w:p>
      <w:r>
        <w:rPr>
          <w:b/>
        </w:rPr>
        <w:t xml:space="preserve">1. </w:t>
      </w:r>
      <w:r>
        <w:t>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
        <w:rPr>
          <w:b/>
        </w:rPr>
        <w:t xml:space="preserve">1. </w:t>
      </w:r>
      <w:r>
        <w:t>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
        <w:rPr>
          <w:b/>
        </w:rPr>
        <w:t>Статья 55. Общие требования к приему на обучение в организацию, осуществляющую образовательную деятельность</w:t>
      </w:r>
    </w:p>
    <w:p>
      <w:r>
        <w:rPr>
          <w:b/>
        </w:rPr>
        <w:t xml:space="preserve">1. </w:t>
      </w:r>
      <w: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
        <w:rPr>
          <w:b/>
        </w:rPr>
        <w:t xml:space="preserve">2. </w:t>
      </w:r>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(В редакции федеральных законов от 27.12.2019 № 478-ФЗ, от 29.12.2022 № 631-ФЗ)</w:t>
      </w:r>
    </w:p>
    <w:p>
      <w:r>
        <w:rPr>
          <w:b/>
        </w:rPr>
        <w:t xml:space="preserve">3. </w:t>
      </w:r>
      <w:r>
        <w:t>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
        <w:rPr>
          <w:b/>
        </w:rPr>
        <w:t xml:space="preserve">4. </w:t>
      </w:r>
      <w:r>
        <w:t>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
        <w:rPr>
          <w:b/>
        </w:rPr>
        <w:t xml:space="preserve">5. </w:t>
      </w:r>
      <w:r>
        <w:t>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 (В редакции Федерального закона от 14.04.2023 № 124-ФЗ)</w:t>
      </w:r>
    </w:p>
    <w:p>
      <w:r>
        <w:rPr>
          <w:b/>
        </w:rPr>
        <w:t xml:space="preserve">6. </w:t>
      </w:r>
      <w: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
        <w:rPr>
          <w:b/>
        </w:rPr>
        <w:t xml:space="preserve">7. </w:t>
      </w:r>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
        <w:rPr>
          <w:b/>
        </w:rPr>
        <w:t xml:space="preserve">8. </w:t>
      </w:r>
      <w:r>
        <w:t>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 (В редакции федеральных законов от 26.07.2019 № 232-ФЗ, от 24.03.2021 № 51-ФЗ, от 29.12.2022 № 641-ФЗ)</w:t>
      </w:r>
    </w:p>
    <w:p>
      <w:r>
        <w:rPr>
          <w:b/>
        </w:rPr>
        <w:t xml:space="preserve">9. </w:t>
      </w:r>
      <w:r>
        <w:t>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
        <w:rPr>
          <w:b/>
        </w:rPr>
        <w:t xml:space="preserve">10. </w:t>
      </w:r>
      <w:r>
        <w:t>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(Дополнение частью - Федеральный закон от 02.07.2013 № 170-ФЗ)</w:t>
      </w:r>
    </w:p>
    <w:p>
      <w:r>
        <w:rPr>
          <w:b/>
        </w:rPr>
        <w:t>Статья 56. Целевое обучение</w:t>
      </w:r>
    </w:p>
    <w:p>
      <w:r>
        <w:rPr>
          <w:b/>
        </w:rPr>
        <w:t xml:space="preserve">1. </w:t>
      </w:r>
      <w:r>
        <w:t>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
        <w:rPr>
          <w:b/>
        </w:rPr>
        <w:t xml:space="preserve">2. </w:t>
      </w:r>
      <w:r>
        <w:t>Заказчиком целевого обучения не могут выступать лица, указанные в части 2 статьи 1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
        <w:rPr>
          <w:b/>
        </w:rPr>
        <w:t xml:space="preserve">3. </w:t>
      </w:r>
      <w:r>
        <w:t>Существенными условиями договора о целевом обучении являются</w:t>
      </w:r>
    </w:p>
    <w:p>
      <w:r>
        <w:rPr>
          <w:b/>
        </w:rPr>
        <w:t xml:space="preserve">4. </w:t>
      </w:r>
      <w:r>
        <w:t>Договором о целевом обучении могут предусматриваться условия</w:t>
      </w:r>
    </w:p>
    <w:p>
      <w:r>
        <w:rPr>
          <w:b/>
        </w:rPr>
        <w:t xml:space="preserve">5. </w:t>
      </w:r>
      <w:r>
        <w:t>Сторонами договора о целевом обучении, предусматривающего условия, указанные в части 4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
        <w:rPr>
          <w:b/>
        </w:rPr>
        <w:t xml:space="preserve">6. </w:t>
      </w:r>
      <w:r>
        <w:t>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статьей 54 настоящего Федерального закона</w:t>
      </w:r>
    </w:p>
    <w:p>
      <w:r>
        <w:rPr>
          <w:b/>
        </w:rPr>
        <w:t xml:space="preserve">7. </w:t>
      </w:r>
      <w:r>
        <w:t>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r>
        <w:rPr>
          <w:b/>
        </w:rPr>
        <w:t xml:space="preserve">71. </w:t>
      </w:r>
      <w:r>
        <w:t>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 (Дополнение частью - Федеральный закон от 29.12.2025 № 570-ФЗ)</w:t>
      </w:r>
    </w:p>
    <w:p>
      <w:r>
        <w:rPr>
          <w:b/>
        </w:rPr>
        <w:t xml:space="preserve">8. </w:t>
      </w:r>
      <w:r>
        <w:t>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
        <w:rPr>
          <w:b/>
        </w:rPr>
        <w:t xml:space="preserve">9. </w:t>
      </w:r>
      <w:r>
        <w:t>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r>
        <w:rPr>
          <w:b/>
        </w:rPr>
        <w:t xml:space="preserve">10. </w:t>
      </w:r>
      <w:r>
        <w:t>Заявка, указанная в части 9 настоящей статьи, при приеме на обучение подается в бумажном или электронном виде, во время обучения заявка подается в бумажном виде</w:t>
      </w:r>
    </w:p>
    <w:p>
      <w:r>
        <w:rPr>
          <w:b/>
        </w:rPr>
        <w:t xml:space="preserve">11. </w:t>
      </w:r>
      <w:r>
        <w:t>При подаче заявки, указанной в части 9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единого портала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 (В редакции Федерального закона от 29.12.2025 № 539-ФЗ)</w:t>
      </w:r>
    </w:p>
    <w:p>
      <w:r>
        <w:rPr>
          <w:b/>
        </w:rPr>
        <w:t xml:space="preserve">12. </w:t>
      </w:r>
      <w:r>
        <w:t>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частью 8 статьи 55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статьей 711 настоящего Федерального закона</w:t>
      </w:r>
    </w:p>
    <w:p>
      <w:r>
        <w:rPr>
          <w:b/>
        </w:rPr>
        <w:t xml:space="preserve">13. </w:t>
      </w:r>
      <w:r>
        <w:t>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
        <w:rPr>
          <w:b/>
        </w:rPr>
        <w:t xml:space="preserve">14. </w:t>
      </w:r>
      <w:r>
        <w:t>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
        <w:rPr>
          <w:b/>
        </w:rPr>
        <w:t xml:space="preserve">15. </w:t>
      </w:r>
      <w:r>
        <w:t>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
        <w:rPr>
          <w:b/>
        </w:rPr>
        <w:t xml:space="preserve">16. </w:t>
      </w:r>
      <w:r>
        <w:t>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
        <w:rPr>
          <w:b/>
        </w:rPr>
        <w:t xml:space="preserve">17. </w:t>
      </w:r>
      <w:r>
        <w:t>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
        <w:rPr>
          <w:b/>
        </w:rPr>
        <w:t xml:space="preserve">18. </w:t>
      </w:r>
      <w: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
        <w:rPr>
          <w:b/>
        </w:rPr>
        <w:t xml:space="preserve">19. </w:t>
      </w:r>
      <w:r>
        <w:t>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 и подведомственные им организации. (В редакции Федерального закона от 28.02.2025 № 28-ФЗ) (Статья в редакции Федерального закона от 14.04.2023 № 124-ФЗ)</w:t>
      </w:r>
    </w:p>
    <w:p>
      <w:r>
        <w:rPr>
          <w:b/>
        </w:rPr>
        <w:t xml:space="preserve">3. </w:t>
      </w:r>
      <w:r>
        <w:t>обязательства заказчика целевого обучения:</w:t>
      </w:r>
    </w:p>
    <w:p>
      <w:r>
        <w:rPr>
          <w:b/>
        </w:rPr>
        <w:t xml:space="preserve">3. </w:t>
      </w:r>
      <w:r>
        <w:t>обязательства гражданина, заключившего договор о целевом обучении:</w:t>
      </w:r>
    </w:p>
    <w:p>
      <w:r>
        <w:rPr>
          <w:b/>
        </w:rPr>
        <w:t xml:space="preserve">3. </w:t>
      </w: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
        <w:rPr>
          <w:b/>
        </w:rPr>
        <w:t xml:space="preserve">3. </w:t>
      </w:r>
      <w:r>
        <w:t>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
        <w:rPr>
          <w:b/>
        </w:rPr>
        <w:t xml:space="preserve">3. </w:t>
      </w:r>
      <w:r>
        <w:t>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
        <w:rPr>
          <w:b/>
        </w:rPr>
        <w:t xml:space="preserve">3. </w:t>
      </w:r>
      <w:r>
        <w:t>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
        <w:rPr>
          <w:b/>
        </w:rPr>
        <w:t xml:space="preserve">4. </w:t>
      </w:r>
      <w:r>
        <w:t>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
        <w:rPr>
          <w:b/>
        </w:rPr>
        <w:t xml:space="preserve">4. </w:t>
      </w:r>
      <w:r>
        <w:t>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
        <w:rPr>
          <w:b/>
        </w:rPr>
        <w:t xml:space="preserve">5. </w:t>
      </w:r>
      <w:r>
        <w:t>организации, осуществляющей образовательную деятельность:</w:t>
      </w:r>
    </w:p>
    <w:p>
      <w:r>
        <w:rPr>
          <w:b/>
        </w:rPr>
        <w:t xml:space="preserve">5. </w:t>
      </w:r>
      <w:r>
        <w:t>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
        <w:rPr>
          <w:b/>
        </w:rPr>
        <w:t xml:space="preserve">5. </w:t>
      </w:r>
      <w:r>
        <w:t>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
        <w:rPr>
          <w:b/>
        </w:rPr>
        <w:t xml:space="preserve">5. </w:t>
      </w:r>
      <w:r>
        <w:t>по организации практической подготовки гражданина в местах, определенных договором о целевом обучении</w:t>
      </w:r>
    </w:p>
    <w:p>
      <w:r>
        <w:rPr>
          <w:b/>
        </w:rPr>
        <w:t xml:space="preserve">5. </w:t>
      </w:r>
      <w:r>
        <w:t>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
        <w:rPr>
          <w:b/>
        </w:rPr>
        <w:t xml:space="preserve">7. </w:t>
      </w:r>
      <w:r>
        <w:t>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подпунктом "б" пункта 1 части 3 настоящей статьи</w:t>
      </w:r>
    </w:p>
    <w:p>
      <w:r>
        <w:rPr>
          <w:b/>
        </w:rPr>
        <w:t xml:space="preserve">7. </w:t>
      </w:r>
      <w:r>
        <w:t>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
        <w:rPr>
          <w:b/>
        </w:rPr>
        <w:t xml:space="preserve">7. </w:t>
      </w:r>
      <w:r>
        <w:t>сведения о мерах поддержки, указанных в подпункте "а" пункта 1 части 3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
        <w:rPr>
          <w:b/>
        </w:rPr>
        <w:t xml:space="preserve">7. </w:t>
      </w:r>
      <w:r>
        <w:t>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части 71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 (В редакции Федерального закона от 29.12.2025 № 570-ФЗ) 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
        <w:rPr>
          <w:b/>
        </w:rPr>
        <w:t xml:space="preserve">7. </w:t>
      </w:r>
      <w:r>
        <w:t>контакты лиц, определенных заказчиком целевого обучения ответственными за организацию заключения договоров о целевом обучении</w:t>
      </w:r>
    </w:p>
    <w:p>
      <w:r>
        <w:rPr>
          <w:b/>
        </w:rPr>
        <w:t>Статья 57. Изменение образовательных отношений</w:t>
      </w:r>
    </w:p>
    <w:p>
      <w:r>
        <w:rPr>
          <w:b/>
        </w:rPr>
        <w:t xml:space="preserve">1. </w:t>
      </w:r>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
        <w:rPr>
          <w:b/>
        </w:rPr>
        <w:t xml:space="preserve">2. </w:t>
      </w:r>
      <w:r>
        <w:t>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
        <w:rPr>
          <w:b/>
        </w:rPr>
        <w:t xml:space="preserve">3. </w:t>
      </w:r>
      <w: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
        <w:rPr>
          <w:b/>
        </w:rPr>
        <w:t xml:space="preserve">4. </w:t>
      </w:r>
      <w: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
        <w:rPr>
          <w:b/>
        </w:rPr>
        <w:t>Статья 58. Промежуточная аттестация обучающихся</w:t>
      </w:r>
    </w:p>
    <w:p>
      <w:r>
        <w:rPr>
          <w:b/>
        </w:rPr>
        <w:t xml:space="preserve">1. </w:t>
      </w:r>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
        <w:rPr>
          <w:b/>
        </w:rPr>
        <w:t xml:space="preserve">2. </w:t>
      </w:r>
      <w: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
        <w:rPr>
          <w:b/>
        </w:rPr>
        <w:t xml:space="preserve">3. </w:t>
      </w:r>
      <w:r>
        <w:t>Обучающиеся обязаны ликвидировать академическую задолженность</w:t>
      </w:r>
    </w:p>
    <w:p>
      <w:r>
        <w:rPr>
          <w:b/>
        </w:rPr>
        <w:t xml:space="preserve">4. </w:t>
      </w:r>
      <w: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
        <w:rPr>
          <w:b/>
        </w:rPr>
        <w:t xml:space="preserve">5. </w:t>
      </w:r>
      <w: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
        <w:rPr>
          <w:b/>
        </w:rPr>
        <w:t xml:space="preserve">6. </w:t>
      </w:r>
      <w:r>
        <w:t>Для проведения промежуточной аттестации во второй раз образовательной организацией создается комиссия</w:t>
      </w:r>
    </w:p>
    <w:p>
      <w:r>
        <w:rPr>
          <w:b/>
        </w:rPr>
        <w:t xml:space="preserve">7. </w:t>
      </w:r>
      <w:r>
        <w:t>Не допускается взимание платы с обучающихся за прохождение промежуточной аттестации</w:t>
      </w:r>
    </w:p>
    <w:p>
      <w:r>
        <w:rPr>
          <w:b/>
        </w:rPr>
        <w:t xml:space="preserve">8. </w:t>
      </w: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
        <w:rPr>
          <w:b/>
        </w:rPr>
        <w:t xml:space="preserve">9. </w:t>
      </w:r>
      <w: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
        <w:rPr>
          <w:b/>
        </w:rPr>
        <w:t xml:space="preserve">10. </w:t>
      </w:r>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
        <w:rPr>
          <w:b/>
        </w:rPr>
        <w:t xml:space="preserve">11. </w:t>
      </w:r>
      <w:r>
        <w:t>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
        <w:rPr>
          <w:b/>
        </w:rPr>
        <w:t>Статья 59. Итоговая аттестация</w:t>
      </w:r>
    </w:p>
    <w:p>
      <w:r>
        <w:rPr>
          <w:b/>
        </w:rPr>
        <w:t xml:space="preserve">1. </w:t>
      </w:r>
      <w:r>
        <w:t>Итоговая аттестация представляет собой форму оценки степени и уровня освоения обучающимися образовательной программы</w:t>
      </w:r>
    </w:p>
    <w:p>
      <w:r>
        <w:rPr>
          <w:b/>
        </w:rPr>
        <w:t xml:space="preserve">2. </w:t>
      </w:r>
      <w:r>
        <w:t>Итоговая аттестация проводится на основе принципов объективности и независимости оценки качества подготовки обучающихся</w:t>
      </w:r>
    </w:p>
    <w:p>
      <w:r>
        <w:rPr>
          <w:b/>
        </w:rPr>
        <w:t xml:space="preserve">3. </w:t>
      </w:r>
      <w: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
        <w:rPr>
          <w:b/>
        </w:rPr>
        <w:t xml:space="preserve">31. </w:t>
      </w:r>
      <w:r>
        <w:t>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 127-ФЗ "О науке и государственной научно-технической политике". (Дополнение частью - Федеральный закон от 30.12.2020 № 517-ФЗ)</w:t>
      </w:r>
    </w:p>
    <w:p>
      <w:r>
        <w:rPr>
          <w:b/>
        </w:rPr>
        <w:t xml:space="preserve">4. </w:t>
      </w:r>
      <w: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
        <w:rPr>
          <w:b/>
        </w:rPr>
        <w:t xml:space="preserve">5. </w:t>
      </w:r>
      <w:r>
        <w:t>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части 21 статьи 8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редакции федеральных законов от 26.07.2019 № 232-ФЗ, от 28.11.2025 № 441-ФЗ)</w:t>
      </w:r>
    </w:p>
    <w:p>
      <w:r>
        <w:rPr>
          <w:b/>
        </w:rPr>
        <w:t xml:space="preserve">6. </w:t>
      </w: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
        <w:rPr>
          <w:b/>
        </w:rPr>
        <w:t xml:space="preserve">7. </w:t>
      </w: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
        <w:rPr>
          <w:b/>
        </w:rPr>
        <w:t xml:space="preserve">8. </w:t>
      </w:r>
      <w:r>
        <w:t>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 (В редакции Федерального закона от 30.12.2020 № 517-ФЗ)</w:t>
      </w:r>
    </w:p>
    <w:p>
      <w:r>
        <w:rPr>
          <w:b/>
        </w:rPr>
        <w:t xml:space="preserve">9. </w:t>
      </w:r>
      <w: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
        <w:rPr>
          <w:b/>
        </w:rPr>
        <w:t xml:space="preserve">10. </w:t>
      </w:r>
      <w:r>
        <w:t>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
        <w:rPr>
          <w:b/>
        </w:rPr>
        <w:t xml:space="preserve">11. </w:t>
      </w:r>
      <w:r>
        <w:t>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
        <w:rPr>
          <w:b/>
        </w:rPr>
        <w:t xml:space="preserve">12. </w:t>
      </w:r>
      <w:r>
        <w:t>Обеспечение проведения государственной итоговой аттестации осуществляется</w:t>
      </w:r>
    </w:p>
    <w:p>
      <w:r>
        <w:rPr>
          <w:b/>
        </w:rPr>
        <w:t xml:space="preserve">13. </w:t>
      </w:r>
      <w: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
        <w:rPr>
          <w:b/>
        </w:rPr>
        <w:t xml:space="preserve">14. </w:t>
      </w:r>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
        <w:rPr>
          <w:b/>
        </w:rPr>
        <w:t xml:space="preserve">15. </w:t>
      </w:r>
      <w: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(В редакции федеральных законов от 26.07.2019 № 232-ФЗ, от 08.08.2024 № 232-ФЗ) 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 (В редакции Федерального закона от 08.08.2024 № 232-ФЗ) 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 (В редакции Федерального закона от 29.12.2022 № 631-ФЗ)</w:t>
      </w:r>
    </w:p>
    <w:p>
      <w:r>
        <w:rPr>
          <w:b/>
        </w:rPr>
        <w:t xml:space="preserve">16. </w:t>
      </w:r>
      <w:r>
        <w:t>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 (В редакции Федерального закона от 30.12.2020 № 517-ФЗ)</w:t>
      </w:r>
    </w:p>
    <w:p>
      <w:r>
        <w:rPr>
          <w:b/>
        </w:rPr>
        <w:t xml:space="preserve">17. </w:t>
      </w:r>
      <w: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
        <w:rPr>
          <w:b/>
        </w:rPr>
        <w:t xml:space="preserve">9. </w:t>
      </w:r>
      <w:r>
        <w:t>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 (В редакции Федерального закона от 08.08.2024 № 232-ФЗ) 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
        <w:rPr>
          <w:b/>
        </w:rPr>
        <w:t xml:space="preserve">12. </w:t>
      </w:r>
      <w:r>
        <w:t>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 (В редакции Федерального закона от 08.08.2024 № 232-ФЗ) 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 редакции Федерального закона от 29.12.2022 № 631-ФЗ) 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
        <w:rPr>
          <w:b/>
        </w:rPr>
        <w:t xml:space="preserve">13. </w:t>
      </w:r>
      <w: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(В редакции Федерального закона от 26.07.2019 № 232-ФЗ) 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 (В редакции Федерального закона от 08.08.2024 № 232-ФЗ)</w:t>
      </w:r>
    </w:p>
    <w:p>
      <w:r>
        <w:rPr>
          <w:b/>
        </w:rPr>
        <w:t>Статья 60. Документы об образовании и (или) о квалификации. Документы об обучении</w:t>
      </w:r>
    </w:p>
    <w:p>
      <w:r>
        <w:rPr>
          <w:b/>
        </w:rPr>
        <w:t xml:space="preserve">1. </w:t>
      </w:r>
      <w:r>
        <w:t>В Российской Федерации выдаются</w:t>
      </w:r>
    </w:p>
    <w:p>
      <w:r>
        <w:rPr>
          <w:b/>
        </w:rPr>
        <w:t xml:space="preserve">2. </w:t>
      </w:r>
      <w:r>
        <w:t>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
        <w:rPr>
          <w:b/>
        </w:rPr>
        <w:t xml:space="preserve">3. </w:t>
      </w:r>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
        <w:rPr>
          <w:b/>
        </w:rPr>
        <w:t xml:space="preserve">4. </w:t>
      </w:r>
      <w: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редакции федеральных законов от 26.07.2019 № 232-ФЗ, от 30.12.2020 № 517-ФЗ)</w:t>
      </w:r>
    </w:p>
    <w:p>
      <w:r>
        <w:rPr>
          <w:b/>
        </w:rPr>
        <w:t xml:space="preserve">5. </w:t>
      </w:r>
      <w:r>
        <w:t>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
        <w:rPr>
          <w:b/>
        </w:rPr>
        <w:t xml:space="preserve">6. </w:t>
      </w:r>
      <w: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
        <w:rPr>
          <w:b/>
        </w:rPr>
        <w:t xml:space="preserve">7. </w:t>
      </w:r>
      <w:r>
        <w:t>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 (В редакции Федерального закона от 26.05.2021 № 144-ФЗ) 1) среднее профессиональное образование (подтверждается дипломом о среднем профессиональном образовании);</w:t>
      </w:r>
    </w:p>
    <w:p>
      <w:r>
        <w:rPr>
          <w:b/>
        </w:rPr>
        <w:t xml:space="preserve">71. </w:t>
      </w:r>
      <w:r>
        <w:t>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 (адъюнктуры). (Дополнение частью - Федеральный закон от 30.12.2020 № 517-ФЗ)</w:t>
      </w:r>
    </w:p>
    <w:p>
      <w:r>
        <w:rPr>
          <w:b/>
        </w:rPr>
        <w:t xml:space="preserve">8. </w:t>
      </w:r>
      <w:r>
        <w:t>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 (В редакции Федерального закона от 26.05.2021 № 144-ФЗ)</w:t>
      </w:r>
    </w:p>
    <w:p>
      <w:r>
        <w:rPr>
          <w:b/>
        </w:rPr>
        <w:t xml:space="preserve">9. </w:t>
      </w:r>
      <w:r>
        <w:t>(Часть утратила силу - Федеральный закон от 30.12.2020 № 517-ФЗ)</w:t>
      </w:r>
    </w:p>
    <w:p>
      <w:r>
        <w:rPr>
          <w:b/>
        </w:rPr>
        <w:t xml:space="preserve">10. </w:t>
      </w:r>
      <w:r>
        <w:t>Документ о квалификации подтверждает</w:t>
      </w:r>
    </w:p>
    <w:p>
      <w:r>
        <w:rPr>
          <w:b/>
        </w:rPr>
        <w:t xml:space="preserve">11. </w:t>
      </w:r>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
        <w:rPr>
          <w:b/>
        </w:rPr>
        <w:t xml:space="preserve">12. </w:t>
      </w: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
        <w:rPr>
          <w:b/>
        </w:rPr>
        <w:t xml:space="preserve">13. </w:t>
      </w:r>
      <w:r>
        <w:t>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26.07.2019 № 232-ФЗ, от 08.08.2024 № 315-ФЗ)</w:t>
      </w:r>
    </w:p>
    <w:p>
      <w:r>
        <w:rPr>
          <w:b/>
        </w:rPr>
        <w:t xml:space="preserve">14. </w:t>
      </w:r>
      <w: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
        <w:rPr>
          <w:b/>
        </w:rPr>
        <w:t xml:space="preserve">15. </w:t>
      </w:r>
      <w:r>
        <w:t>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
        <w:rPr>
          <w:b/>
        </w:rPr>
        <w:t xml:space="preserve">16. </w:t>
      </w:r>
      <w:r>
        <w:t>За выдачу документов об образовании и (или) о квалификации, документов об обучении и дубликатов указанных документов плата не взимается</w:t>
      </w:r>
    </w:p>
    <w:p>
      <w:r>
        <w:rPr>
          <w:b/>
        </w:rPr>
        <w:t xml:space="preserve">1. </w:t>
      </w:r>
      <w:r>
        <w:t>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
        <w:rPr>
          <w:b/>
        </w:rPr>
        <w:t xml:space="preserve">1. </w:t>
      </w:r>
      <w:r>
        <w:t>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
        <w:rPr>
          <w:b/>
        </w:rPr>
        <w:t xml:space="preserve">6. </w:t>
      </w:r>
      <w:r>
        <w:t>основное общее образование (подтверждается аттестатом об основном общем образовании)</w:t>
      </w:r>
    </w:p>
    <w:p>
      <w:r>
        <w:rPr>
          <w:b/>
        </w:rPr>
        <w:t xml:space="preserve">6. </w:t>
      </w:r>
      <w:r>
        <w:t>среднее общее образование (подтверждается аттестатом о среднем общем образовании)</w:t>
      </w:r>
    </w:p>
    <w:p>
      <w:r>
        <w:rPr>
          <w:b/>
        </w:rPr>
        <w:t xml:space="preserve">7. </w:t>
      </w:r>
      <w:r>
        <w:t>высшее образование - бакалавриат (подтверждается дипломом бакалавра)</w:t>
      </w:r>
    </w:p>
    <w:p>
      <w:r>
        <w:rPr>
          <w:b/>
        </w:rPr>
        <w:t xml:space="preserve">7. </w:t>
      </w:r>
      <w:r>
        <w:t>высшее образование - специалитет (подтверждается дипломом специалиста)</w:t>
      </w:r>
    </w:p>
    <w:p>
      <w:r>
        <w:rPr>
          <w:b/>
        </w:rPr>
        <w:t xml:space="preserve">7. </w:t>
      </w:r>
      <w:r>
        <w:t>высшее образование - магистратура (подтверждается дипломом магистра)</w:t>
      </w:r>
    </w:p>
    <w:p>
      <w:r>
        <w:rPr>
          <w:b/>
        </w:rPr>
        <w:t xml:space="preserve">7. </w:t>
      </w:r>
      <w:r>
        <w:t>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 (В редакции Федерального закона от 30.12.2020 № 517-ФЗ)</w:t>
      </w:r>
    </w:p>
    <w:p>
      <w:r>
        <w:rPr>
          <w:b/>
        </w:rPr>
        <w:t xml:space="preserve">10. </w:t>
      </w:r>
      <w:r>
        <w:t>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
        <w:rPr>
          <w:b/>
        </w:rPr>
        <w:t xml:space="preserve">10. </w:t>
      </w:r>
      <w:r>
        <w:t>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 (В редакции Федерального закона от 25.05.2020 № 158-ФЗ)</w:t>
      </w:r>
    </w:p>
    <w:p>
      <w:r>
        <w:rPr>
          <w:b/>
        </w:rPr>
        <w:t>Статья 61. Прекращение образовательных отношений</w:t>
      </w:r>
    </w:p>
    <w:p>
      <w:r>
        <w:rPr>
          <w:b/>
        </w:rPr>
        <w:t xml:space="preserve">1. </w:t>
      </w:r>
      <w:r>
        <w:t>Образовательные отношения прекращаются в связи с отчислением обучающегося из организации, осуществляющей образовательную деятельность</w:t>
      </w:r>
    </w:p>
    <w:p>
      <w:r>
        <w:rPr>
          <w:b/>
        </w:rPr>
        <w:t xml:space="preserve">2. </w:t>
      </w:r>
      <w:r>
        <w:t>Образовательные отношения могут быть прекращены досрочно в следующих случаях</w:t>
      </w:r>
    </w:p>
    <w:p>
      <w:r>
        <w:rPr>
          <w:b/>
        </w:rPr>
        <w:t xml:space="preserve">3. </w:t>
      </w:r>
      <w: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 (В редакции Федерального закона от 30.04.2021 № 127-ФЗ)</w:t>
      </w:r>
    </w:p>
    <w:p>
      <w:r>
        <w:rPr>
          <w:b/>
        </w:rPr>
        <w:t xml:space="preserve">4. </w:t>
      </w:r>
      <w: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
        <w:rPr>
          <w:b/>
        </w:rPr>
        <w:t xml:space="preserve">5. </w:t>
      </w:r>
      <w: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
        <w:rPr>
          <w:b/>
        </w:rPr>
        <w:t xml:space="preserve">1. </w:t>
      </w:r>
      <w:r>
        <w:t>в связи с получением образования (завершением обучения)</w:t>
      </w:r>
    </w:p>
    <w:p>
      <w:r>
        <w:rPr>
          <w:b/>
        </w:rPr>
        <w:t xml:space="preserve">1. </w:t>
      </w:r>
      <w:r>
        <w:t>досрочно по основаниям, установленным частью 2 настоящей статьи</w:t>
      </w:r>
    </w:p>
    <w:p>
      <w:r>
        <w:rPr>
          <w:b/>
        </w:rPr>
        <w:t xml:space="preserve">2. </w:t>
      </w:r>
      <w: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
        <w:rPr>
          <w:b/>
        </w:rPr>
        <w:t xml:space="preserve">2. </w:t>
      </w:r>
      <w: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
        <w:rPr>
          <w:b/>
        </w:rPr>
        <w:t xml:space="preserve">2. </w:t>
      </w:r>
      <w: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
        <w:rPr>
          <w:b/>
        </w:rPr>
        <w:t>Статья 62. Восстановление в организации, осуществляющей образовательную деятельность</w:t>
      </w:r>
    </w:p>
    <w:p>
      <w:r>
        <w:rPr>
          <w:b/>
        </w:rPr>
        <w:t xml:space="preserve">1. </w:t>
      </w:r>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
        <w:rPr>
          <w:b/>
        </w:rPr>
        <w:t xml:space="preserve">2. </w:t>
      </w:r>
      <w:r>
        <w:t>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Heading3"/>
      </w:pPr>
      <w:r>
        <w:t>Общее образование</w:t>
      </w:r>
    </w:p>
    <w:p>
      <w:r>
        <w:rPr>
          <w:b/>
        </w:rPr>
        <w:t>Статья 63. Общее образование</w:t>
      </w:r>
    </w:p>
    <w:p>
      <w:r>
        <w:rPr>
          <w:b/>
        </w:rPr>
        <w:t xml:space="preserve">1. </w:t>
      </w:r>
      <w:r>
        <w:t>Образовательные программы дошкольного, начального общего, основного общего и среднего общего образования являются преемственными</w:t>
      </w:r>
    </w:p>
    <w:p>
      <w:r>
        <w:rPr>
          <w:b/>
        </w:rPr>
        <w:t xml:space="preserve">2. </w:t>
      </w:r>
      <w:r>
        <w:t>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
        <w:rPr>
          <w:b/>
        </w:rPr>
        <w:t xml:space="preserve">3. </w:t>
      </w:r>
      <w:r>
        <w:t>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
        <w:rPr>
          <w:b/>
        </w:rPr>
        <w:t xml:space="preserve">4. </w:t>
      </w:r>
      <w: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
        <w:rPr>
          <w:b/>
        </w:rPr>
        <w:t xml:space="preserve">5. </w:t>
      </w:r>
      <w:r>
        <w:t>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 (В редакции Федерального закона от 30.04.2021 № 114-ФЗ)</w:t>
      </w:r>
    </w:p>
    <w:p>
      <w:r>
        <w:rPr>
          <w:b/>
        </w:rPr>
        <w:t>Статья 64. Дошкольное образование</w:t>
      </w:r>
    </w:p>
    <w:p>
      <w:r>
        <w:rPr>
          <w:b/>
        </w:rPr>
        <w:t xml:space="preserve">1. </w:t>
      </w:r>
      <w: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
        <w:rPr>
          <w:b/>
        </w:rPr>
        <w:t xml:space="preserve">2. </w:t>
      </w:r>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
        <w:rPr>
          <w:b/>
        </w:rPr>
        <w:t xml:space="preserve">3. </w:t>
      </w:r>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
        <w:rPr>
          <w:b/>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
        <w:rPr>
          <w:b/>
        </w:rPr>
        <w:t xml:space="preserve">1. </w:t>
      </w:r>
      <w:r>
        <w:t>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
        <w:rPr>
          <w:b/>
        </w:rPr>
        <w:t xml:space="preserve">2. </w:t>
      </w:r>
      <w:r>
        <w:t>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редакции Федерального закона от 29.06.2015 № 198-ФЗ)</w:t>
      </w:r>
    </w:p>
    <w:p>
      <w:r>
        <w:rPr>
          <w:b/>
        </w:rPr>
        <w:t xml:space="preserve">3. </w:t>
      </w:r>
      <w: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
        <w:rPr>
          <w:b/>
        </w:rPr>
        <w:t xml:space="preserve">4. </w:t>
      </w: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редакции Федерального закона от 29.06.2015 № 198-ФЗ)</w:t>
      </w:r>
    </w:p>
    <w:p>
      <w:r>
        <w:rPr>
          <w:b/>
        </w:rPr>
        <w:t xml:space="preserve">5. </w:t>
      </w:r>
      <w: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(В редакции Федерального закона от 29.12.2015 № 388-ФЗ)</w:t>
      </w:r>
    </w:p>
    <w:p>
      <w:r>
        <w:rPr>
          <w:b/>
        </w:rPr>
        <w:t xml:space="preserve">6. </w:t>
      </w:r>
      <w:r>
        <w:t>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
        <w:rPr>
          <w:b/>
        </w:rPr>
        <w:t xml:space="preserve">61. </w:t>
      </w:r>
      <w:r>
        <w:t>Правительство Российской Федерации в соответствии с Федеральным законом от 27 июля 2010 года № 210-ФЗ "Об организации предоставления государственных и муниципальных услуг" утверждает единый стандарт предоставления государственной и (или) муниципальной услуги, предусмотренной частью 5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 (Дополнение частью - Федеральный закон от 29.12.2022 № 614-ФЗ) (В редакции Федерального закона от 08.08.2024 № 232-ФЗ)</w:t>
      </w:r>
    </w:p>
    <w:p>
      <w:r>
        <w:rPr>
          <w:b/>
        </w:rPr>
        <w:t xml:space="preserve">7. </w:t>
      </w:r>
      <w:r>
        <w:t>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
        <w:rPr>
          <w:b/>
        </w:rPr>
        <w:t>Статья 66. Начальное общее, основное общее и среднее общее образование</w:t>
      </w:r>
    </w:p>
    <w:p>
      <w:r>
        <w:rPr>
          <w:b/>
        </w:rPr>
        <w:t xml:space="preserve">1. </w:t>
      </w:r>
      <w: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
        <w:rPr>
          <w:b/>
        </w:rPr>
        <w:t xml:space="preserve">2. </w:t>
      </w:r>
      <w: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 (В редакции Федерального закона от 04.08.2023 № 479-ФЗ)</w:t>
      </w:r>
    </w:p>
    <w:p>
      <w:r>
        <w:rPr>
          <w:b/>
        </w:rPr>
        <w:t xml:space="preserve">3. </w:t>
      </w:r>
      <w: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
        <w:rPr>
          <w:b/>
        </w:rPr>
        <w:t xml:space="preserve">31. </w:t>
      </w:r>
      <w:r>
        <w:t>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04.08.2023 № 479-ФЗ)</w:t>
      </w:r>
    </w:p>
    <w:p>
      <w:r>
        <w:rPr>
          <w:b/>
        </w:rPr>
        <w:t xml:space="preserve">4. </w:t>
      </w:r>
      <w:r>
        <w:t>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(В редакции Федерального закона от 24.09.2022 № 371-ФЗ)</w:t>
      </w:r>
    </w:p>
    <w:p>
      <w:r>
        <w:rPr>
          <w:b/>
        </w:rPr>
        <w:t xml:space="preserve">5. </w:t>
      </w:r>
      <w: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
        <w:rPr>
          <w:b/>
        </w:rPr>
        <w:t xml:space="preserve">6. </w:t>
      </w:r>
      <w: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 (В редакции Федерального закона от 28.11.2025 № 441-ФЗ)</w:t>
      </w:r>
    </w:p>
    <w:p>
      <w:r>
        <w:rPr>
          <w:b/>
        </w:rPr>
        <w:t xml:space="preserve">7. </w:t>
      </w:r>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
        <w:rPr>
          <w:b/>
        </w:rPr>
        <w:t xml:space="preserve">71. </w:t>
      </w:r>
      <w:r>
        <w:t>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(Дополнение частью - Федеральный закон от 14.07.2022 № 301-ФЗ)</w:t>
      </w:r>
    </w:p>
    <w:p>
      <w:r>
        <w:rPr>
          <w:b/>
        </w:rPr>
        <w:t xml:space="preserve">8. </w:t>
      </w:r>
      <w: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
        <w:rPr>
          <w:b/>
        </w:rPr>
        <w:t xml:space="preserve">9. </w:t>
      </w:r>
      <w: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
        <w:rPr>
          <w:b/>
        </w:rPr>
        <w:t xml:space="preserve">10. </w:t>
      </w:r>
      <w: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
        <w:rPr>
          <w:b/>
        </w:rPr>
        <w:t xml:space="preserve">11. </w:t>
      </w:r>
      <w:r>
        <w:t>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
        <w:rPr>
          <w:b/>
        </w:rPr>
        <w:t xml:space="preserve">12. </w:t>
      </w:r>
      <w:r>
        <w:t>(Часть утратила силу - Федеральный закон от 27.06.2018 № 170-ФЗ)</w:t>
      </w:r>
    </w:p>
    <w:p>
      <w:r>
        <w:rPr>
          <w:b/>
        </w:rPr>
        <w:t>Статья 67. Организация приема на обучение по основным общеобразовательным программам</w:t>
      </w:r>
    </w:p>
    <w:p>
      <w:r>
        <w:rPr>
          <w:b/>
        </w:rPr>
        <w:t xml:space="preserve">1. </w:t>
      </w:r>
      <w:r>
        <w:t>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
        <w:rPr>
          <w:b/>
        </w:rPr>
        <w:t xml:space="preserve">2. </w:t>
      </w:r>
      <w: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
        <w:rPr>
          <w:b/>
        </w:rPr>
        <w:t xml:space="preserve">3. </w:t>
      </w: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(В редакции Федерального закона от 18.03.2020 № 53-ФЗ)</w:t>
      </w:r>
    </w:p>
    <w:p>
      <w:r>
        <w:rPr>
          <w:b/>
        </w:rPr>
        <w:t xml:space="preserve">31. </w:t>
      </w:r>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настоящей статьи. (Дополнение частью - Федеральный закон от 02.12.2019 № 411-ФЗ) (В редакции Федерального закона от 21.11.2022 № 465-ФЗ)</w:t>
      </w:r>
    </w:p>
    <w:p>
      <w:r>
        <w:rPr>
          <w:b/>
        </w:rPr>
        <w:t xml:space="preserve">4. </w:t>
      </w:r>
      <w: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настоящего Федерального закона,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(В редакции федеральных законов от 08.08.2024 № 232-ФЗ, от 28.12.2024 № 544-ФЗ)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