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отбывания административного ареста</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порядок отбывания административного ареста лицами, подвергнутыми административному аресту в соответствии с Кодексом Российской Федерации об административных правонарушениях (далее - лица, подвергнутые административному аресту).</w:t>
      </w:r>
    </w:p>
    <w:p>
      <w:r>
        <w:rPr>
          <w:b/>
        </w:rPr>
        <w:t>Статья 2. Основания и принципы отбывания административного ареста</w:t>
      </w:r>
    </w:p>
    <w:p>
      <w:r>
        <w:rPr>
          <w:b/>
        </w:rPr>
        <w:t xml:space="preserve">1. </w:t>
      </w:r>
      <w:r>
        <w:t>Отбывание административного ареста осуществляется на основании постановления судьи об административном аресте</w:t>
      </w:r>
    </w:p>
    <w:p>
      <w:r>
        <w:rPr>
          <w:b/>
        </w:rPr>
        <w:t xml:space="preserve">2. </w:t>
      </w:r>
      <w:r>
        <w:t>Отбывание административного ареста осуществляется в соответствии с принципами законности, гуманизма, уважения человеческого достоинства. При отбывании административного ареста не допускается причинение физических или нравственных страданий лицам, подвергнутым административному аресту</w:t>
      </w:r>
    </w:p>
    <w:p>
      <w:r>
        <w:rPr>
          <w:b/>
        </w:rPr>
        <w:t xml:space="preserve">3. </w:t>
      </w:r>
      <w:r>
        <w:t>Не допускается дискриминация лиц, подвергнутых административному аресту,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
        <w:rPr>
          <w:b/>
        </w:rPr>
        <w:t>Статья 3. Места отбывания административного ареста</w:t>
      </w:r>
    </w:p>
    <w:p>
      <w:r>
        <w:rPr>
          <w:b/>
        </w:rPr>
        <w:t xml:space="preserve">1. </w:t>
      </w:r>
      <w:r>
        <w:t>Места отбывания административного ареста предназначены для содержания в них лиц, подвергнутых административному аресту, в случаях, предусмотренных Кодексом Российской Федерации об административных правонарушениях</w:t>
      </w:r>
    </w:p>
    <w:p>
      <w:r>
        <w:rPr>
          <w:b/>
        </w:rPr>
        <w:t xml:space="preserve">2. </w:t>
      </w:r>
      <w:r>
        <w:t>Местами отбывания административного ареста являются подразделения территориальных органов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w:t>
      </w:r>
    </w:p>
    <w:p>
      <w:r>
        <w:rPr>
          <w:b/>
        </w:rPr>
        <w:t xml:space="preserve">3. </w:t>
      </w:r>
      <w:r>
        <w:t>Внутренний распорядок в местах отбывания административного ареста определяется Правилами внутреннего распорядка в местах отбывания административного ареста (далее - Правила внутреннего распорядка), утвержденными в соответствии с настоящим Федеральным законом</w:t>
      </w:r>
    </w:p>
    <w:p>
      <w:r>
        <w:rPr>
          <w:b/>
        </w:rPr>
        <w:t xml:space="preserve">4. </w:t>
      </w:r>
      <w:r>
        <w:t>Создание, реорганизация и ликвидация мест отбывания административного ареста осуществляются в соответствии с законодательством Российской Федерации</w:t>
      </w:r>
    </w:p>
    <w:p>
      <w:r>
        <w:rPr>
          <w:b/>
        </w:rPr>
        <w:t xml:space="preserve">5. </w:t>
      </w:r>
      <w:r>
        <w:t>Финансирование мест отбывания административного ареста осуществляется за счет средств федерального бюджета. Органы государственной власти субъекта Российской Федерации вправе участвовать в осуществлении органами внутренних дел Российской Федерации (далее - органы внутренних дел) функций по содержанию лиц, подвергнутых административному аресту,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w:t>
      </w:r>
    </w:p>
    <w:p>
      <w:r>
        <w:rPr>
          <w:b/>
        </w:rPr>
        <w:t>Статья 4. Администрация и сотрудники места отбывания административного ареста</w:t>
      </w:r>
    </w:p>
    <w:p>
      <w:r>
        <w:rPr>
          <w:b/>
        </w:rPr>
        <w:t xml:space="preserve">1. </w:t>
      </w:r>
      <w:r>
        <w:t>Администрацией места отбывания административного ареста являются начальник места отбывания административного ареста и его заместители</w:t>
      </w:r>
    </w:p>
    <w:p>
      <w:r>
        <w:rPr>
          <w:b/>
        </w:rPr>
        <w:t xml:space="preserve">2. </w:t>
      </w:r>
      <w:r>
        <w:t>К сотрудникам места отбывания административного ареста относятся лица рядового и начальствующего состава органов внутренних дел, исполняющие обязанности по обеспечению отбывания административного ареста</w:t>
      </w:r>
    </w:p>
    <w:p>
      <w:r>
        <w:rPr>
          <w:b/>
        </w:rPr>
        <w:t xml:space="preserve">3. </w:t>
      </w:r>
      <w:r>
        <w:t>(Часть утратила силу - Федеральный закон от 08.08.2024 № 286-ФЗ)</w:t>
      </w:r>
    </w:p>
    <w:p>
      <w:r>
        <w:rPr>
          <w:b/>
        </w:rPr>
        <w:t>Статья 5. Правовой статус лиц, подвергнутых административному аресту</w:t>
      </w:r>
    </w:p>
    <w:p>
      <w:r>
        <w:rPr>
          <w:b/>
        </w:rPr>
        <w:t xml:space="preserve">1. </w:t>
      </w:r>
      <w:r>
        <w:t>Лица, подвергнутые административному аресту, являющиеся гражданами Российской Федерации, пользуются правами и свободами, установленными для граждан Российской Федерации, с ограничениями, предусмотренными настоящим Федеральным законом и иными федеральными законами</w:t>
      </w:r>
    </w:p>
    <w:p>
      <w:r>
        <w:rPr>
          <w:b/>
        </w:rPr>
        <w:t xml:space="preserve">2. </w:t>
      </w:r>
      <w:r>
        <w:t>К лицам, подвергнутым административному аресту, не являющимся гражданами Российской Федерации, положения части 1 настоящей статьи применяются, если иное не установлено международными договорами Российской Федерации и федеральными законами</w:t>
      </w:r>
    </w:p>
    <w:p>
      <w:r>
        <w:rPr>
          <w:b/>
        </w:rPr>
        <w:t xml:space="preserve">3. </w:t>
      </w:r>
      <w:r>
        <w:t>Лица, подвергнутые административному аресту, находятся в период отбывания административного ареста под контролем и надзором администрации и сотрудников места отбывания административного ареста. В целях осуществления таких контроля и надзора могут применяться аудиовизуальные, электронные и иные технические средства контроля и надзора</w:t>
      </w:r>
    </w:p>
    <w:p>
      <w:r>
        <w:rPr>
          <w:b/>
        </w:rPr>
        <w:t xml:space="preserve">4. </w:t>
      </w:r>
      <w:r>
        <w:t>В отношении лиц, подвергнутых административному аресту, проводятся обязательная государственная дактилоскопическая регистрация, обязательная государственная геномная регистрация, фотографирование, личный досмотр, досмотр находящихся при них и передаваемых им вещей и предметов в порядке и на условиях, установленных настоящим Федеральным законом, другими федеральными законами и Правилами внутреннего распорядка. (В редакции Федерального закона от 06.02.2023 № 8-ФЗ)</w:t>
      </w:r>
    </w:p>
    <w:p>
      <w:r>
        <w:rPr>
          <w:b/>
        </w:rPr>
        <w:t>Статья 6. Личный досмотр лиц, подвергнутых административному аресту, досмотр находящихся при них вещей, поступающих им посылок, передач, письменной корреспонденции, а также отправляемых ими писем</w:t>
      </w:r>
    </w:p>
    <w:p>
      <w:r>
        <w:rPr>
          <w:b/>
        </w:rPr>
        <w:t xml:space="preserve">1. </w:t>
      </w:r>
      <w:r>
        <w:t>Личный досмотр лиц, подвергнутых административному аресту, досмотр находящихся при них вещей, поступающих им посылок, передач, письменной корреспонденции, а также отправляемых ими писем осуществляются администрацией и (или) сотрудниками места отбывания административного ареста в порядке, установленном настоящим Федеральным законом и Правилами внутреннего распорядка</w:t>
      </w:r>
    </w:p>
    <w:p>
      <w:r>
        <w:rPr>
          <w:b/>
        </w:rPr>
        <w:t xml:space="preserve">2. </w:t>
      </w:r>
      <w:r>
        <w:t>Личный досмотр лиц, подвергнутых административному аресту, осуществляется по прибытии этих лиц в место отбывания административного ареста, а также по мере необходимости в период отбывания ими административного ареста. Личный досмотр лиц, подвергнутых административному аресту, осуществляется администрацией и (или) сотрудниками места отбывания административного ареста одного пола с досматриваемыми лицами</w:t>
      </w:r>
    </w:p>
    <w:p>
      <w:r>
        <w:rPr>
          <w:b/>
        </w:rPr>
        <w:t xml:space="preserve">3. </w:t>
      </w:r>
      <w:r>
        <w:t>Досмотр находящихся при лицах, подвергнутых административному аресту, вещей осуществляется без нарушения их конструктивной целостности</w:t>
      </w:r>
    </w:p>
    <w:p>
      <w:pPr>
        <w:pStyle w:val="Heading3"/>
      </w:pPr>
      <w:r>
        <w:t>Права и обязанности лиц, подвергнутых административному аресту, а также гарантии их реализации</w:t>
      </w:r>
    </w:p>
    <w:p>
      <w:r>
        <w:rPr>
          <w:b/>
        </w:rPr>
        <w:t>Статья 7. Права лиц, подвергнутых административному аресту</w:t>
      </w:r>
    </w:p>
    <w:p>
      <w:r>
        <w:rPr>
          <w:b/>
        </w:rPr>
        <w:t xml:space="preserve">1. </w:t>
      </w:r>
      <w:r>
        <w:t>Лица, подвергнутые административному аресту, имеют право на</w:t>
      </w:r>
    </w:p>
    <w:p>
      <w:r>
        <w:rPr>
          <w:b/>
        </w:rPr>
        <w:t xml:space="preserve">2. </w:t>
      </w:r>
      <w:r>
        <w:t>При осуществлении прав лиц, подвергнутых административному аресту, не должны нарушаться порядок и условия отбывания административного ареста, установленные настоящим Федеральным законом и Правилами внутреннего распорядка, а также не должны ущемляться права и законные интересы других лиц</w:t>
      </w:r>
    </w:p>
    <w:p>
      <w:r>
        <w:rPr>
          <w:b/>
        </w:rPr>
        <w:t xml:space="preserve">1. </w:t>
      </w:r>
      <w:r>
        <w:t>получение информации о своих правах и обязанностях, о порядке и об условиях отбывания административного ареста, в том числе об изменении указанных порядка и условий</w:t>
      </w:r>
    </w:p>
    <w:p>
      <w:r>
        <w:rPr>
          <w:b/>
        </w:rPr>
        <w:t xml:space="preserve">1. </w:t>
      </w:r>
      <w:r>
        <w:t>личную безопасность</w:t>
      </w:r>
    </w:p>
    <w:p>
      <w:r>
        <w:rPr>
          <w:b/>
        </w:rPr>
        <w:t xml:space="preserve">1. </w:t>
      </w:r>
      <w:r>
        <w:t>вежливое обращение со стороны администрации и сотрудников места отбывания административного ареста; (В редакции Федерального закона от 08.08.2024 № 286-ФЗ) 4) обращение в соответствии с законодательством Российской Федерации с предложениями, заявлениями и жалобами по вопросам законности и обоснованности административного ареста и нарушения их прав и законных интересов</w:t>
      </w:r>
    </w:p>
    <w:p>
      <w:r>
        <w:rPr>
          <w:b/>
        </w:rPr>
        <w:t xml:space="preserve">1. </w:t>
      </w:r>
      <w:r>
        <w:t>свидания с родственниками и иными лицами в соответствии с настоящим Федеральным законом</w:t>
      </w:r>
    </w:p>
    <w:p>
      <w:r>
        <w:rPr>
          <w:b/>
        </w:rPr>
        <w:t xml:space="preserve">1. </w:t>
      </w:r>
      <w:r>
        <w:t>получение юридической помощи в соответствии с настоящим Федеральным законом</w:t>
      </w:r>
    </w:p>
    <w:p>
      <w:r>
        <w:rPr>
          <w:b/>
        </w:rPr>
        <w:t xml:space="preserve">1. </w:t>
      </w:r>
      <w:r>
        <w:t>хранение при себе документов и записей, касающихся реализации их прав и законных интересов при отбывании административного ареста</w:t>
      </w:r>
    </w:p>
    <w:p>
      <w:r>
        <w:rPr>
          <w:b/>
        </w:rPr>
        <w:t xml:space="preserve">1. </w:t>
      </w:r>
      <w:r>
        <w:t>охрану здоровья, получение первой помощи, медицинской помощи, а также на пользование назначенными лекарственными препаратами для медицинского применения, необходимыми им по медицинским показаниям</w:t>
      </w:r>
    </w:p>
    <w:p>
      <w:r>
        <w:rPr>
          <w:b/>
        </w:rPr>
        <w:t xml:space="preserve">1. </w:t>
      </w:r>
      <w:r>
        <w:t>материально-бытовое обеспечение</w:t>
      </w:r>
    </w:p>
    <w:p>
      <w:r>
        <w:rPr>
          <w:b/>
        </w:rPr>
        <w:t xml:space="preserve">1. </w:t>
      </w:r>
      <w:r>
        <w:t>пользование собственными постельными принадлежностями, а также другими вещами и предметами, перечень и количество которых определяются Правилами внутреннего распорядка</w:t>
      </w:r>
    </w:p>
    <w:p>
      <w:r>
        <w:rPr>
          <w:b/>
        </w:rPr>
        <w:t xml:space="preserve">1. </w:t>
      </w:r>
      <w:r>
        <w:t>распоряжение собственными денежными средствами для оплаты телефонных разговоров, отправления почтовой корреспонденции, приобретения продуктов питания, средств личной гигиены, предметов первой необходимости, книг, периодических печатных изданий, других товаров, перечень и количество которых определяются Правилами внутреннего распорядка</w:t>
      </w:r>
    </w:p>
    <w:p>
      <w:r>
        <w:rPr>
          <w:b/>
        </w:rPr>
        <w:t xml:space="preserve">1. </w:t>
      </w:r>
      <w:r>
        <w:t>занятие самообразованием</w:t>
      </w:r>
    </w:p>
    <w:p>
      <w:r>
        <w:rPr>
          <w:b/>
        </w:rPr>
        <w:t xml:space="preserve">1. </w:t>
      </w:r>
      <w:r>
        <w:t>пользование книгами и периодическими печатными изданиями, в том числе из библиотеки места отбывания административного ареста</w:t>
      </w:r>
    </w:p>
    <w:p>
      <w:r>
        <w:rPr>
          <w:b/>
        </w:rPr>
        <w:t xml:space="preserve">1. </w:t>
      </w:r>
      <w:r>
        <w:t>отправление религиозных обрядов при условии соблюдения Правил внутреннего распорядка и прав других лиц, подвергнутых административному аресту</w:t>
      </w:r>
    </w:p>
    <w:p>
      <w:r>
        <w:rPr>
          <w:b/>
        </w:rPr>
        <w:t xml:space="preserve">1. </w:t>
      </w:r>
      <w:r>
        <w:t>отправление обращений, писем и телеграмм, получение ответов на обращения, а также получение посылок, передач, письменной корреспонденции, телеграмм в порядке, определенном Правилами внутреннего распорядка</w:t>
      </w:r>
    </w:p>
    <w:p>
      <w:r>
        <w:rPr>
          <w:b/>
        </w:rPr>
        <w:t xml:space="preserve">1. </w:t>
      </w:r>
      <w:r>
        <w:t>бесплатное обеспечение постельными принадлежностями, посудой и столовыми приборами, средствами личной гигиены, перечень которых определяется Правилами внутреннего распорядка</w:t>
      </w:r>
    </w:p>
    <w:p>
      <w:r>
        <w:rPr>
          <w:b/>
        </w:rPr>
        <w:t xml:space="preserve">1. </w:t>
      </w:r>
      <w:r>
        <w:t>оплачиваемые ими телефонные разговоры общей продолжительностью до пятнадцати минут в сутки</w:t>
      </w:r>
    </w:p>
    <w:p>
      <w:r>
        <w:rPr>
          <w:b/>
        </w:rPr>
        <w:t xml:space="preserve">1. </w:t>
      </w:r>
      <w:r>
        <w:t>тайну переписки</w:t>
      </w:r>
    </w:p>
    <w:p>
      <w:r>
        <w:rPr>
          <w:b/>
        </w:rPr>
        <w:t xml:space="preserve">1. </w:t>
      </w:r>
      <w:r>
        <w:t>индивидуальное спальное место и восьмичасовой сон в ночное время</w:t>
      </w:r>
    </w:p>
    <w:p>
      <w:r>
        <w:rPr>
          <w:b/>
        </w:rPr>
        <w:t xml:space="preserve">1. </w:t>
      </w:r>
      <w:r>
        <w:t>ежедневное трехразовое бесплатное питание</w:t>
      </w:r>
    </w:p>
    <w:p>
      <w:r>
        <w:rPr>
          <w:b/>
        </w:rPr>
        <w:t xml:space="preserve">1. </w:t>
      </w:r>
      <w:r>
        <w:t>ежедневную прогулку в дневное время продолжительностью не менее одного часа</w:t>
      </w:r>
    </w:p>
    <w:p>
      <w:r>
        <w:rPr>
          <w:b/>
        </w:rPr>
        <w:t xml:space="preserve">1. </w:t>
      </w:r>
      <w:r>
        <w:t>бесплатное обеспечение письменными принадлежностями</w:t>
      </w:r>
    </w:p>
    <w:p>
      <w:r>
        <w:rPr>
          <w:b/>
        </w:rPr>
        <w:t>Статья 8. Обязанности и ответственность лиц, подвергнутых административному аресту</w:t>
      </w:r>
    </w:p>
    <w:p>
      <w:r>
        <w:rPr>
          <w:b/>
        </w:rPr>
        <w:t xml:space="preserve">1. </w:t>
      </w:r>
      <w:r>
        <w:t>Лица, подвергнутые административному аресту, обязаны</w:t>
      </w:r>
    </w:p>
    <w:p>
      <w:r>
        <w:rPr>
          <w:b/>
        </w:rPr>
        <w:t xml:space="preserve">2. </w:t>
      </w:r>
      <w:r>
        <w:t>Невыполнение лицами, подвергнутыми административному аресту, обязанностей, предусмотренных частью 1 настоящей статьи, влечет за собой ответственность в соответствии с законодательством Российской Федерации</w:t>
      </w:r>
    </w:p>
    <w:p>
      <w:r>
        <w:rPr>
          <w:b/>
        </w:rPr>
        <w:t xml:space="preserve">1. </w:t>
      </w:r>
      <w:r>
        <w:t>соблюдать порядок и условия отбывания административного ареста, установленные настоящим Федеральным законом и Правилами внутреннего распорядка</w:t>
      </w:r>
    </w:p>
    <w:p>
      <w:r>
        <w:rPr>
          <w:b/>
        </w:rPr>
        <w:t xml:space="preserve">1. </w:t>
      </w:r>
      <w:r>
        <w:t>выполнять законные требования администрации и сотрудников места отбывания административного ареста, не препятствовать выполнению ими служебных обязанностей</w:t>
      </w:r>
    </w:p>
    <w:p>
      <w:r>
        <w:rPr>
          <w:b/>
        </w:rPr>
        <w:t xml:space="preserve">1. </w:t>
      </w:r>
      <w:r>
        <w:t>соблюдать требования санитарии и гигиены</w:t>
      </w:r>
    </w:p>
    <w:p>
      <w:r>
        <w:rPr>
          <w:b/>
        </w:rPr>
        <w:t xml:space="preserve">1. </w:t>
      </w:r>
      <w:r>
        <w:t>соблюдать правила пожарной безопасности</w:t>
      </w:r>
    </w:p>
    <w:p>
      <w:r>
        <w:rPr>
          <w:b/>
        </w:rPr>
        <w:t xml:space="preserve">1. </w:t>
      </w:r>
      <w:r>
        <w:t>бережно относиться к имуществу места отбывания административного ареста</w:t>
      </w:r>
    </w:p>
    <w:p>
      <w:r>
        <w:rPr>
          <w:b/>
        </w:rPr>
        <w:t xml:space="preserve">1. </w:t>
      </w:r>
      <w:r>
        <w:t>не совершать действий, нарушающих права и свободы других лиц, а также унижающих их человеческое достоинство</w:t>
      </w:r>
    </w:p>
    <w:p>
      <w:r>
        <w:rPr>
          <w:b/>
        </w:rPr>
        <w:t xml:space="preserve">1. </w:t>
      </w:r>
      <w:r>
        <w:t>не совершать действий, угрожающих собственной жизни и здоровью, а также жизни и здоровью других лиц</w:t>
      </w:r>
    </w:p>
    <w:p>
      <w:r>
        <w:rPr>
          <w:b/>
        </w:rPr>
        <w:t>Статья 9. Личная безопасность лиц, подвергнутых административному аресту</w:t>
      </w:r>
    </w:p>
    <w:p>
      <w:r>
        <w:rPr>
          <w:b/>
        </w:rPr>
        <w:t xml:space="preserve">1. </w:t>
      </w:r>
      <w:r>
        <w:t>Лицам, подвергнутым административному аресту, гарантируется личная безопасность</w:t>
      </w:r>
    </w:p>
    <w:p>
      <w:r>
        <w:rPr>
          <w:b/>
        </w:rPr>
        <w:t xml:space="preserve">2. </w:t>
      </w:r>
      <w:r>
        <w:t>Администрация и сотрудники места отбывания административного ареста обязаны незамедлительно принять меры по устранению угроз личной безопасности лиц, подвергнутых административному аресту, в случае возникновения таких угроз</w:t>
      </w:r>
    </w:p>
    <w:p>
      <w:r>
        <w:rPr>
          <w:b/>
        </w:rPr>
        <w:t>Статья 10. Свидания лиц, подвергнутых административному аресту, с близкими родственниками и близкими лицами</w:t>
      </w:r>
    </w:p>
    <w:p>
      <w:r>
        <w:rPr>
          <w:b/>
        </w:rPr>
        <w:t xml:space="preserve">1. </w:t>
      </w:r>
      <w:r>
        <w:t>Лицам, подвергнутым административному аресту, один раз за период отбывания административного ареста предоставляется свидание с близкими родственниками или близкими лицами продолжительностью до одного часа</w:t>
      </w:r>
    </w:p>
    <w:p>
      <w:r>
        <w:rPr>
          <w:b/>
        </w:rPr>
        <w:t xml:space="preserve">2. </w:t>
      </w:r>
      <w:r>
        <w:t>Свидание с близкими родственниками или близкими лицами предоставляется в присутствии администрации или сотрудника места отбывания административного ареста в порядке, определенном Правилами внутреннего распорядка</w:t>
      </w:r>
    </w:p>
    <w:p>
      <w:r>
        <w:rPr>
          <w:b/>
        </w:rPr>
        <w:t xml:space="preserve">3. </w:t>
      </w:r>
      <w:r>
        <w:t>В случае попытки передачи во время свидания с близкими родственниками или близкими лицами лицу, подвергнутому административному аресту, не разрешенных к хранению и использованию предметов, вещей и продуктов питания свидание прерывается</w:t>
      </w:r>
    </w:p>
    <w:p>
      <w:r>
        <w:rPr>
          <w:b/>
        </w:rPr>
        <w:t>Статья 11. Юридическая помощь лицам, подвергнутым административному аресту</w:t>
      </w:r>
    </w:p>
    <w:p>
      <w:r>
        <w:rPr>
          <w:b/>
        </w:rPr>
        <w:t xml:space="preserve">1. </w:t>
      </w:r>
      <w:r>
        <w:t>Для получения юридической помощи лицам, подвергнутым административному аресту, предоставляются свидания с адвокатами или иными лицами, имеющими право на оказание юридической помощи, без ограничения числа таких свиданий продолжительностью до двух часов</w:t>
      </w:r>
    </w:p>
    <w:p>
      <w:r>
        <w:rPr>
          <w:b/>
        </w:rPr>
        <w:t xml:space="preserve">2. </w:t>
      </w:r>
      <w:r>
        <w:t>По заявлению лица, подвергнутого административному аресту, свидания с адвокатом или иными лицами, имеющими право на оказание юридической помощи, предоставляются наедине вне пределов слышимости третьих лиц и без применения технических средств прослушивания при условии возможности осуществления администрацией и сотрудниками места отбывания административного ареста визуального контроля</w:t>
      </w:r>
    </w:p>
    <w:p>
      <w:r>
        <w:rPr>
          <w:b/>
        </w:rPr>
        <w:t xml:space="preserve">3. </w:t>
      </w:r>
      <w:r>
        <w:t>Для оказания юридической помощи лицам, подвергнутым административному аресту, адвокат допускается по предъявлении удостоверения адвоката и ордера, выданного соответствующим адвокатским образованием, а иные лица, имеющие право на оказание юридической помощи, по предъявлении доверенности, оформленной в соответствии с требованиями законодательства Российской Федерации, и документов, удостоверяющих их личность</w:t>
      </w:r>
    </w:p>
    <w:p>
      <w:r>
        <w:rPr>
          <w:b/>
        </w:rPr>
        <w:t>Статья 12. Обращения и переписка лиц, подвергнутых административному аресту</w:t>
      </w:r>
    </w:p>
    <w:p>
      <w:r>
        <w:rPr>
          <w:b/>
        </w:rPr>
        <w:t xml:space="preserve">1. </w:t>
      </w:r>
      <w:r>
        <w:t>Письменные обращения лиц, подвергнутых административному аресту, их письма и телеграммы родственникам и иным лицам должны быть направлены администрацией места отбывания административного ареста по принадлежности не позднее пяти часов с момента их подачи. При отсутствии у лиц, подвергнутых административному аресту, денежных средств на оплату почтовых и (или) телеграфных расходов отправление письменных обращений, а также писем и телеграмм осуществляется за счет средств, выделенных территориальному органу федерального органа исполнительной власти в сфере внутренних дел, подразделением которого является место отбывания административного ареста, с последующим возмещением затрат указанными лицами</w:t>
      </w:r>
    </w:p>
    <w:p>
      <w:r>
        <w:rPr>
          <w:b/>
        </w:rPr>
        <w:t xml:space="preserve">2. </w:t>
      </w:r>
      <w:r>
        <w:t>Ответы на письменные обращения, письма и телеграммы, поступившие на имя лиц, подвергнутых административному аресту, передаются им под расписку. Ответы на письменные обращения лиц, подвергнутых административному аресту, в адрес администрации места отбывания административного ареста даются в течение двух суток</w:t>
      </w:r>
    </w:p>
    <w:p>
      <w:r>
        <w:rPr>
          <w:b/>
        </w:rPr>
        <w:t xml:space="preserve">3. </w:t>
      </w:r>
      <w:r>
        <w:t>Ответы на устные обращения лиц, подвергнутых административному аресту, объявляются им в течение суток, а в случае назначения дополнительной проверки - в течение двух суток</w:t>
      </w:r>
    </w:p>
    <w:p>
      <w:r>
        <w:rPr>
          <w:b/>
        </w:rPr>
        <w:t xml:space="preserve">4. </w:t>
      </w:r>
      <w:r>
        <w:t>Получение поступивших на имя лиц, подвергнутых административному аресту, посылок, передач, письменной корреспонденции с наложенным платежом осуществляется за счет средств лиц, подвергнутых административному аресту</w:t>
      </w:r>
    </w:p>
    <w:p>
      <w:r>
        <w:rPr>
          <w:b/>
        </w:rPr>
        <w:t xml:space="preserve">5. </w:t>
      </w:r>
      <w:r>
        <w:t>Для написания обращений и писем лицам, подвергнутым административному аресту, выдаются письменные принадлежности</w:t>
      </w:r>
    </w:p>
    <w:p>
      <w:r>
        <w:rPr>
          <w:b/>
        </w:rPr>
        <w:t xml:space="preserve">6. </w:t>
      </w:r>
      <w:r>
        <w:t>Ответы на обращения и письма, поступившие на имя лиц, подвергнутых административному аресту, после их убытия из места отбывания административного ареста, не позднее чем в трехдневный срок после получения возвращаются отправителям</w:t>
      </w:r>
    </w:p>
    <w:p>
      <w:r>
        <w:rPr>
          <w:b/>
        </w:rPr>
        <w:t>Статья 13. Питание и материально-бытовое обеспечение лиц, подвергнутых административному аресту</w:t>
      </w:r>
    </w:p>
    <w:p>
      <w:r>
        <w:rPr>
          <w:b/>
        </w:rPr>
        <w:t xml:space="preserve">1. </w:t>
      </w:r>
      <w:r>
        <w:t>Лица, подвергнутые административному аресту, обеспечиваются бесплатным питанием по нормам, определяемым Правительством Российской Федерации. Указанным лицам создаются бытовые условия, отвечающие требованиям санитарии, гигиены и правилам пожарной безопасности</w:t>
      </w:r>
    </w:p>
    <w:p>
      <w:r>
        <w:rPr>
          <w:b/>
        </w:rPr>
        <w:t xml:space="preserve">2. </w:t>
      </w:r>
      <w:r>
        <w:t>Норма санитарной площади в помещении, предназначенном для содержания лиц, подвергнутых административному аресту, составляет четыре квадратных метра на одного человека</w:t>
      </w:r>
    </w:p>
    <w:p>
      <w:r>
        <w:rPr>
          <w:b/>
        </w:rPr>
        <w:t xml:space="preserve">3. </w:t>
      </w:r>
      <w:r>
        <w:t>Лицам, подвергнутым административному аресту, предоставляется индивидуальное спальное место, бесплатно выдаются постельные принадлежности, посуда и столовые приборы, а также по их просьбе индивидуальные средства гигиены (туалетная бумага, мыло, зубная щетка, зубная паста, одноразовая бритва (для мужчин), средства личной гигиены (для женщин)</w:t>
      </w:r>
    </w:p>
    <w:p>
      <w:r>
        <w:rPr>
          <w:b/>
        </w:rPr>
        <w:t>Статья 14. Медицинское обеспечение лиц, подвергнутых административному аресту</w:t>
      </w:r>
    </w:p>
    <w:p>
      <w:r>
        <w:rPr>
          <w:b/>
        </w:rPr>
        <w:t xml:space="preserve">1. </w:t>
      </w:r>
      <w:r>
        <w:t>Лица, подвергнутые административному аресту, имеют право на получение в соответствии с законодательством Российской Федерации первой помощи и медицинской помощи, оказываемой медицинскими работниками медицинских организаций федерального органа исполнительной власти в сфере внутренних дел (далее - медицинские работники места отбывания административного ареста), определенных руководителем федерального органа исполнительной власти в сфере внутренних дел, а при необходимости медицинскими работниками медицинских организаций государственной или муниципальной системы здравоохранения. (В редакции Федерального закона от 08.08.2024 № 286-ФЗ)</w:t>
      </w:r>
    </w:p>
    <w:p>
      <w:r>
        <w:rPr>
          <w:b/>
        </w:rPr>
        <w:t xml:space="preserve">2. </w:t>
      </w:r>
      <w:r>
        <w:t>В целях определения состояния здоровья лиц, подвергнутых административному аресту, и наличия у них телесных повреждений при их поступлении в место отбывания административного ареста либо при ухудшении состояния их здоровья в период отбывания административного ареста медицинским работником места отбывания административного ареста проводится медицинское освидетельствование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3. </w:t>
      </w:r>
      <w:r>
        <w:t>Лица, нуждающиеся по заключению медицинского работника места отбывания административного ареста в оказании помощи в стационарных условиях, направляются в медицинские организации государственной или муниципальной системы здравоохранения. В случае оказания лицам, подвергнутым административному аресту, медицинской помощи в стационарных условиях об этом незамедлительно извещаются их близкие родственники или близкие лица, а также судья, вынесший постановление об административном аресте</w:t>
      </w:r>
    </w:p>
    <w:p>
      <w:r>
        <w:rPr>
          <w:b/>
        </w:rPr>
        <w:t xml:space="preserve">4. </w:t>
      </w:r>
      <w:r>
        <w:t>Лица, подвергнутые административному аресту, вправе пользоваться назначенными лекарственными препаратами для медицинского применения, необходимыми им по медицинским показаниям. Прием и выдача указанных лекарственных препаратов, в том числе поступивших в передачах, посылках или бандеролях, осуществляются медицинскими работниками места отбывания административного ареста</w:t>
      </w:r>
    </w:p>
    <w:p>
      <w:r>
        <w:rPr>
          <w:b/>
        </w:rPr>
        <w:t xml:space="preserve">5. </w:t>
      </w:r>
      <w:r>
        <w:t>В случае заболевания лиц, подвергнутых административному аресту, получения ими травмы или увечья, препятствующих отбыванию административного ареста, либо их смерти в период отбывания административного ареста администрация места отбывания административного ареста незамедлительно уведомляет об этом прокурора, их близких родственников или близких лиц. Тела лиц, подвергнутых административному аресту, умерших в местах отбывания административного ареста, после патолого-анатомического исследования передаются их близким родственникам или близким лицам по востребованию. По религиозным мотивам при наличии письменного заявления близкого родственника, близкого лица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 предусмотренных законодательством Российской Федерации. Погребение лиц, подвергнутых административному аресту, умерших в местах отбывания административного ареста, не имеющих близких родственников, близких лиц либо законного представителя, осуществляется в порядке, установленном Федеральным законом от 12 января 1996 года № 8-ФЗ "О погребении и похоронном деле"</w:t>
      </w:r>
    </w:p>
    <w:p>
      <w:r>
        <w:rPr>
          <w:b/>
        </w:rPr>
        <w:t xml:space="preserve">6. </w:t>
      </w:r>
      <w:r>
        <w:t>Администрация, сотрудники и медицинские работники места отбывания административного ареста обязаны выполнять санитарные и гигиенические требования, обеспечивающие охрану здоровья лиц, подвергнутых административному аресту, в том числе проводить при необходимости их принудительную санитарную обработку в порядке, определенном Правилами внутреннего распорядка. Санитарная обработка лиц, подвергнутых административному аресту, проводится в присутствии администрации или сотрудников места отбывания административного ареста одного пола с обрабатываемыми лицами</w:t>
      </w:r>
    </w:p>
    <w:p>
      <w:pPr>
        <w:pStyle w:val="Heading3"/>
      </w:pPr>
      <w:r>
        <w:t>Обеспечение порядка и условий отбывания административного ареста</w:t>
      </w:r>
    </w:p>
    <w:p>
      <w:r>
        <w:rPr>
          <w:b/>
        </w:rPr>
        <w:t>Статья 15. Правила внутреннего распорядка</w:t>
      </w:r>
    </w:p>
    <w:p>
      <w:r>
        <w:rPr>
          <w:b/>
        </w:rPr>
        <w:t xml:space="preserve">1. </w:t>
      </w:r>
      <w:r>
        <w:t>В целях обеспечения порядка и условий отбывания административного ареста федеральным органом исполнительной власти в сфере внутренних дел по согласованию с Генеральным прокурором Российской Федерации утверждаются Правила внутреннего распорядка</w:t>
      </w:r>
    </w:p>
    <w:p>
      <w:r>
        <w:rPr>
          <w:b/>
        </w:rPr>
        <w:t xml:space="preserve">2. </w:t>
      </w:r>
      <w:r>
        <w:t>Правилами внутреннего распорядка устанавливаются примерный распорядок дня места отбывания административного ареста, перечень предметов, вещей и продуктов питания, не разрешенных к хранению и использованию лицами, подвергнутыми административному аресту, а также определяется порядок</w:t>
      </w:r>
    </w:p>
    <w:p>
      <w:r>
        <w:rPr>
          <w:b/>
        </w:rPr>
        <w:t xml:space="preserve">2. </w:t>
      </w:r>
      <w:r>
        <w:t>приема и размещения лиц, подвергнутых административному аресту</w:t>
      </w:r>
    </w:p>
    <w:p>
      <w:r>
        <w:rPr>
          <w:b/>
        </w:rPr>
        <w:t xml:space="preserve">2. </w:t>
      </w:r>
      <w:r>
        <w:t>проведения обязательной государственной дактилоскопической регистрации, обязательной государственной геномной регистрации, фотографирования; (В редакции Федерального закона от 06.02.2023 № 8-ФЗ) 3) осуществления личного досмотра лиц, подвергнутых административному аресту, досмотра находящихся при них вещей, поступающих им посылок, передач, письменной корреспонденции, а также отправляемых ими писем</w:t>
      </w:r>
    </w:p>
    <w:p>
      <w:r>
        <w:rPr>
          <w:b/>
        </w:rPr>
        <w:t xml:space="preserve">2. </w:t>
      </w:r>
      <w:r>
        <w:t>личного приема лиц, подвергнутых административному аресту, администрацией места отбывания административного ареста, а также особенности рассмотрения обращений указанных лиц</w:t>
      </w:r>
    </w:p>
    <w:p>
      <w:r>
        <w:rPr>
          <w:b/>
        </w:rPr>
        <w:t xml:space="preserve">2. </w:t>
      </w:r>
      <w:r>
        <w:t>проведения ежедневных прогулок лиц, подвергнутых административному аресту</w:t>
      </w:r>
    </w:p>
    <w:p>
      <w:r>
        <w:rPr>
          <w:b/>
        </w:rPr>
        <w:t xml:space="preserve">2. </w:t>
      </w:r>
      <w:r>
        <w:t>предоставления свиданий лицам, подвергнутым административному аресту, с лицами, указанными в статье 10 настоящего Федерального закона</w:t>
      </w:r>
    </w:p>
    <w:p>
      <w:r>
        <w:rPr>
          <w:b/>
        </w:rPr>
        <w:t xml:space="preserve">2. </w:t>
      </w:r>
      <w:r>
        <w:t>отправления лицами, подвергнутыми административному аресту, религиозных обрядов при условии соблюдения прав других лиц, подвергнутых административному аресту</w:t>
      </w:r>
    </w:p>
    <w:p>
      <w:r>
        <w:rPr>
          <w:b/>
        </w:rPr>
        <w:t xml:space="preserve">2. </w:t>
      </w:r>
      <w:r>
        <w:t>материально-бытового обеспечения лиц, подвергнутых административному аресту, включая наименования и количество продуктов питания, предметов первой необходимости, обуви, одежды и других промышленных товаров, которые лица, подвергнутые административному аресту, могут иметь при себе, хранить и получать в передачах, посылках и бандеролях</w:t>
      </w:r>
    </w:p>
    <w:p>
      <w:r>
        <w:rPr>
          <w:b/>
        </w:rPr>
        <w:t xml:space="preserve">2. </w:t>
      </w:r>
      <w:r>
        <w:t>санитарной обработки лиц, подвергнутых административному аресту</w:t>
      </w:r>
    </w:p>
    <w:p>
      <w:r>
        <w:rPr>
          <w:b/>
        </w:rPr>
        <w:t xml:space="preserve">2. </w:t>
      </w:r>
      <w:r>
        <w:t>приобретения лицами, подвергнутыми административному аресту, продуктов питания, предметов первой необходимости и других промышленных товаров</w:t>
      </w:r>
    </w:p>
    <w:p>
      <w:r>
        <w:rPr>
          <w:b/>
        </w:rPr>
        <w:t xml:space="preserve">2. </w:t>
      </w:r>
      <w:r>
        <w:t>медицинского обеспечения лиц, подвергнутых административному аресту</w:t>
      </w:r>
    </w:p>
    <w:p>
      <w:r>
        <w:rPr>
          <w:b/>
        </w:rPr>
        <w:t xml:space="preserve">2. </w:t>
      </w:r>
      <w:r>
        <w:t>приема и выдачи лицам, подвергнутым административному аресту, поступивших им посылок, передач, письменной корреспонденции</w:t>
      </w:r>
    </w:p>
    <w:p>
      <w:r>
        <w:rPr>
          <w:b/>
        </w:rPr>
        <w:t xml:space="preserve">2. </w:t>
      </w:r>
      <w:r>
        <w:t>изъятия, хранения и возврата предметов, вещей и продуктов питания, не разрешенных к хранению и использованию лицами, подвергнутыми административному аресту</w:t>
      </w:r>
    </w:p>
    <w:p>
      <w:r>
        <w:rPr>
          <w:b/>
        </w:rPr>
        <w:t xml:space="preserve">2. </w:t>
      </w:r>
      <w:r>
        <w:t>пользования услугами телефонной связи</w:t>
      </w:r>
    </w:p>
    <w:p>
      <w:r>
        <w:rPr>
          <w:b/>
        </w:rPr>
        <w:t xml:space="preserve">2. </w:t>
      </w:r>
      <w:r>
        <w:t>выдачи тел умерших в местах отбывания административного ареста лиц, подвергнутых административному аресту</w:t>
      </w:r>
    </w:p>
    <w:p>
      <w:r>
        <w:rPr>
          <w:b/>
        </w:rPr>
        <w:t xml:space="preserve">2. </w:t>
      </w:r>
      <w:r>
        <w:t>решения иных вопросов, связанных с отбыванием административного ареста</w:t>
      </w:r>
    </w:p>
    <w:p>
      <w:r>
        <w:rPr>
          <w:b/>
        </w:rPr>
        <w:t>Статья 16. Размещение лиц, подвергнутых административному аресту</w:t>
      </w:r>
    </w:p>
    <w:p>
      <w:r>
        <w:rPr>
          <w:b/>
        </w:rPr>
        <w:t xml:space="preserve">1. </w:t>
      </w:r>
      <w:r>
        <w:t>Лица, подвергнутые административному аресту, отбывают его в условиях изоляции от общества в общих помещениях или помещениях для одиночного содержания</w:t>
      </w:r>
    </w:p>
    <w:p>
      <w:r>
        <w:rPr>
          <w:b/>
        </w:rPr>
        <w:t xml:space="preserve">2. </w:t>
      </w:r>
      <w:r>
        <w:t>При размещении лиц, подвергнутых административному аресту, обязательно соблюдение следующих требований</w:t>
      </w:r>
    </w:p>
    <w:p>
      <w:r>
        <w:rPr>
          <w:b/>
        </w:rPr>
        <w:t xml:space="preserve">3. </w:t>
      </w:r>
      <w:r>
        <w:t>Отбывание административного ареста в помещениях для одиночного содержания допускается в следующих случаях</w:t>
      </w:r>
    </w:p>
    <w:p>
      <w:r>
        <w:rPr>
          <w:b/>
        </w:rPr>
        <w:t xml:space="preserve">4. </w:t>
      </w:r>
      <w:r>
        <w:t>Отдельно от других лиц, подвергнутых административному аресту, содержатся лица, являвшиеся судьями, работниками органов и учреждений прокуратуры, сотрудниками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органов по контролю за оборотом наркотических средств и психотропных веществ или таможенных органов, а также лица, проходившие военную службу по контракту в органах федеральной службы безопасности, органах внешней разведки Российской Федерации, органах государственной охраны или во внутренних войсках федерального органа исполнительной власти в сфере внутренних дел или войсках национальной гвардии Российской Федерации. (В редакции федеральных законов от 03.07.2016 № 227-ФЗ, от 01.10.2019 № 328-ФЗ)</w:t>
      </w:r>
    </w:p>
    <w:p>
      <w:r>
        <w:rPr>
          <w:b/>
        </w:rPr>
        <w:t xml:space="preserve">2. </w:t>
      </w:r>
      <w:r>
        <w:t>раздельно содержатся мужчины и женщины</w:t>
      </w:r>
    </w:p>
    <w:p>
      <w:r>
        <w:rPr>
          <w:b/>
        </w:rPr>
        <w:t xml:space="preserve">2. </w:t>
      </w:r>
      <w:r>
        <w:t>отдельно от других лиц, подвергнутых административному аресту, содержатся больные инфекционными заболеваниями или лица, нуждающиеся в медицинском наблюдении</w:t>
      </w:r>
    </w:p>
    <w:p>
      <w:r>
        <w:rPr>
          <w:b/>
        </w:rPr>
        <w:t xml:space="preserve">2. </w:t>
      </w:r>
      <w:r>
        <w:t>при наличии свободных помещений, предназначенных для содержания лиц, подвергнутых административному аресту, раздельно содержатся курящие и некурящие</w:t>
      </w:r>
    </w:p>
    <w:p>
      <w:r>
        <w:rPr>
          <w:b/>
        </w:rPr>
        <w:t xml:space="preserve">3. </w:t>
      </w:r>
      <w:r>
        <w:t>при отсутствии иной возможности обеспечить соблюдение требований, предусмотренных частью 2 настоящей статьи</w:t>
      </w:r>
    </w:p>
    <w:p>
      <w:r>
        <w:rPr>
          <w:b/>
        </w:rPr>
        <w:t xml:space="preserve">3. </w:t>
      </w:r>
      <w:r>
        <w:t>в интересах обеспечения безопасности жизни и здоровья лица, подвергнутого административному аресту, либо других лиц</w:t>
      </w:r>
    </w:p>
    <w:p>
      <w:r>
        <w:rPr>
          <w:b/>
        </w:rPr>
        <w:t xml:space="preserve">3. </w:t>
      </w:r>
      <w:r>
        <w:t>по письменному заявлению лица, подвергнутого административному аресту, об отбывании административного ареста в помещении для одиночного содержания - при наличии такой возможности</w:t>
      </w:r>
    </w:p>
    <w:p>
      <w:r>
        <w:rPr>
          <w:b/>
        </w:rPr>
        <w:t>Статья 17. Прекращение и приостановление отбывания административного ареста</w:t>
      </w:r>
    </w:p>
    <w:p>
      <w:r>
        <w:rPr>
          <w:b/>
        </w:rPr>
        <w:t xml:space="preserve">1. </w:t>
      </w:r>
      <w:r>
        <w:t>По истечении срока отбывания административного ареста, установленного постановлением судьи, лица, подвергнутые административному аресту, незамедлительно освобождаются из места отбывания административного ареста</w:t>
      </w:r>
    </w:p>
    <w:p>
      <w:r>
        <w:rPr>
          <w:b/>
        </w:rPr>
        <w:t xml:space="preserve">2. </w:t>
      </w:r>
      <w:r>
        <w:t>Лицам, срок отбывания административного ареста которых истекает после двадцати трех часов, разрешается по их письменному заявлению оставаться в месте отбывания административного ареста до шести часов следующих суток</w:t>
      </w:r>
    </w:p>
    <w:p>
      <w:r>
        <w:rPr>
          <w:b/>
        </w:rPr>
        <w:t xml:space="preserve">3. </w:t>
      </w:r>
      <w:r>
        <w:t>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исполнение постановления об административном аресте может быть приостановлено или прекращено в порядке, предусмотренном Кодексом Российской Федерации об административных правонарушениях. Перечень заболеваний, препятствующих отбыванию административного ареста, устанавливается Правительством Российской Федерации</w:t>
      </w:r>
    </w:p>
    <w:p>
      <w:r>
        <w:rPr>
          <w:b/>
        </w:rPr>
        <w:t xml:space="preserve">4. </w:t>
      </w:r>
      <w:r>
        <w:t>При прекращении отбывания административного ареста лицам, которые были подвергнуты административному аресту, выдается справка по форме, установленной федеральным органом исполнительной власти в сфере внутренних дел</w:t>
      </w:r>
    </w:p>
    <w:p>
      <w:pPr>
        <w:pStyle w:val="Heading3"/>
      </w:pPr>
      <w:r>
        <w:t>Права и обязанности администрации и сотрудников места отбывания административного ареста</w:t>
      </w:r>
    </w:p>
    <w:p>
      <w:r>
        <w:rPr>
          <w:b/>
        </w:rPr>
        <w:t>Статья 18. Права администрации и сотрудников места отбывания административного ареста</w:t>
      </w:r>
    </w:p>
    <w:p>
      <w:r>
        <w:t>Администрация и сотрудники места отбывания административного ареста имеют право</w:t>
      </w:r>
    </w:p>
    <w:p>
      <w:r>
        <w:t>применять в отношении лиц, подвергнутых административному аресту, а также иных лиц, находящихся в местах отбывания административного ареста, меры принуждения в случаях и порядке, предусмотренных законодательством Российской Федерации</w:t>
      </w:r>
    </w:p>
    <w:p>
      <w:r>
        <w:t>привлекать к административной ответственности лиц, подвергнутых административному аресту, а также иных лиц, находящихся в местах отбывания административного ареста, в соответствии с законодательством Российской Федерации об административных правонарушениях</w:t>
      </w:r>
    </w:p>
    <w:p>
      <w:r>
        <w:t>осуществлять в порядке, установленном настоящим Федеральным законом и Правилами внутреннего распорядка, личный досмотр лиц, подвергнутых административному аресту</w:t>
      </w:r>
    </w:p>
    <w:p>
      <w:r>
        <w:t>осуществлять досмотр находящихся при лицах, подвергнутых административному аресту, вещей, поступающих им посылок, передач, письменной корреспонденции, а также отправляемых ими писем, досмотр въезжающих на территорию места отбывания административного ареста и выезжающих за ее пределы транспортных средств в порядке, установленном настоящим Федеральным законом и Правилами внутреннего распорядка</w:t>
      </w:r>
    </w:p>
    <w:p>
      <w:r>
        <w:t>изымать у лиц, подвергнутых административному аресту, а также у иных лиц, находящихся в местах отбывания административного ареста, вещи и предметы, не разрешенные Правилами внутреннего распорядка к хранению и использованию лицами, подвергнутыми административному аресту</w:t>
      </w:r>
    </w:p>
    <w:p>
      <w:r>
        <w:t>проводить документальную, дактилоскопическую и геномную регистрацию, фотографирование, аудио-, кино- и видеосъемку лиц, подвергнутых административному аресту; (В редакции Федерального закона от 06.02.2023 № 8-ФЗ) 7) применять аудиовизуальные, электронные и иные технические средства контроля и надзора</w:t>
      </w:r>
    </w:p>
    <w:p>
      <w:r>
        <w:t>временно ограничивать или запрещать вход (въезд) на территорию места отбывания административного ареста в целях защиты жизни и здоровья граждан</w:t>
      </w:r>
    </w:p>
    <w:p>
      <w:r>
        <w:t>применять физическую силу, специальные средства и огнестрельное оружие в случаях и порядке, установленных Федеральным законом от 7 февраля 2011 года № 3-ФЗ "О полиции"</w:t>
      </w:r>
    </w:p>
    <w:p>
      <w:r>
        <w:rPr>
          <w:b/>
        </w:rPr>
        <w:t>Статья 19. Обязанности администрации и сотрудников места отбывания административного ареста</w:t>
      </w:r>
    </w:p>
    <w:p>
      <w:r>
        <w:rPr>
          <w:b/>
        </w:rPr>
        <w:t xml:space="preserve">1. </w:t>
      </w:r>
      <w:r>
        <w:t>Администрация места отбывания административного ареста обязана</w:t>
      </w:r>
    </w:p>
    <w:p>
      <w:r>
        <w:rPr>
          <w:b/>
        </w:rPr>
        <w:t xml:space="preserve">2. </w:t>
      </w:r>
      <w:r>
        <w:t>Сотрудники места отбывания административного ареста обязаны</w:t>
      </w:r>
    </w:p>
    <w:p>
      <w:r>
        <w:rPr>
          <w:b/>
        </w:rPr>
        <w:t xml:space="preserve">3. </w:t>
      </w:r>
      <w:r>
        <w:t>В случае изъятия предметов, вещей и продуктов питания, не разрешенных к хранению и использованию в местах отбывания административного ареста, администрация места отбывания административного ареста обязана обеспечить их сохранность до истечения срока отбывания административного ареста лица, у которого они были изъяты или которому они предназначались. Изъятые продукты питания, подвергающиеся быстрой порче, подлежат уничтожению</w:t>
      </w:r>
    </w:p>
    <w:p>
      <w:r>
        <w:rPr>
          <w:b/>
        </w:rPr>
        <w:t xml:space="preserve">1. </w:t>
      </w:r>
      <w:r>
        <w:t>исполнять постановления об административном аресте</w:t>
      </w:r>
    </w:p>
    <w:p>
      <w:r>
        <w:rPr>
          <w:b/>
        </w:rPr>
        <w:t xml:space="preserve">1. </w:t>
      </w:r>
      <w:r>
        <w:t>предоставлять лицам, подвергнутым административному аресту, информацию об их правах и обязанностях, о порядке и об условиях отбывания административного ареста, в том числе об изменении указанных порядка и условий</w:t>
      </w:r>
    </w:p>
    <w:p>
      <w:r>
        <w:rPr>
          <w:b/>
        </w:rPr>
        <w:t xml:space="preserve">1. </w:t>
      </w:r>
      <w:r>
        <w:t>обеспечивать изоляцию от общества лиц, подвергнутых административному аресту, и осуществлять контроль и надзор за ними</w:t>
      </w:r>
    </w:p>
    <w:p>
      <w:r>
        <w:rPr>
          <w:b/>
        </w:rPr>
        <w:t xml:space="preserve">1. </w:t>
      </w:r>
      <w:r>
        <w:t>незамедлительно уведомлять родственников или иных лиц по выбору лиц, подвергнутых административному аресту, о начале, месте и об окончании отбывания последними административного ареста</w:t>
      </w:r>
    </w:p>
    <w:p>
      <w:r>
        <w:rPr>
          <w:b/>
        </w:rPr>
        <w:t xml:space="preserve">1. </w:t>
      </w:r>
      <w:r>
        <w:t>уведомлять судью, вынесшего постановление об административном аресте, о начале, месте и об окончании отбывания административного ареста лицами, подвергнутыми административному аресту, а также о наличии указанных в части 3 статьи 17 настоящего Федерального закона оснований для приостановления или прекращения исполнения постановлений об административном аресте</w:t>
      </w:r>
    </w:p>
    <w:p>
      <w:r>
        <w:rPr>
          <w:b/>
        </w:rPr>
        <w:t xml:space="preserve">1. </w:t>
      </w:r>
      <w:r>
        <w:t>обеспечивать соблюдение Правил внутреннего распорядка</w:t>
      </w:r>
    </w:p>
    <w:p>
      <w:r>
        <w:rPr>
          <w:b/>
        </w:rPr>
        <w:t xml:space="preserve">1. </w:t>
      </w:r>
      <w:r>
        <w:t>обеспечивать личную безопасность и соблюдение прав лиц, подвергнутых административному аресту, а также гарантии их реализации</w:t>
      </w:r>
    </w:p>
    <w:p>
      <w:r>
        <w:rPr>
          <w:b/>
        </w:rPr>
        <w:t xml:space="preserve">1. </w:t>
      </w:r>
      <w:r>
        <w:t>обеспечивать условия для выполнения лицами, подвергнутыми административному аресту, обязанностей, установленных настоящим Федеральным законом и Правилами внутреннего распорядка</w:t>
      </w:r>
    </w:p>
    <w:p>
      <w:r>
        <w:rPr>
          <w:b/>
        </w:rPr>
        <w:t xml:space="preserve">1. </w:t>
      </w:r>
      <w:r>
        <w:t>устанавливать распорядок дня и обеспечивать его соблюдение в месте отбывания административного ареста</w:t>
      </w:r>
    </w:p>
    <w:p>
      <w:r>
        <w:rPr>
          <w:b/>
        </w:rPr>
        <w:t xml:space="preserve">1. </w:t>
      </w:r>
      <w:r>
        <w:t>обеспечивать доступ в место отбывания административного ареста членов общественных наблюдательных комиссий и их безопасность, а также организовывать сопровождение указанных лиц при посещении ими места отбывания административного ареста</w:t>
      </w:r>
    </w:p>
    <w:p>
      <w:r>
        <w:rPr>
          <w:b/>
        </w:rPr>
        <w:t xml:space="preserve">1. </w:t>
      </w:r>
      <w:r>
        <w:t>выполнять иные обязанности в соответствии с настоящим Федеральным законом</w:t>
      </w:r>
    </w:p>
    <w:p>
      <w:r>
        <w:rPr>
          <w:b/>
        </w:rPr>
        <w:t xml:space="preserve">2. </w:t>
      </w:r>
      <w:r>
        <w:t>осуществлять контроль за соблюдением лицами, подвергнутыми административному аресту, установленного настоящим Федеральным законом порядка отбывания административного ареста</w:t>
      </w:r>
    </w:p>
    <w:p>
      <w:r>
        <w:rPr>
          <w:b/>
        </w:rPr>
        <w:t xml:space="preserve">2. </w:t>
      </w:r>
      <w:r>
        <w:t>требовать от лиц, подвергнутых административному аресту, исполнения ими обязанностей, предусмотренных настоящим Федеральным законом, другими законодательными актами Российской Федерации и Правилами внутреннего распорядка</w:t>
      </w:r>
    </w:p>
    <w:p>
      <w:r>
        <w:rPr>
          <w:b/>
        </w:rPr>
        <w:t xml:space="preserve">2. </w:t>
      </w:r>
      <w:r>
        <w:t>информировать лиц, подвергнутых административному аресту, об их правах и обязанностях, о порядке и об условиях отбывания административного ареста, в том числе об изменении указанных порядка и условий</w:t>
      </w:r>
    </w:p>
    <w:p>
      <w:r>
        <w:rPr>
          <w:b/>
        </w:rPr>
        <w:t xml:space="preserve">2. </w:t>
      </w:r>
      <w:r>
        <w:t>обеспечивать соблюдение прав лиц, подвергнутых административному аресту</w:t>
      </w:r>
    </w:p>
    <w:p>
      <w:r>
        <w:rPr>
          <w:b/>
        </w:rPr>
        <w:t xml:space="preserve">2. </w:t>
      </w:r>
      <w:r>
        <w:t>осуществлять контроль за соблюдением пропускного и внутриобъектового режимов лицами, прибывшими на территорию места отбывания административного ареста или находящимися на территории места отбывания административного ареста</w:t>
      </w:r>
    </w:p>
    <w:p>
      <w:r>
        <w:rPr>
          <w:b/>
        </w:rPr>
        <w:t xml:space="preserve">2. </w:t>
      </w:r>
      <w:r>
        <w:t>выполнять иные обязанности в соответствии с настоящим Федеральным законом</w:t>
      </w:r>
    </w:p>
    <w:p>
      <w:r>
        <w:rPr>
          <w:b/>
        </w:rPr>
        <w:t>Статья 20. Применение аудиовизуальных, электронных и иных технических средств контроля и надзора в местах отбывания административного ареста</w:t>
      </w:r>
    </w:p>
    <w:p>
      <w:r>
        <w:rPr>
          <w:b/>
        </w:rPr>
        <w:t xml:space="preserve">1. </w:t>
      </w:r>
      <w:r>
        <w:t>Администрация места отбывания административного ареста вправе применять аудиовизуальные, электронные и иные технические средства контроля и надзора для предупреждения и пресечения правонарушений, нарушений установленных порядка и условий отбывания административного ареста, для защиты жизни, здоровья, прав и свобод лиц, подвергнутых административному аресту, администрации и сотрудников места отбывания административного ареста, иных лиц, находящихся в месте отбывания административного ареста</w:t>
      </w:r>
    </w:p>
    <w:p>
      <w:r>
        <w:rPr>
          <w:b/>
        </w:rPr>
        <w:t xml:space="preserve">2. </w:t>
      </w:r>
      <w:r>
        <w:t>Лица, подвергнутые административному аресту, уведомляются о возможности применения технических средств контроля и надзора</w:t>
      </w:r>
    </w:p>
    <w:p>
      <w:pPr>
        <w:pStyle w:val="Heading3"/>
      </w:pPr>
      <w:r>
        <w:t>Контроль и надзор за исполнением настоящего Федерального закона</w:t>
      </w:r>
    </w:p>
    <w:p>
      <w:r>
        <w:rPr>
          <w:b/>
        </w:rPr>
        <w:t>Статья 21. Ведомственный контроль</w:t>
      </w:r>
    </w:p>
    <w:p>
      <w:r>
        <w:rPr>
          <w:b/>
        </w:rPr>
        <w:t xml:space="preserve">1. </w:t>
      </w:r>
      <w:r>
        <w:t>Ведомственный контроль за деятельностью администрации и сотрудников места отбывания административного ареста осуществляется вышестоящими органами внутренних дел и их должностными лицами</w:t>
      </w:r>
    </w:p>
    <w:p>
      <w:r>
        <w:rPr>
          <w:b/>
        </w:rPr>
        <w:t xml:space="preserve">2. </w:t>
      </w:r>
      <w:r>
        <w:t>Порядок осуществления ведомственного контроля определяется соответствующими нормативными правовыми актами, издаваемыми федеральным органом исполнительной власти в сфере внутренних дел в пределах своей компетенции в порядке, предусмотренном законодательством Российской Федерации</w:t>
      </w:r>
    </w:p>
    <w:p>
      <w:r>
        <w:rPr>
          <w:b/>
        </w:rPr>
        <w:t xml:space="preserve">3. </w:t>
      </w:r>
      <w:r>
        <w:t>За неправомерные решения, действия (бездействие) администрация и сотрудники места отбывания административного ареста несут ответственность в соответствии с законодательством Российской Федерации</w:t>
      </w:r>
    </w:p>
    <w:p>
      <w:r>
        <w:rPr>
          <w:b/>
        </w:rPr>
        <w:t>Статья 22. Судебный контроль</w:t>
      </w:r>
    </w:p>
    <w:p>
      <w:r>
        <w:t>Решения, действия (бездействие) администрации и сотрудников места отбывания административного ареста, нарушающие права и свободы человека и гражданина, могут быть обжалованы в суд в порядке, предусмотренном законодательством Российской Федерации.</w:t>
      </w:r>
    </w:p>
    <w:p>
      <w:r>
        <w:rPr>
          <w:b/>
        </w:rPr>
        <w:t>Статья 23. Прокурорский надзор</w:t>
      </w:r>
    </w:p>
    <w:p>
      <w:r>
        <w:t>Надзор за исполнением законов в местах отбывания административного ареста осуществляют Генеральный прокурор Российской Федерации и подчиненные ему прокуроры в соответствии с Федеральным законом "О прокуратуре Российской Федерации".</w:t>
      </w:r>
    </w:p>
    <w:p>
      <w:r>
        <w:rPr>
          <w:b/>
        </w:rPr>
        <w:t>Статья 24. Общественный контроль</w:t>
      </w:r>
    </w:p>
    <w:p>
      <w:r>
        <w:t>Общественные наблюдательные комиссии и члены этих комиссий осуществляют контроль за обеспечением прав человека в местах отбывания административного ареста в соответствии с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Heading3"/>
      </w:pPr>
      <w:r>
        <w:t>Заключительные положения</w:t>
      </w:r>
    </w:p>
    <w:p>
      <w:r>
        <w:rPr>
          <w:b/>
        </w:rPr>
        <w:t>Статья 25. Вступление в силу настоящего Федерального закона</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