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 внесении изменения в Соглашение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 от 28 мая 2009 года</w:t>
      </w:r>
    </w:p>
    <w:p>
      <w:r>
        <w:rPr>
          <w:b/>
        </w:rPr>
        <w:t>Статья None. Федеральный закон   от 07.05.2013 № 69-ФЗ</w:t>
      </w:r>
    </w:p>
    <w:p>
      <w:r>
        <w:t>О ратификации Протокола между Правительством Российской Федерации и Правительством Республики Беларусь о внесении изменения в Соглашение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 от 28 мая 2009 года РОССИЙСКАЯ ФЕДЕРАЦИЯ ФЕДЕРАЛЬНЫЙ ЗАКОН О ратификации Протокола между Правительством Российской Федерации и Правительством Республики Беларусь о внесении изменения в Соглашение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 от 28 мая 2009 года Принят Государственной Думой 26 апреля 2013 года Одобрен Советом Федерации 27 апреля 2013 года Ратифицировать Протокол между Правительством Российской Федерации и Правительством Республики Беларусь о внесении изменения в Соглашение между Правительством Российской Федерации и Правительством Республики Беларусь о взаимной передаче в собственность земельных участков и об аренде земельных участков от 28 мая 2009 года, подписанный в городе Минске 31 мая 2012 года. Президент Российской Федерации В.Путин Москва, Кремль 7 мая 2013 года № 69-ФЗ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