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Киргизской Республикой о статусе и условиях пребывания объединенной российской военной базы на территории Киргизской Республики и Протокола между Российской Федерацией и Киргизской Республикой о сотрудничестве в военной области в период, предшествующий вступлению в силу Соглашения между Российской Федерацией и Киргизской Республикой о статусе и условиях пребывания объединенной российской военной базы на территории Киргизской Республики</w:t>
      </w:r>
    </w:p>
    <w:p>
      <w:r>
        <w:rPr>
          <w:b/>
        </w:rPr>
        <w:t>Статья None. Федеральный закон   от 07.05.2013 № 74-ФЗ</w:t>
      </w:r>
    </w:p>
    <w:p>
      <w:r>
        <w:t>О ратификации Соглашения между Российской Федерацией и Киргизской Республикой о статусе и условиях пребывания объединенной российской военной базы на территории Киргизской Республики и Протокола между Российской Федерацией и Киргизской Республикой о сотрудничестве в военной области в период, предшествующий вступлению в силу Соглашения между Российской Федерацией и Киргизской Республикой о статусе и условиях пребывания объединенной российской военной базы на территории Киргизской Республики РОССИЙСКАЯ ФЕДЕРАЦИЯ ФЕДЕРАЛЬНЫЙ ЗАКОН О ратификации Соглашения между Российской Федерацией и Киргизской Республикой о статусе и условиях пребывания объединенной российской военной базы на территории Киргизской Республики и Протокола между Российской Федерацией и Киргизской Республикой о сотрудничестве в военной области в период, предшествующий вступлению в силу Соглашения между Российской Федерацией и Киргизской Республикой о статусе и условиях пребывания объединенной российской военной базы на территории Киргизской Республики Принят Государственной Думой 19 апреля 2013 года Одобрен Советом Федерации 27 апреля 2013 года Ратифицировать Соглашение между Российской Федерацией и Киргизской Республикой о статусе и условиях пребывания объединенной российской военной базы на территории Киргизской Республики и Протокол между Российской Федерацией и Киргизской Республикой о сотрудничестве в военной области в период, предшествующий вступлению в силу Соглашения между Российской Федерацией и Киргизской Республикой о статусе и условиях пребывания объединенной российской военной базы на территории Киргизской Республики, подписанные в городе Бишкеке 20 сентября 2012 года. Президент Российской Федерации В.Путин Москва, Кремль 7 мая 2013 года № 74-ФЗ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