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государственных пособиях гражданам, имеющим детей"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81-ФЗ "О государственных пособиях гражданам, имеющим детей" (Собрание законодательства Российской Федерации, 1995, № 21, ст. 1929; 1996, № 49, ст. 5489; 1998, № 30, ст. 3613; № 31, ст. 3812; 2000, № 33, ст. 3348; 2001, № 23, ст. 2285; № 53, ст. 5017; 2002, № 30, ст. 3033; 2004, № 35, ст. 3607; 2006, № 50, ст. 5285; 2007, № 44, ст. 5281; 2008, № 9, ст. 817; № 29, ст. 3410; № 30, ст. 3616; № 52, ст. 6236; 2009, № 30, ст. 3739; 2011, № 11, ст. 1496; 2012, № 31, ст. 4322; 2013, № 14, ст. 1653) следующие изменения</w:t>
      </w:r>
    </w:p>
    <w:p>
      <w:r>
        <w:t>в абзаце третьем части второй статьи 1 слова "в медицинских учреждениях" заменить словами "в медицинских организациях"</w:t>
      </w:r>
    </w:p>
    <w:p>
      <w:r>
        <w:t>в абзаце третьем части первой статьи 3 слова "в медицинских учреждениях" заменить словами "в медицинских организациях"</w:t>
      </w:r>
    </w:p>
    <w:p>
      <w:r>
        <w:t>в части первой статьи 4: а) в абзаце втором слова "в медицинских учреждениях" заменить словами "в медицинских организациях"; б) в абзаце третьем слова "в медицинских учреждениях" заменить словами "в медицинских организациях"; в) абзац четвертый изложить в следующей редакции: "средств федерального бюджета, бюджетов субъектов Российской Федерации, выделяемых профессиональным образовательным организациям,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родам, единовременного пособия женщинам, вставшим на учет в медицинских организациях в ранние сроки беременности, -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организациях;"; (В редакции Федерального закона от 02.07.2013 № 185-ФЗ) г) абзац шестой изложить в следующей редакции: "субвенций,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(за исключением единовременного пособия при рождении ребенка и ежемесячного пособия по уходу за ребенком, предусмотренных абзацем третьим настоящей части). Порядок финансирования указанных расходов устанавливается Правительством Российской Федерации;"; д) абзац седьмой изложить в следующей редакции: "субвенций,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единовременного пособия при передаче ребенка на воспитание в семью,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призыву."</w:t>
      </w:r>
    </w:p>
    <w:p>
      <w:r>
        <w:t>в статье 41: а) наименование изложить в следующей редакции: "Статья 41. Обеспечение выплаты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а также единовременного пособия при передаче ребенка на воспитание в семью,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призыву"; б) часть первую изложить в следующей редакции: "Российская Федерация передает для осуществления органам государственной власти субъектов Российской Федерации полномочия по назначению и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(за исключением единовременного пособия при рождении ребенка и ежемесячного пособия по уходу за ребенком, предусмотренных абзацем третьим части первой статьи 4 настоящего Федерального закона), единовременного пособия при передаче ребенка на воспитание в семью,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призыву."; в) в части третьей слова "Федеральном фонде компенсаций" заменить словами "федеральном бюджете"; г) в части шестой: в абзаце четвертом слова "здравоохранения и социального развития" заменить словами "труда и социальной защиты населения"; дополнить абзацем следующего содержания: "в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сведения о фактической численности получателей на отчетную дату и количестве назначенных за предыдущий отчетный период пособий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(за исключением единовременного пособия при рождении ребенка и ежемесячного пособия по уходу за ребенком, предусмотренных абзацем третьим части первой статьи 4 настоящего Федерального закона)."; д) часть десятую изложить в следующей редакции: "Контроль за расходованием указанных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области образования и науки (в части, касающейся назначения и выплаты единовременного пособия при передаче ребенка на воспитание в семью), и федеральным органом исполнительной власти, осуществляющим функции по контролю и надзору в сфере труда и социальной защиты населения (в части, касающейся назначения и выплаты единовременного пособия беременной жене военнослужащего, проходящего военную службу по призыву, и (или) ежемесячного пособия на ребенка военнослужащего, проходящего военную службу по призыву,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(за исключением единовременного пособия при рождении ребенка и ежемесячного пособия по уходу за ребенком, предусмотренных абзацем третьим части первой статьи 4 настоящего Федерального закона)."</w:t>
      </w:r>
    </w:p>
    <w:p>
      <w:r>
        <w:t>в абзаце третьем части первой статьи 42 слова "в медицинских учреждениях" заменить словами "в медицинских организациях"</w:t>
      </w:r>
    </w:p>
    <w:p>
      <w:r>
        <w:t>абзац третий статьи 6 изложить в следующей редакции: "женщины, обучающиеся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организациях;"</w:t>
      </w:r>
    </w:p>
    <w:p>
      <w:r>
        <w:t>абзац четвертый статьи 8 изложить в следующей редакции: "стипендии -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организациях;"</w:t>
      </w:r>
    </w:p>
    <w:p>
      <w:r>
        <w:t>в статье 9: а) в наименовании слова "в медицинских учреждениях" заменить словами "в медицинских организациях"; б) слова "в медицинских учреждениях" заменить словами "в медицинских организациях"</w:t>
      </w:r>
    </w:p>
    <w:p>
      <w:r>
        <w:t>в статье 10: а) в наименовании слова "в медицинских учреждениях" заменить словами "в медицинских организациях"; б) слова "в медицинских учреждениях" заменить словами "в медицинских организациях"</w:t>
      </w:r>
    </w:p>
    <w:p>
      <w:r>
        <w:t>в части первой статьи 121 слова "воспитательных, лечебных учреждений" заменить словами "воспитательных учреждений, медицинских организаций"</w:t>
      </w:r>
    </w:p>
    <w:p>
      <w:r>
        <w:t>в части третьей статьи 123 слова "военного образовательного учреждения профессионального образования" заменить словами "военной профессиональной образовательной организации и военной образовательной организации высшего образования"</w:t>
      </w:r>
    </w:p>
    <w:p>
      <w:r>
        <w:t>в статье 125: а) в абзаце третьем части первой слова "воспитательных, лечебных учреждений" заменить словами "воспитательных учреждений, медицинских организаций"; б) в части четвертой слова "военного образовательного учреждения профессионального образования" заменить словами "военной профессиональной образовательной организации и военной образовательной организации высшего образования"</w:t>
      </w:r>
    </w:p>
    <w:p>
      <w:r>
        <w:t>в части второй статьи 126 слова "учреждения здравоохранения" заменить словами "медицинской организации"</w:t>
      </w:r>
    </w:p>
    <w:p>
      <w:r>
        <w:t>в части первой статьи 13: а) в абзаце седьмом слова "в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ребенком" заменить словами "в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организациях"; (В редакции Федерального закона от 02.07.2013 № 185-ФЗ) б) в абзаце восьмом слова "воспитательных, лечебных учреждений" заменить словами "воспитательных учреждений, медицинских организаций"</w:t>
      </w:r>
    </w:p>
    <w:p>
      <w:r>
        <w:t>в части четвертой статьи 14 слова "учреждения здравоохранения" заменить словами "медицинской организации"</w:t>
      </w:r>
    </w:p>
    <w:p>
      <w:r>
        <w:t>в части первой статьи 172 слова "в медицинских учреждениях" заменить словами "в медицинских организациях"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