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</w:t>
      </w:r>
    </w:p>
    <w:p>
      <w:r>
        <w:rPr>
          <w:b/>
        </w:rPr>
        <w:t>Статья 1</w:t>
      </w:r>
    </w:p>
    <w:p>
      <w:r>
        <w:t>Статью 28 Арбитражного процессуального кодекса Российской Федерации (Собрание законодательства Российской Федерации, 2002, № 30, ст. 3012) дополнить словами ", за исключением дел, рассматриваемых Московским городским судом в соответствии с частью третьей статьи 26 Гражданского процессуального кодекса Российской Федерации".</w:t>
      </w:r>
    </w:p>
    <w:p>
      <w:r>
        <w:rPr>
          <w:b/>
        </w:rPr>
        <w:t>Статья 2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2005, № 30, ст. 3104; 2006, № 1, ст. 8; 2007, № 41, ст. 4845; 2008, № 24, ст. 2798; 2009, № 14, ст. 1579; 2010, № 18, ст. 2145; № 50, ст. 6611; 2011, № 49, ст. 7066) следующие изменения: 1) статью 26 дополнить частью третьей следующего содержания: "3. Московский городской суд рассматривает в качестве суда первой инстанции гражданские дела, которые связаны с защитой исключительных прав на фильмы, в том числе кинофильмы, телефильмы,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статьей 1441 настоящего Кодекса."; 2) часть первую статьи 140 дополнить пунктом 31 следующего содержания: "31) возложение на ответчика и других лиц обязанности совершить определенные действия, касающиеся предмета спора о нарушении исключительных прав на фильмы, в том числе кинофильмы, телефильмы, в информационно-телекоммуникационных сетях, в том числе в сети "Интернет";"; 3) дополнить статьей 1441 следующего содержания: "Статья 1441. Предварительные обеспечительные меры защиты исключительных прав на фильмы, в том числе кинофильмы, телефильмы, в информационно-телекоммуникационных сетях, в том числе в сети "Интернет" 1. Суд по письменному заявлению организации или гражданина вправе принять предварительные обеспечительные меры, направленные на обеспечение защиты исключительных прав на фильмы, в том числе кинофильмы, телефильмы, заявителя в информационно-телекоммуникационных сетях, в том числе в сети "Интернет", до предъявления иска. Такое заявление также может быть подано в суд посредством заполнения формы, размещенной на официальном сайте суда в информационно-телекоммуникационной сети "Интернет", и подписано квалифицированной электронной подписью в установленном федеральным законом порядке.</w:t>
      </w:r>
    </w:p>
    <w:p>
      <w:r>
        <w:rPr>
          <w:b/>
        </w:rPr>
        <w:t xml:space="preserve">2. </w:t>
      </w:r>
      <w:r>
        <w:t>Предварительные обеспечительные меры, предусмотренные настоящей статьей, принимаются судом по правилам, предусмотренным настоящей главой, с особенностями, установленными настоящей статьей</w:t>
      </w:r>
    </w:p>
    <w:p>
      <w:r>
        <w:rPr>
          <w:b/>
        </w:rPr>
        <w:t xml:space="preserve">3. </w:t>
      </w:r>
      <w:r>
        <w:t>Заявление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подается в Московский городской суд</w:t>
      </w:r>
    </w:p>
    <w:p>
      <w:r>
        <w:rPr>
          <w:b/>
        </w:rPr>
        <w:t xml:space="preserve">4. </w:t>
      </w:r>
      <w:r>
        <w:t>При подаче заявления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заявитель представляет в суд документы, подтверждающие факт использования в информационно-телекоммуникационных сетях, в том числе в сети "Интернет", объектов исключительных прав и права заявителя на данные объекты. Непредставление указанных документов в суд является основанием для вынесения определения об отказе в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в котором суд разъясняет право на повторную подачу указанного заявления с выполнением требований настоящей части, а также право на подачу иска в общем порядке. При подаче заявления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в соответствии с настоящей статьей посредством заполнения формы, размещенной на официальном сайте Московского городского суда в информационно-телекоммуникационной сети "Интернет", документы, подтверждающие факт использования в информационно-телекоммуникационных сетях, в том числе в сети "Интернет", объектов исключительных прав и права заявителя на указанные объекты, могут быть представлены в электронном виде</w:t>
      </w:r>
    </w:p>
    <w:p>
      <w:r>
        <w:rPr>
          <w:b/>
        </w:rPr>
        <w:t xml:space="preserve">5. </w:t>
      </w:r>
      <w:r>
        <w:t>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суд выносит определение. В определении устанавливается срок, не превышающий пятнадцати дней со дня вынесения определения, для подачи искового заявления по требованию, в связи с которым судом приняты меры по обеспечению имущественных интересов заявителя. Указанное определение размещается на официальном сайте Московского городского суда в информационно-телекоммуникационной сети "Интернет" не позднее следующего дня после дня вынесения указанного определения</w:t>
      </w:r>
    </w:p>
    <w:p>
      <w:r>
        <w:rPr>
          <w:b/>
        </w:rPr>
        <w:t xml:space="preserve">6. </w:t>
      </w:r>
      <w:r>
        <w:t>В случае принятия судом предварительных обеспечительных мер, предусмотренных настоящей статьей, исковое заявление о защите исключительных прав на фильмы, в том числе кинофильмы, телефильмы, в информационно-телекоммуникационных сетях, в том числе в сети "Интернет", подается заявителем в указанный суд</w:t>
      </w:r>
    </w:p>
    <w:p>
      <w:r>
        <w:rPr>
          <w:b/>
        </w:rPr>
        <w:t xml:space="preserve">7. </w:t>
      </w:r>
      <w:r>
        <w:t>Если заявителем не было подано исковое заявление в срок, установленный определением суда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предварительное обеспечение отменяется тем же судом. Об отмене предварительного обеспечения выносится определение. Определение об отмене предварительного обеспечения размещается на официальном сайте Московского городского суда в информационно-телекоммуникационной сети "Интернет" не позднее следующего дня после дня вынесения указанного определения. Копии определения направляются заявителю,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 иным заинтересованным лицам не позднее следующего дня после дня вынесения определения</w:t>
      </w:r>
    </w:p>
    <w:p>
      <w:r>
        <w:rPr>
          <w:b/>
        </w:rPr>
        <w:t xml:space="preserve">8. </w:t>
      </w:r>
      <w:r>
        <w:t>В случае подачи заявителем искового заявления по требованию, в связи с которым судом приняты меры по предварительному обеспечению защиты исключительных прав на фильмы, в том числе кинофильмы, телефильмы, в информационно-телекоммуникационных сетях, в том числе в сети "Интернет", эти меры действуют как меры по обеспечению иска</w:t>
      </w:r>
    </w:p>
    <w:p>
      <w:r>
        <w:rPr>
          <w:b/>
        </w:rPr>
        <w:t xml:space="preserve">9. </w:t>
      </w:r>
      <w:r>
        <w:t>Организация или гражданин, права и (или) законные интересы которых нарушены принятием мер по предварительному обеспечению защиты исключительных прав на фильмы, в том числе кинофильмы, телефильмы, в информационно-телекоммуникационных сетях, в том числе в сети "Интернет", до предъявления иска вправе требовать по своему выбору от заявителя возмещения убытков в порядке, установленном статьей 146 настоящего Кодекса, если заявителем в установленный судом срок не было подано исковое заявление по требованию, в связи с которым судом были приняты указанные предварительные обеспечительные меры, или если вступившим в законную силу судебным актом в иске отказано.";</w:t>
      </w:r>
    </w:p>
    <w:p>
      <w:r>
        <w:rPr>
          <w:b/>
        </w:rPr>
        <w:t xml:space="preserve">9. </w:t>
      </w:r>
      <w:r>
        <w:t>статью 3201 дополнить пунктом 5 следующего содержания: "5) апелляционной инстанцией Московского городского суда - на решения данного суда по гражданским делам, которые связаны с защитой исключительных прав на фильмы, в том числе кинофильмы, телефильмы,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статьей 1441 настоящего Кодекса."</w:t>
      </w:r>
    </w:p>
    <w:p>
      <w:r>
        <w:rPr>
          <w:b/>
        </w:rPr>
        <w:t xml:space="preserve">9. </w:t>
      </w:r>
      <w:r>
        <w:t>часть первую статьи 428 дополнить абзацем следующего содержания: "Исполнительный лист по определению о предварительном обеспечении защиты исключительных прав на фильмы, в том числе кинофильмы, телефильмы, выдается взыскателю не позднее следующего дня после дня вынесения такого определения."</w:t>
      </w:r>
    </w:p>
    <w:p>
      <w:r>
        <w:rPr>
          <w:b/>
        </w:rPr>
        <w:t xml:space="preserve">9. </w:t>
      </w:r>
      <w:r>
        <w:t>статью 429 дополнить частью третьей следующего содержания: "3. На основании определения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суд выдает исполнительный лист взыскателю, а также по ходатайству взыскателя направляет исполнительный лист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связи."</w:t>
      </w:r>
    </w:p>
    <w:p>
      <w:r>
        <w:rPr>
          <w:b/>
        </w:rPr>
        <w:t>Статья 3</w:t>
      </w:r>
    </w:p>
    <w:p>
      <w:r>
        <w:t>Внести в Федеральный закон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4196; 2011, № 15, ст. 2038; № 30, ст. 4600; 2012, № 31, ст. 4328; 2013, № 14, ст. 1658; № 23, ст. 2870) следующие изменения: 1) часть 2 статьи 1 дополнить словами ", за исключением случаев, предусмотренных настоящим Федеральным законом"; 2) дополнить статьей 152 следующего содержания: "Статья 152. Порядок ограничения доступа к информации, распространяемой с нарушением исключительных прав на фильмы, в том числе кинофильмы, телефильмы 1. Правообладатель в случае обнаружения в информационно-телекоммуникационных сетях, в том числе в сети "Интернет", фильмов, в том числе кинофильмов, телефильмов,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фильмы или информацию, на основании вступившего в силу судебного акта. Форма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>
      <w:r>
        <w:rPr>
          <w:b/>
        </w:rPr>
        <w:t xml:space="preserve">2.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</w:t>
      </w:r>
    </w:p>
    <w:p>
      <w:r>
        <w:rPr>
          <w:b/>
        </w:rPr>
        <w:t xml:space="preserve">3. </w:t>
      </w:r>
      <w:r>
        <w:t>В течение одного рабочего дня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незаконно размещенную информацию и (или) принять меры по ограничению доступа к ней</w:t>
      </w:r>
    </w:p>
    <w:p>
      <w:r>
        <w:rPr>
          <w:b/>
        </w:rPr>
        <w:t xml:space="preserve">4. </w:t>
      </w:r>
      <w:r>
        <w:t>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удалить незаконно размещенную информацию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пункте 2 части 2 настоящей статьи</w:t>
      </w:r>
    </w:p>
    <w:p>
      <w:r>
        <w:rPr>
          <w:b/>
        </w:rPr>
        <w:t xml:space="preserve">5. </w:t>
      </w:r>
      <w:r>
        <w:t>В случае непринятия провайдером хостинга или иным указанным в пункте 1 части 2 настоящей статьи лицом и (или) владельцем информационного ресурса мер, указанных в частях 3 и 4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содержащую фильмы, в том числе кинофильмы, телефильмы, или информацию, необходимую для их 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</w:t>
      </w:r>
    </w:p>
    <w:p>
      <w:r>
        <w:rPr>
          <w:b/>
        </w:rPr>
        <w:t xml:space="preserve">6.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</w:t>
      </w:r>
    </w:p>
    <w:p>
      <w:r>
        <w:rPr>
          <w:b/>
        </w:rPr>
        <w:t xml:space="preserve">7. </w:t>
      </w:r>
      <w:r>
        <w:t>В течение суток с момента получения по системе взаимодействия сведений об информационном ресурсе, содержащем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такому информационному ресурсу, в том числе к сайту в сети "Интернет", или к странице сайта</w:t>
      </w:r>
    </w:p>
    <w:p>
      <w:r>
        <w:rPr>
          <w:b/>
        </w:rPr>
        <w:t xml:space="preserve">8. </w:t>
      </w:r>
      <w:r>
        <w:t>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9. </w:t>
      </w:r>
      <w:r>
        <w:t>Предусмотренный настоящей статьей порядок не применяется к информации, подлежащей включению в реестр в соответствии со статьей 151 настоящего Федерального закона.";</w:t>
      </w:r>
    </w:p>
    <w:p>
      <w:r>
        <w:rPr>
          <w:b/>
        </w:rPr>
        <w:t xml:space="preserve">2. </w:t>
      </w:r>
      <w:r>
        <w:t>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</w:t>
      </w:r>
    </w:p>
    <w:p>
      <w:r>
        <w:rPr>
          <w:b/>
        </w:rPr>
        <w:t xml:space="preserve">2. </w:t>
      </w:r>
      <w:r>
        <w:t>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фильмы, в том числе кинофильмы, телефильмы, с указанием наименования произведения, его автора, правообладателя, доменного имени и сетевого адреса, позволяющих идентифицировать сайт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</w:t>
      </w:r>
    </w:p>
    <w:p>
      <w:r>
        <w:rPr>
          <w:b/>
        </w:rPr>
        <w:t xml:space="preserve">2. </w:t>
      </w:r>
      <w:r>
        <w:t>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</w:t>
      </w:r>
    </w:p>
    <w:p>
      <w:r>
        <w:rPr>
          <w:b/>
        </w:rPr>
        <w:t xml:space="preserve">9. </w:t>
      </w:r>
      <w:r>
        <w:t>статью 17 дополнить частью 4 следующего содержания: "4. Провайдер хостинга и владелец 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закона."</w:t>
      </w:r>
    </w:p>
    <w:p>
      <w:r>
        <w:rPr>
          <w:b/>
        </w:rPr>
        <w:t>Статья 4</w:t>
      </w:r>
    </w:p>
    <w:p>
      <w:r>
        <w:t>Внести в часть четвертую Гражданского кодекса Российской Федерации (Собрание законодательства Российской Федерации, 2006, № 52, ст. 5496; 2008, № 27, ст. 3122; 2010, № 41, ст. 5188) следующие изменения: 1) дополнить статьей 12531 следующего содержания: "Статья 12531. Особенности ответственности информационного посредника 1. Лицо, осуществляющее передачу материала в информационно-телекоммуникационной сети, в том числе в сети "Интернет", лицо, предоставляющее возможность размещения материала или информации, необходимой для его получения с использованием информационно-телекоммуникационной сети, лицо, предоставляющее возможность доступа к материалу в этой сети, - информационный посредник - несет ответственность за нарушение интеллектуальных прав в информационно-телекоммуникационной сети на общих основаниях, предусмотренных настоящим Кодексом, при наличии вины с учетом особенностей, установленных пунктами 2 и 3 настоящей статьи.</w:t>
      </w:r>
    </w:p>
    <w:p>
      <w:r>
        <w:rPr>
          <w:b/>
        </w:rPr>
        <w:t xml:space="preserve">2. </w:t>
      </w:r>
      <w:r>
        <w:t>Информационный посредник, осуществляющий передачу материала в информационно-телекоммуникационной сети, не несет ответственность за нарушение интеллектуальных прав, произошедшее в результате этой передачи, при одновременном соблюдении следующих условий</w:t>
      </w:r>
    </w:p>
    <w:p>
      <w:r>
        <w:rPr>
          <w:b/>
        </w:rPr>
        <w:t xml:space="preserve">3. </w:t>
      </w:r>
      <w:r>
        <w:t>Информационный посредник, предоставляющий возможность размещения материала в информационно-телекоммуникационной сети, не несет ответственность за нарушение интеллектуальных прав, произошедшее в результате размещения в информационно-телекоммуникационной сети материала третьим лицом или по его указанию, при одновременном соблюдении информационным посредником следующих условий</w:t>
      </w:r>
    </w:p>
    <w:p>
      <w:r>
        <w:rPr>
          <w:b/>
        </w:rPr>
        <w:t xml:space="preserve">4. </w:t>
      </w:r>
      <w:r>
        <w:t>К информационному посреднику, который в соответствии с настоящей статьей не несет ответственность за нарушение интеллектуальных прав, могут быть предъявлены требования о защите интеллектуальных прав (пункт 1 статьи 1250, пункт 1 статьи 1251, пункт 1 статьи 1252 настоящего Кодекса), не связанные с применением мер гражданско-правовой ответственности, в том числе об удалении информации, нарушающей исключительные права, или об ограничении доступа к ней</w:t>
      </w:r>
    </w:p>
    <w:p>
      <w:r>
        <w:rPr>
          <w:b/>
        </w:rPr>
        <w:t xml:space="preserve">5. </w:t>
      </w:r>
      <w:r>
        <w:t>Правила настоящей статьи применяются в отношении лиц, предоставляющих возможность доступа к материалу или информации, необходимой для его получения с использованием информационно-телекоммуникационной сети.";</w:t>
      </w:r>
    </w:p>
    <w:p>
      <w:r>
        <w:rPr>
          <w:b/>
        </w:rPr>
        <w:t xml:space="preserve">2. </w:t>
      </w:r>
      <w:r>
        <w:t>он не является инициатором этой передачи и не определяет получателя указанного материала</w:t>
      </w:r>
    </w:p>
    <w:p>
      <w:r>
        <w:rPr>
          <w:b/>
        </w:rPr>
        <w:t xml:space="preserve">2. </w:t>
      </w:r>
      <w:r>
        <w:t>он не изменяет указанный материал при оказании услуг связи, за исключением изменений, осуществляемых для обеспечения технологического процесса передачи материала</w:t>
      </w:r>
    </w:p>
    <w:p>
      <w:r>
        <w:rPr>
          <w:b/>
        </w:rPr>
        <w:t xml:space="preserve">2. </w:t>
      </w:r>
      <w:r>
        <w:t>он не знал и не должен был знать о том, что использование соответствующих результата интеллектуальной деятельности или средства индивидуализации лицом, инициировавшим передачу материала, содержащего соответствующие результат интеллектуальной деятельности или средство индивидуализации, является неправомерным</w:t>
      </w:r>
    </w:p>
    <w:p>
      <w:r>
        <w:rPr>
          <w:b/>
        </w:rPr>
        <w:t xml:space="preserve">3. </w:t>
      </w:r>
      <w:r>
        <w:t>он не знал и не должен был знать о том, что использование соответствующих результата интеллектуальной деятельности или средства индивидуализации, содержащихся в таком материале, является неправомерным</w:t>
      </w:r>
    </w:p>
    <w:p>
      <w:r>
        <w:rPr>
          <w:b/>
        </w:rPr>
        <w:t xml:space="preserve">3. </w:t>
      </w:r>
      <w:r>
        <w:t>он в случае получения в письменной форме заявления правообладателя о нарушении интеллектуальных прав с указанием страницы сайта и (или) сетевого адреса в сети "Интернет", на которых размещен такой материал, своевременно принял необходимые и достаточные меры для прекращения нарушения интеллектуальных прав. Перечень необходимых и достаточных мер и порядок их осуществления могут быть установлены законом</w:t>
      </w:r>
    </w:p>
    <w:p>
      <w:r>
        <w:rPr>
          <w:b/>
        </w:rPr>
        <w:t xml:space="preserve">5. </w:t>
      </w:r>
      <w:r>
        <w:t>(Утратил силу - Федеральный закон от 12.03.2014 № 35-ФЗ)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августа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