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28 Федерального закона "О безопасности дорожного движения"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№ 44, ст. 4266; 2005, № 1, ст. 9, 13, 40, 45; № 10, ст. 763; № 13, ст. 1075, 1077, 1079; № 17, ст. 1484;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25, 29; № 7, ст. 840; № 15, ст. 1743; № 16, ст. 1825; № 26, ст. 3089; № 30, ст. 3755; № 31, ст. 4007, 4008; № 41, ст. 4845; № 43, ст. 5084; № 46, ст. 5553; 2008, № 18, ст. 1941; № 20, ст. 2251, 2259; № 30, ст. 3604; № 49, ст. 5745; № 52, ст. 6227, 6235, 6236, 6248; 2009, № 1, ст. 17; № 7, ст. 777; № 19, ст. 2276; № 23, ст. 2759, 2776; № 26, ст. 3120, 3122; № 29, ст. 3597, 3642; № 30, ст. 3735, 3739; № 48, ст. 5711, 5724; № 52, ст. 6406, 6412; 2010, № 1, ст. 1; № 15, ст. 1743; № 18, ст. 2145; № 19, ст. 2291; № 21, ст. 2525; № 23, ст. 2790; № 27, ст. 3416, 3429; № 30, ст. 4000, 4002, 4006, 4007; № 31, ст. 4158, 4164, 4192, 4193, 4195, 4206, 4207, 4208; № 41, ст. 5192; № 49, ст. 6409; 2011, № 1, ст. 10, 23, 54; № 7, ст. 901; № 15, ст. 2039; № 17, ст. 2310; № 19, ст. 2714, 2715; № 23, ст. 3260, 3267; № 27, ст. 3873, 3881;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3068, 3069, 3082; № 29, ст. 3996; № 31, ст. 4320, 4330; № 47, ст. 6402, 6403, 6404, 6405; № 49, ст. 6757; № 53, ст. 7577, 7602, 7640, 7641, 7643; 2013, № 14, ст. 1651, 1657, 1666; № 19, ст. 2319, 2323, 2325; Российская газета, 2013, 2 июля) следующие изменения: 1) в статье 3.3: а) часть 1 после слов "лишение специального права, предоставленного физическому лицу," дополнить словами "за исключением права управления транспортным средством,"; б) часть 2 после слов "Конфискация орудия совершения или предмета административного правонарушения," дополнить словами "лишение специального права в виде права управления транспортным средством,", дополнить предложением следующего содержания: "Лишение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правонарушений, предусмотренных частями 1, 2 и 4 статьи 12.8, частью 1 статьи 12.26, частью 3 статьи 12.27 настоящего Кодекса."; 2) в статье 3.5: а) в абзаце первом части 1 слова "пяти тысяч рублей, в случаях, предусмотренных статьями 5.26, 14.12" заменить словами "пяти тысяч рублей, в случаях, предусмотренных статьями 5.26, 12.7, 12.8, частью 2 статьи 12.24, статьей 12.26, частью 3 статьи 12.27, статьями 12.33, 14.12"; б) часть 2 дополнить словами ", а за совершение административного правонарушения в области дорожного движения - менее пятисот рублей"; 3) в части 3 статьи 3.8 слова "частями 1 и 4 статьи 12.8, частью 1 статьи 12.26," заменить словами "статьей 12.8, частью 3 статьи 12.10, частью 5 статьи 12.15, частью 31 статьи 12.16, статьями 12.24, 12.26,"; 4) в части 31 статьи 4.1 слова "в наибольшем размере, предусмотренном для граждан частью 1 статьи 3.5 настоящего Кодекса" заменить словами "в размере пяти тысяч рублей"; 5) пункт 2 части 1 статьи 4.3 изложить в следующей редакции: "2)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правонарушения;"; 6) в части 1 статьи 4.5 слова "повлекших причинение легкого или средней тяжести вреда здоровью потерпевшего" заменить словами "предусмотренных статьями 12.8, 12.24, 12.26, частью 3 статьи 12.27, частью 2 статьи 12.30 настоящего Кодекса"; 7) статью 4.6 изложить в следующей редакции: "Статья 4.6. Срок, в течение которого лицо считается подвергнутым административному наказанию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постановления."; 8) в абзаце первом части 3 статьи 5.35 слова "в течение года" исключить; 9) в абзаце первом части 2 статьи 6.7 слова "в течение года" исключить; 10) в абзаце втором статьи 8.23 слова "от ста до трехсот" заменить словом "пятисот"; 11) в абзаце первом части 3 статьи 9.4 слова "в течение года" исключить; 12) в абзаце первом части 3 статьи 9.51 слова "в течение года" исключить; 13) в абзаце первом части 2 статьи 9.21 слова "в течение года" исключить; 14) в статье 12.1: а) в абзаце втором части 1 слово "трехсот" заменить словом "пятисот"; б) дополнить частью 11 следующего содержания: "11. Повторное совершение административного правонарушения, предусмотренного частью 1 настоящей статьи,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месяцев."; 15) в статье 12.3: а) в абзаце втором части 1 слово "ста" заменить словом "пятисот"; б) в абзаце втором части 2 слово "ста" заменить словом "пятисот"; в) в абзаце втором части 3 слова "предупреждение или" исключить, слово "ста" заменить словами "трех тысяч"; 16) в статье 12.4: а) в абзаце втором части 1 слова "двух тысяч пятисот" заменить словами "трех тысяч"; б) в абзаце втором части 2 слова "двух тысяч пятисот" заменить словами "пяти тысяч"; в) в абзаце втором части 3 слова "двух тысяч пятисот" заменить словами "пяти тысяч"; 17) в статье 12.5: а) в абзаце втором части 1 слово "ста" заменить словом "пятисот"; б) в абзаце втором части 2 слова "от трехсот до" исключить; 18) в абзаце втором статьи 12.6 слово "пятисот" заменить словами "одной тысячи"; 19) в статье 12.7: а) в абзаце втором части 1 слова "двух тысяч пятисот" заменить словами "от пяти тысяч до пятнадцати тысяч"; б) в части 2: в абзаце первом слова "лишенным права управления транспортным средством" заменить словами "лишенным права управления транспортными средствами"; абзац второй изложить в следующей редакции: "влечет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часов."; в) в абзаце втором части 3 слова "двух тысяч пятисот" заменить словами "тридцати тысяч"; 20) статью 12.8 изложить в следующей редакции: "Статья 12.8. 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 1.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r>
        <w:rPr>
          <w:b/>
        </w:rPr>
        <w:t xml:space="preserve">2. </w:t>
      </w:r>
      <w:r>
        <w:t>Передача управления транспортным средством лицу, находящемуся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</w:p>
    <w:p>
      <w:r>
        <w:rPr>
          <w:b/>
        </w:rPr>
        <w:t xml:space="preserve">3. </w:t>
      </w:r>
      <w: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-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 (Утратил силу - Федеральный закон от 31.12.2014 № 528-ФЗ) (Утратил силу - Федеральный закон от 31.12.2014 № 528-ФЗ) Примечание.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человека.";</w:t>
      </w:r>
    </w:p>
    <w:p>
      <w:r>
        <w:rPr>
          <w:b/>
        </w:rPr>
        <w:t xml:space="preserve">6.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в размере от двух тысяч до двух тысяч пятисот рублей</w:t>
      </w:r>
    </w:p>
    <w:p>
      <w:r>
        <w:rPr>
          <w:b/>
        </w:rPr>
        <w:t xml:space="preserve">7. </w:t>
      </w:r>
      <w:r>
        <w:t>Повторное совершение административного правонарушения, предусмотренного частями 4 и 5 настоящей статьи, -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наложение административного штрафа в размере пяти тысяч рублей.";</w:t>
      </w:r>
    </w:p>
    <w:p>
      <w:r>
        <w:rPr>
          <w:b/>
        </w:rPr>
        <w:t xml:space="preserve">2. </w:t>
      </w:r>
      <w: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рублей.";</w:t>
      </w:r>
    </w:p>
    <w:p>
      <w:r>
        <w:rPr>
          <w:b/>
        </w:rPr>
        <w:t xml:space="preserve">3. </w:t>
      </w:r>
      <w:r>
        <w:t>в статье 12.9:</w:t>
      </w:r>
    </w:p>
    <w:p>
      <w:r>
        <w:rPr>
          <w:b/>
        </w:rPr>
        <w:t xml:space="preserve">3. </w:t>
      </w:r>
      <w:r>
        <w:t>часть 1 признать утратившей силу</w:t>
      </w:r>
    </w:p>
    <w:p>
      <w:r>
        <w:rPr>
          <w:b/>
        </w:rPr>
        <w:t xml:space="preserve">3. </w:t>
      </w:r>
      <w:r>
        <w:t>в абзаце втором части 2 слово "трехсот" заменить словом "пятисот"</w:t>
      </w:r>
    </w:p>
    <w:p>
      <w:r>
        <w:rPr>
          <w:b/>
        </w:rPr>
        <w:t xml:space="preserve">3. </w:t>
      </w:r>
      <w:r>
        <w:t>абзац первый части 4 после слов "более 60" дополнить словами ", но не более 80"</w:t>
      </w:r>
    </w:p>
    <w:p>
      <w:r>
        <w:rPr>
          <w:b/>
        </w:rPr>
        <w:t xml:space="preserve">3. </w:t>
      </w:r>
      <w:r>
        <w:t>дополнить частями 5 - 7 следующего содержания: "5. Превышение установленной скорости движения транспортного средства на величину более 80 километров в час - влечет наложение административного штрафа в размере пяти тысяч рублей или лишение права управления транспортными средствами на срок шесть месяцев</w:t>
      </w:r>
    </w:p>
    <w:p>
      <w:r>
        <w:rPr>
          <w:b/>
        </w:rPr>
        <w:t xml:space="preserve">7. </w:t>
      </w:r>
      <w:r>
        <w:t>в статье 12.10:</w:t>
      </w:r>
    </w:p>
    <w:p>
      <w:r>
        <w:rPr>
          <w:b/>
        </w:rPr>
        <w:t xml:space="preserve">7. </w:t>
      </w:r>
      <w:r>
        <w:t>в статье 12.11:</w:t>
      </w:r>
    </w:p>
    <w:p>
      <w:r>
        <w:rPr>
          <w:b/>
        </w:rPr>
        <w:t xml:space="preserve">7. </w:t>
      </w:r>
      <w:r>
        <w:t>статью 12.12 дополнить частью 3 следующего содержания: "3. Повторное совершение административного правонарушения, предусмотренного частью 1 настоящей статьи, -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месяцев."</w:t>
      </w:r>
    </w:p>
    <w:p>
      <w:r>
        <w:rPr>
          <w:b/>
        </w:rPr>
        <w:t xml:space="preserve">7. </w:t>
      </w:r>
      <w:r>
        <w:t>в статье 12.14:</w:t>
      </w:r>
    </w:p>
    <w:p>
      <w:r>
        <w:rPr>
          <w:b/>
        </w:rPr>
        <w:t xml:space="preserve">7. </w:t>
      </w:r>
      <w:r>
        <w:t>в абзаце втором части 1 статьи 12.15 слово "пятисот" заменить словами "одной тысячи пятисот"</w:t>
      </w:r>
    </w:p>
    <w:p>
      <w:r>
        <w:rPr>
          <w:b/>
        </w:rPr>
        <w:t xml:space="preserve">7. </w:t>
      </w:r>
      <w:r>
        <w:t>в абзаце втором части 1 статьи 12.16 слово "трехсот" заменить словом "пятисот"</w:t>
      </w:r>
    </w:p>
    <w:p>
      <w:r>
        <w:rPr>
          <w:b/>
        </w:rPr>
        <w:t xml:space="preserve">7. </w:t>
      </w:r>
      <w:r>
        <w:t>в статье 12.17:</w:t>
      </w:r>
    </w:p>
    <w:p>
      <w:r>
        <w:rPr>
          <w:b/>
        </w:rPr>
        <w:t xml:space="preserve">7. </w:t>
      </w:r>
      <w:r>
        <w:t>в абзаце втором статьи 12.18 слова "от восьмисот до одной тысячи" заменить словами "одной тысячи пятисот"</w:t>
      </w:r>
    </w:p>
    <w:p>
      <w:r>
        <w:rPr>
          <w:b/>
        </w:rPr>
        <w:t xml:space="preserve">7. </w:t>
      </w:r>
      <w:r>
        <w:t>в абзаце втором части 1 статьи 12.19 слово "трехсот" заменить словом "пятисот"</w:t>
      </w:r>
    </w:p>
    <w:p>
      <w:r>
        <w:rPr>
          <w:b/>
        </w:rPr>
        <w:t xml:space="preserve">7. </w:t>
      </w:r>
      <w:r>
        <w:t>в абзаце втором статьи 12.20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1 статьи 12.21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1 слово "пятисот" заменить словами "одной тысячи"</w:t>
      </w:r>
    </w:p>
    <w:p>
      <w:r>
        <w:rPr>
          <w:b/>
        </w:rPr>
        <w:t xml:space="preserve">7. </w:t>
      </w:r>
      <w:r>
        <w:t>в абзаце втором части 2 слово "ста" заменить словами "одной тысячи"</w:t>
      </w:r>
    </w:p>
    <w:p>
      <w:r>
        <w:rPr>
          <w:b/>
        </w:rPr>
        <w:t xml:space="preserve">7. </w:t>
      </w:r>
      <w:r>
        <w:t>в абзаце втором статьи 12.22 слово "ста" заменить словом "пятисот"</w:t>
      </w:r>
    </w:p>
    <w:p>
      <w:r>
        <w:rPr>
          <w:b/>
        </w:rPr>
        <w:t xml:space="preserve">7. </w:t>
      </w:r>
      <w:r>
        <w:t>в статье 12.23:</w:t>
      </w:r>
    </w:p>
    <w:p>
      <w:r>
        <w:rPr>
          <w:b/>
        </w:rPr>
        <w:t xml:space="preserve">7. </w:t>
      </w:r>
      <w:r>
        <w:t>в статье 12.24:</w:t>
      </w:r>
    </w:p>
    <w:p>
      <w:r>
        <w:rPr>
          <w:b/>
        </w:rPr>
        <w:t xml:space="preserve">7. </w:t>
      </w:r>
      <w:r>
        <w:t>в статье 12.25:</w:t>
      </w:r>
    </w:p>
    <w:p>
      <w:r>
        <w:rPr>
          <w:b/>
        </w:rPr>
        <w:t xml:space="preserve">7. </w:t>
      </w:r>
      <w:r>
        <w:t>статью 12.26 изложить в следующей редакции: "Статья 12.26. Невыполнение водителем транспортного средства требования о прохождении медицинского освидетельствования на состояние опьянения 1.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</w:p>
    <w:p>
      <w:r>
        <w:rPr>
          <w:b/>
        </w:rPr>
        <w:t xml:space="preserve">7. </w:t>
      </w:r>
      <w:r>
        <w:t>в абзаце втором части 1 слова "предупреждение или" исключить, слово "ста" заменить словами "одной тысячи"</w:t>
      </w:r>
    </w:p>
    <w:p>
      <w:r>
        <w:rPr>
          <w:b/>
        </w:rPr>
        <w:t xml:space="preserve">7. </w:t>
      </w:r>
      <w:r>
        <w:t>в абзаце втором части 2 слова "предупреждение или" исключить, слово "ста" заменить словами "одной тысячи"</w:t>
      </w:r>
    </w:p>
    <w:p>
      <w:r>
        <w:rPr>
          <w:b/>
        </w:rPr>
        <w:t xml:space="preserve">7. </w:t>
      </w:r>
      <w:r>
        <w:t>в абзаце втором части 3 слова "от трехсот до пятисот" заменить словами "двух тысяч пятисот"</w:t>
      </w:r>
    </w:p>
    <w:p>
      <w:r>
        <w:rPr>
          <w:b/>
        </w:rPr>
        <w:t xml:space="preserve">7. </w:t>
      </w:r>
      <w:r>
        <w:t>в абзаце втором части 1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11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2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3 слово "ста" заменить словом "пятисот"</w:t>
      </w:r>
    </w:p>
    <w:p>
      <w:r>
        <w:rPr>
          <w:b/>
        </w:rPr>
        <w:t xml:space="preserve">7. </w:t>
      </w:r>
      <w:r>
        <w:t>в абзаце втором части 1 слова "от ста до трехсот" заменить словом "пятисот"</w:t>
      </w:r>
    </w:p>
    <w:p>
      <w:r>
        <w:rPr>
          <w:b/>
        </w:rPr>
        <w:t xml:space="preserve">7. </w:t>
      </w:r>
      <w:r>
        <w:t>в абзаце первом части 11 слова "частями 3 и 4 статьи 12.15" заменить словами "частями 3 - 5 статьи 12.15"</w:t>
      </w:r>
    </w:p>
    <w:p>
      <w:r>
        <w:rPr>
          <w:b/>
        </w:rPr>
        <w:t xml:space="preserve">7. </w:t>
      </w:r>
      <w:r>
        <w:t>в абзаце втором части 2 слова "от трехсот до" исключить</w:t>
      </w:r>
    </w:p>
    <w:p>
      <w:r>
        <w:rPr>
          <w:b/>
        </w:rPr>
        <w:t xml:space="preserve">7. </w:t>
      </w:r>
      <w:r>
        <w:t>в абзаце первом части 1 слова "частью 2" заменить словами "частями 2 и 3"</w:t>
      </w:r>
    </w:p>
    <w:p>
      <w:r>
        <w:rPr>
          <w:b/>
        </w:rPr>
        <w:t xml:space="preserve">7. </w:t>
      </w:r>
      <w:r>
        <w:t>в абзаце втором части 2 слова "от пятисот до семисот" заменить словами "одной тысячи"</w:t>
      </w:r>
    </w:p>
    <w:p>
      <w:r>
        <w:rPr>
          <w:b/>
        </w:rPr>
        <w:t xml:space="preserve">7. </w:t>
      </w:r>
      <w:r>
        <w:t>дополнить частью 3 следующего содержания: "3. Нарушение требований к перевозке детей, установленных Правилами дорожного движения, - влечет наложение административного штрафа в размере трех тысяч рублей."</w:t>
      </w:r>
    </w:p>
    <w:p>
      <w:r>
        <w:rPr>
          <w:b/>
        </w:rPr>
        <w:t xml:space="preserve">7. </w:t>
      </w:r>
      <w:r>
        <w:t>в абзаце втором части 1 слова "от одной тысячи до одной тысячи пятисот" заменить словами "от двух тысяч пятисот до пяти тысяч"</w:t>
      </w:r>
    </w:p>
    <w:p>
      <w:r>
        <w:rPr>
          <w:b/>
        </w:rPr>
        <w:t xml:space="preserve">7. </w:t>
      </w:r>
      <w:r>
        <w:t>в абзаце втором части 2 слова "от двух тысяч до двух тысяч пятисот" заменить словами "от десяти тысяч до двадцати пяти тысяч"</w:t>
      </w:r>
    </w:p>
    <w:p>
      <w:r>
        <w:rPr>
          <w:b/>
        </w:rPr>
        <w:t xml:space="preserve">7. </w:t>
      </w:r>
      <w:r>
        <w:t>в абзаце втором части 1 слова "от ста до двухсот" заменить словом "пятисот"</w:t>
      </w:r>
    </w:p>
    <w:p>
      <w:r>
        <w:rPr>
          <w:b/>
        </w:rPr>
        <w:t xml:space="preserve">7. </w:t>
      </w:r>
      <w:r>
        <w:t>в абзаце втором части 2 слова "от двухсот до пятисот" заменить словами "от пятисот до восьмисот"</w:t>
      </w:r>
    </w:p>
    <w:p>
      <w:r>
        <w:rPr>
          <w:b/>
        </w:rPr>
        <w:t xml:space="preserve">7. </w:t>
      </w:r>
      <w:r>
        <w:t>в абзаце втором части 3 слова "предупреждение или" исключить, слова "от двухсот до пятисот" заменить словами "от пятисот до восьмисот"</w:t>
      </w:r>
    </w:p>
    <w:p>
      <w:r>
        <w:rPr>
          <w:b/>
        </w:rPr>
        <w:t xml:space="preserve">2. </w:t>
      </w:r>
      <w:r>
        <w:t>абзац второй части 3 статьи 12.27 изложить в следующей редакции: "влечет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лет."</w:t>
      </w:r>
    </w:p>
    <w:p>
      <w:r>
        <w:rPr>
          <w:b/>
        </w:rPr>
        <w:t xml:space="preserve">2. </w:t>
      </w:r>
      <w:r>
        <w:t>в статье 12.29:</w:t>
      </w:r>
    </w:p>
    <w:p>
      <w:r>
        <w:rPr>
          <w:b/>
        </w:rPr>
        <w:t xml:space="preserve">2. </w:t>
      </w:r>
      <w:r>
        <w:t>в абзаце втором части 1 статьи 12.30 слово "трехсот" заменить словами "одной тысячи"</w:t>
      </w:r>
    </w:p>
    <w:p>
      <w:r>
        <w:rPr>
          <w:b/>
        </w:rPr>
        <w:t xml:space="preserve">2. </w:t>
      </w:r>
      <w:r>
        <w:t>в абзаце втором статьи 12.33 слова "одной тысячи пятисот" заменить словами "от пяти тысяч до десяти тысяч", слово "пяти" заменить словами "двадцати пяти", слово "двухсот" заменить словом "трехсот"</w:t>
      </w:r>
    </w:p>
    <w:p>
      <w:r>
        <w:rPr>
          <w:b/>
        </w:rPr>
        <w:t xml:space="preserve">2. </w:t>
      </w:r>
      <w:r>
        <w:t>в абзаце втором статьи 12.34 слова "от двадцати тысяч до тридцати" заменить словом "трехсот"</w:t>
      </w:r>
    </w:p>
    <w:p>
      <w:r>
        <w:rPr>
          <w:b/>
        </w:rPr>
        <w:t xml:space="preserve">2. </w:t>
      </w:r>
      <w:r>
        <w:t>в абзаце втором статьи 12.361 слова "предупреждение или" исключить, слово "трехсот" заменить словами "одной тысячи пятисот"</w:t>
      </w:r>
    </w:p>
    <w:p>
      <w:r>
        <w:rPr>
          <w:b/>
        </w:rPr>
        <w:t xml:space="preserve">2. </w:t>
      </w:r>
      <w:r>
        <w:t>в статье 12.37:</w:t>
      </w:r>
    </w:p>
    <w:p>
      <w:r>
        <w:rPr>
          <w:b/>
        </w:rPr>
        <w:t xml:space="preserve">2. </w:t>
      </w:r>
      <w:r>
        <w:t>в абзаце первом части 2 статьи 14.12 слова "в течение года" исключить</w:t>
      </w:r>
    </w:p>
    <w:p>
      <w:r>
        <w:rPr>
          <w:b/>
        </w:rPr>
        <w:t xml:space="preserve">2. </w:t>
      </w:r>
      <w:r>
        <w:t>в абзаце первом части 2 статьи 14.4 слова "в течение года" исключить</w:t>
      </w:r>
    </w:p>
    <w:p>
      <w:r>
        <w:rPr>
          <w:b/>
        </w:rPr>
        <w:t xml:space="preserve">2. </w:t>
      </w:r>
      <w:r>
        <w:t>в абзаце первом части 3 статьи 14.43 слова "в течение года" исключить</w:t>
      </w:r>
    </w:p>
    <w:p>
      <w:r>
        <w:rPr>
          <w:b/>
        </w:rPr>
        <w:t xml:space="preserve">2. </w:t>
      </w:r>
      <w:r>
        <w:t>в статье 23.1:</w:t>
      </w:r>
    </w:p>
    <w:p>
      <w:r>
        <w:rPr>
          <w:b/>
        </w:rPr>
        <w:t xml:space="preserve">2. </w:t>
      </w:r>
      <w:r>
        <w:t>в статье 23.3:</w:t>
      </w:r>
    </w:p>
    <w:p>
      <w:r>
        <w:rPr>
          <w:b/>
        </w:rPr>
        <w:t xml:space="preserve">2. </w:t>
      </w:r>
      <w:r>
        <w:t>в статье 27.10:</w:t>
      </w:r>
    </w:p>
    <w:p>
      <w:r>
        <w:rPr>
          <w:b/>
        </w:rPr>
        <w:t xml:space="preserve">2. </w:t>
      </w:r>
      <w:r>
        <w:t>часть 11 статьи 27.12 после слов "что это лицо находится в состоянии опьянения," дополнить словами "либо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Кодекса,"</w:t>
      </w:r>
    </w:p>
    <w:p>
      <w:r>
        <w:rPr>
          <w:b/>
        </w:rPr>
        <w:t xml:space="preserve">2. </w:t>
      </w:r>
      <w:r>
        <w:t>в пункте 1 части 2 статьи 28.3 после цифр "12.8," дополнить словами "частью 7 статьи 12.9,", слова "статьей 12.26" заменить словами "статьями 12.24, 12.26"</w:t>
      </w:r>
    </w:p>
    <w:p>
      <w:r>
        <w:rPr>
          <w:b/>
        </w:rPr>
        <w:t xml:space="preserve">2. </w:t>
      </w:r>
      <w:r>
        <w:t>в статье 32.6:</w:t>
      </w:r>
    </w:p>
    <w:p>
      <w:r>
        <w:rPr>
          <w:b/>
        </w:rPr>
        <w:t xml:space="preserve">2. </w:t>
      </w:r>
      <w:r>
        <w:t>в части 11 статьи 32.7 слова "(в случае, если документы, указанные в части 1 статьи 32.6 настоящего Кодекса, ранее не были изъяты в соответствии с частью 3 статьи 27.10 настоящего Кодекса)" исключить</w:t>
      </w:r>
    </w:p>
    <w:p>
      <w:r>
        <w:rPr>
          <w:b/>
        </w:rPr>
        <w:t xml:space="preserve">2. </w:t>
      </w:r>
      <w:r>
        <w:t>в абзаце втором части 1 слово "двухсот" заменить словом "пятисот"</w:t>
      </w:r>
    </w:p>
    <w:p>
      <w:r>
        <w:rPr>
          <w:b/>
        </w:rPr>
        <w:t xml:space="preserve">2. </w:t>
      </w:r>
      <w:r>
        <w:t>в абзаце втором части 2 слова "предупреждение или" исключить, слово "двухсот" заменить словом "восьмисот"</w:t>
      </w:r>
    </w:p>
    <w:p>
      <w:r>
        <w:rPr>
          <w:b/>
        </w:rPr>
        <w:t xml:space="preserve">2. </w:t>
      </w:r>
      <w:r>
        <w:t>в абзаце втором части 3 слова "от трехсот до пятисот" заменить словами "от одной тысячи до одной тысячи пятисот"</w:t>
      </w:r>
    </w:p>
    <w:p>
      <w:r>
        <w:rPr>
          <w:b/>
        </w:rPr>
        <w:t xml:space="preserve">2. </w:t>
      </w:r>
      <w:r>
        <w:t>в абзаце втором части 1 слово "трехсот" заменить словом "пятисот"</w:t>
      </w:r>
    </w:p>
    <w:p>
      <w:r>
        <w:rPr>
          <w:b/>
        </w:rPr>
        <w:t xml:space="preserve">2. </w:t>
      </w:r>
      <w:r>
        <w:t>в абзаце втором части 2 слова "от пятисот до" исключить</w:t>
      </w:r>
    </w:p>
    <w:p>
      <w:r>
        <w:rPr>
          <w:b/>
        </w:rPr>
        <w:t xml:space="preserve">2. </w:t>
      </w:r>
      <w:r>
        <w:t>в части 1 после цифр "12.8," дополнить словами "частью 7 статьи 12.9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видеозаписи),", слова "статьей 12.26" заменить словами "статьями 12.24, 12.26"</w:t>
      </w:r>
    </w:p>
    <w:p>
      <w:r>
        <w:rPr>
          <w:b/>
        </w:rPr>
        <w:t xml:space="preserve">2. </w:t>
      </w:r>
      <w:r>
        <w:t>в части 2 после цифр "11.20," дополнить словами "частью 11 статьи 12.1,", слова "частью 4 статьи 12.9" заменить словами "частями 4 и 5 статьи 12.9", после цифр "12.10," дополнить словами "частью 3 статьи 12.12,", цифры "12.24," исключить</w:t>
      </w:r>
    </w:p>
    <w:p>
      <w:r>
        <w:rPr>
          <w:b/>
        </w:rPr>
        <w:t xml:space="preserve">2. </w:t>
      </w:r>
      <w:r>
        <w:t>в части 1 слова "статьей 12.9" заменить словами "частями 2 - 6 и частью 7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статьи 12.9", цифры "12.22 - 12.24" заменить цифрами "12.22, 12.23"</w:t>
      </w:r>
    </w:p>
    <w:p>
      <w:r>
        <w:rPr>
          <w:b/>
        </w:rPr>
        <w:t xml:space="preserve">2. </w:t>
      </w:r>
      <w:r>
        <w:t>в части 2: в пункте 5 слова "статьей 12.9" заменить словами "частями 2 - 6 и частью 7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статьи 12.9", цифры "12.17 - 12.24" заменить словами "12.17 - 12.212, статьей 12.213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12.22, 12.23"; в пункте 6 слова "статьей 12.1" заменить словами "частями 1 и 2 статьи 12.1", слова "1, 2 и 3 статьи 12.9" заменить словами "2, 3 и 6 статьи 12.9"</w:t>
      </w:r>
    </w:p>
    <w:p>
      <w:r>
        <w:rPr>
          <w:b/>
        </w:rPr>
        <w:t xml:space="preserve">2. </w:t>
      </w:r>
      <w:r>
        <w:t>часть 3 признать утратившей силу</w:t>
      </w:r>
    </w:p>
    <w:p>
      <w:r>
        <w:rPr>
          <w:b/>
        </w:rPr>
        <w:t xml:space="preserve">2. </w:t>
      </w:r>
      <w:r>
        <w:t>в части 51 слова "за исключением документов, указанных в части 3 настоящей статьи," исключить</w:t>
      </w:r>
    </w:p>
    <w:p>
      <w:r>
        <w:rPr>
          <w:b/>
        </w:rPr>
        <w:t xml:space="preserve">2. </w:t>
      </w:r>
      <w:r>
        <w:t>в части 1 слова ", или временного разрешения на право управления транспортным средством соответствующего вида" исключить</w:t>
      </w:r>
    </w:p>
    <w:p>
      <w:r>
        <w:rPr>
          <w:b/>
        </w:rPr>
        <w:t xml:space="preserve">2. </w:t>
      </w:r>
      <w:r>
        <w:t>в части 4 слова "(за исключением временного разрешения на право управления транспортным средством соответствующего вида)" и слова "по его требованию в течение одного рабочего дня" исключить, дополнить словами ", за исключением случаев, предусмотренных частью 41 настоящей статьи"</w:t>
      </w:r>
    </w:p>
    <w:p>
      <w:r>
        <w:rPr>
          <w:b/>
        </w:rPr>
        <w:t xml:space="preserve">2. </w:t>
      </w:r>
      <w:r>
        <w:t>дополнить частью 41 следующего содержания: "41. 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средством."</w:t>
      </w:r>
    </w:p>
    <w:p>
      <w:r>
        <w:rPr>
          <w:b/>
        </w:rPr>
        <w:t>Статья 2</w:t>
      </w:r>
    </w:p>
    <w:p>
      <w:r>
        <w:t>Статью 28 Федерального закона от 10 декабря 1995 года № 196-ФЗ "О безопасности дорожного движения" (Собрание законодательства Российской Федерации, 1995, № 50, ст. 4873) дополнить пунктом 3 следующего содержания: "3.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Федерации.".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второй пункта 209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подпункт "а" пункта 18 и подпункт "а" пункта 46 статьи 1 Федерального закона от 24 июля 2007 года № 210-ФЗ "О внесении изменений в Кодекс Российской Федерации об административных правонарушениях" (Собрание законодательства Российской Федерации, 2007, № 31, ст. 4007)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сентября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