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22 Федерального закона "Об обязательном пенсионном страховании в Российской Федерации" и статьи 14 и 16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</w:p>
    <w:p>
      <w:r>
        <w:rPr>
          <w:b/>
        </w:rPr>
        <w:t>Статья 1</w:t>
      </w:r>
    </w:p>
    <w:p>
      <w:r>
        <w:t>Статью 22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2004, № 30, ст. 3088; 2009, № 30, ст. 3739; 2010, № 40, ст. 4969; 2011, № 49, ст. 7057; 2012, № 50, ст. 6966) дополнить пунктом 23 следующего содержания: "23. Страховые взносы, исчисленные сверх страхового взноса в фиксированном размере, направляются на финансирование страховой части трудовой пенсии и финансирование накопительной части трудовой пенсии в размерах, определяемых пропорционально тарифам страховых взносов, установленным пунктом 21 настоящей статьи.".</w:t>
      </w:r>
    </w:p>
    <w:p>
      <w:r>
        <w:rPr>
          <w:b/>
        </w:rPr>
        <w:t>Статья 2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