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w:t>
      </w:r>
    </w:p>
    <w:p>
      <w:r>
        <w:rPr>
          <w:b/>
        </w:rPr>
        <w:t>Статья 1</w:t>
      </w:r>
    </w:p>
    <w:p>
      <w:r>
        <w:t>Внести в статью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2009, № 23, ст. 2776; № 30, ст. 3739; 2010, № 31, ст. 4193; № 47, ст. 6028; 2011, № 7, ст. 905; № 27, ст. 3873; № 48, ст. 6730; № 50, ст. 7351; 2012, № 27, ст. 3588; № 50, ст. 6954; № 53, ст. 7605; 2013, № 11, ст. 1076; № 19, ст. 2329; Российская газета, 2013, 2 июля) следующие изменения</w:t>
      </w:r>
    </w:p>
    <w:p>
      <w:r>
        <w:t>в части второй слова "федеральному органу исполнительной власти в области финансовых рынков," исключить</w:t>
      </w:r>
    </w:p>
    <w:p>
      <w:r>
        <w:t>в части десятой слова "Банк России, руководители" заменить словом "Руководители"</w:t>
      </w:r>
    </w:p>
    <w:p>
      <w:r>
        <w:t>части тринадцатую, двадцатую и двадцать первую признать утратившими силу</w:t>
      </w:r>
    </w:p>
    <w:p>
      <w:r>
        <w:t>дополнить частями тридцать второй - тридцать четвертой следующего содержания: "Документы и сведения об операциях, о счетах и вкладах, а также сведения о конкретных сделках физических лиц, физических лиц, осуществляющих предпринимательскую деятельность без образования юридического лица, и юридических лиц представляются кредитными организациями в Банк России при осуществлении Банком России функций, определенных федеральными законами, а также в случаях, предусмотренных федеральными законами. Банк России не вправе раскрывать и предоставлять третьим лицам полученные при осуществлении функций, определенных федеральными законами, а также в случаях, предусмотренных федеральными законами, сведения об операциях, о счетах и вкладах, а также сведения о конкретных сделках физических лиц, физических лиц, осуществляющих предпринимательскую деятельность без образования юридического лица, и юридических лиц, за исключением случаев, предусмотренных федеральными законами. Кредитная организация, представляющая документы и сведения, предусмотренные частью тридцать второй настоящей статьи, а также служащие такой кредитной организации не вправе информировать об этом клиентов этой кредитной организации или иных лиц."</w:t>
      </w:r>
    </w:p>
    <w:p>
      <w:r>
        <w:rPr>
          <w:b/>
        </w:rPr>
        <w:t>Статья 2</w:t>
      </w:r>
    </w:p>
    <w:p>
      <w:r>
        <w:t>Часть 13 статьи 401 Федерального закона от 8 декабря 1995 года № 193-ФЗ "О сельскохозяйственной кооперации" (Собрание законодательства Российской Федерации, 1995, № 50, ст. 4870; 2003, № 24, ст. 2248; 2006, № 45, ст. 4635) изложить в следующей редакции: "13. Регулирование деятельности кредитных кооперативов, союзов (ассоциаций) и иных объединений кредитных кооперативов осуществляется Банком России.".</w:t>
      </w:r>
    </w:p>
    <w:p>
      <w:r>
        <w:rPr>
          <w:b/>
        </w:rPr>
        <w:t>Статья 3</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2002, № 12, ст. 1093; 2006, № 2, ст. 172; № 31, ст. 3445; 2007, № 31, ст. 4016; 2008, № 18, ст. 1941; 2009, № 19, ст. 2279; № 23, ст. 2770; № 29, ст. 3642; 2010, № 41, ст. 5193; № 45, ст. 5757; 2011, № 48, ст. 6728; 2012, № 25, ст. 3267; № 31, ст. 4334; № 53, ст. 7607) следующие изменения</w:t>
      </w:r>
    </w:p>
    <w:p>
      <w:r>
        <w:t>в абзаце втором пункта 4 статьи 6 слова "федеральным органом исполнительной власти по рынку ценных бумаг" заменить словами "Банком России"</w:t>
      </w:r>
    </w:p>
    <w:p>
      <w:r>
        <w:t>в абзаце первом пункта 7 статьи 191 слова "регистрирующим органом одновременно" заменить словом "одновременно", слова "другому обществу в порядке, установленном федеральным органом исполнительной власти по рынку ценных бумаг" заменить словами "другому обществу в порядке, установленном Банком России", слова "регистрирующим органом в порядке, установленном федеральным органом исполнительной власти по рынку ценных бумаг" заменить словами "Банком России в установленном им порядке"</w:t>
      </w:r>
    </w:p>
    <w:p>
      <w:r>
        <w:t>в пункте 2 статьи 47 слова "федеральным органом исполнительной власти по рынку ценных бумаг" заменить словами "Банком России"</w:t>
      </w:r>
    </w:p>
    <w:p>
      <w:r>
        <w:t>в абзаце втором пункта 3 статьи 52 слова "федеральным органом исполнительной власти по рынку ценных бумаг" заменить словами "Банком России"</w:t>
      </w:r>
    </w:p>
    <w:p>
      <w:r>
        <w:t>в пункте 8 статьи 83 слова "федеральным органом исполнительной власти по рынку ценных бумаг" заменить словами "Банком России"</w:t>
      </w:r>
    </w:p>
    <w:p>
      <w:r>
        <w:t>в абзаце четырнадцатом пункта 2 статьи 841 слова "федеральным органом исполнительной власти по рынку ценных бумаг" заменить словами "Банком России"</w:t>
      </w:r>
    </w:p>
    <w:p>
      <w:r>
        <w:t>в статье 842: а) в абзаце пятнадцатом пункта 2 слова "федеральным органом исполнительной власти по рынку ценных бумаг" заменить словами "Банком России"; б) в абзаце первом пункта 4 слова "федеральный орган исполнительной власти по рынку ценных бумаг" заменить словами "Банк России"</w:t>
      </w:r>
    </w:p>
    <w:p>
      <w:r>
        <w:t>в пункте 9 статьи 843 слова "федеральный орган исполнительной власти по рынку ценных бумаг" заменить словами "Банк России", слова "федеральным органом исполнительной власти по рынку ценных бумаг" заменить словами "Банком России"</w:t>
      </w:r>
    </w:p>
    <w:p>
      <w:r>
        <w:t>в абзаце тринадцатом пункта 2 статьи 847 слова "федеральным органом исполнительной власти по рынку ценных бумаг" заменить словами "Банком России"</w:t>
      </w:r>
    </w:p>
    <w:p>
      <w:r>
        <w:t>в абзаце десятом пункта 2 статьи 848 слова "федеральным органом исполнительной власти по рынку ценных бумаг" заменить словами "Банком России"</w:t>
      </w:r>
    </w:p>
    <w:p>
      <w:r>
        <w:t>в статье 849: а) в пункте 1 слова "федеральный орган исполнительной власти по рынку ценных бумаг" заменить словами "Банк России"; б) (Подпункт утратил силу - Федеральный закон от 29.06.2015 № 210-ФЗ) в) в пункте 3 слова "федеральный орган исполнительной власти по рынку ценных бумаг" заменить словами "Банк России"; г) в пункте 4: в абзаце первом слова "Федеральный орган исполнительной власти по рынку ценных бумаг" заменить словами "Банк России"; в абзаце четвертом слова "федеральный орган исполнительной власти по рынку ценных бумаг" заменить словами "Банк России"; в абзаце пятом слова "федерального органа исполнительной власти по рынку ценных бумаг" заменить словами "Банка России"; д) в пункте 5 слова "Федеральный орган исполнительной власти по рынку ценных бумаг" заменить словами "Банк России"; е) в пункте 6 слова "федеральный орган исполнительной власти по рынку ценных бумаг" заменить словами "Банк России"; ж) в пункте 7 слова "Федеральным органом исполнительной власти по рынку ценных бумаг" заменить словами "Банком России", слова "федеральный орган исполнительной власти по рынку ценных бумаг" заменить словами "Банк России"</w:t>
      </w:r>
    </w:p>
    <w:p>
      <w:r>
        <w:t>в пункте 2 статьи 89 слова "федеральным органом исполнительной власти по рынку ценных бумаг" заменить словами "Банком России"</w:t>
      </w:r>
    </w:p>
    <w:p>
      <w:r>
        <w:t>в пункте 2 статьи 91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статье 92: а) в абзаце пятом пункта 1 слова "федеральным органом исполнительной власти по рынку ценных бумаг" заменить словами "Банком России"; б) в пункте 2 слова "федеральным органом исполнительной власти по рынку ценных бумаг" заменить словами "Банком России"</w:t>
      </w:r>
    </w:p>
    <w:p>
      <w:r>
        <w:t>в пункте 1 статьи 921 слова "федеральный орган исполнительной власти по рынку ценных бумаг" заменить словами "Банк России"</w:t>
      </w:r>
    </w:p>
    <w:p>
      <w:r>
        <w:rPr>
          <w:b/>
        </w:rPr>
        <w:t>Статья 4</w:t>
      </w:r>
    </w:p>
    <w:p>
      <w:r>
        <w:t>Внести в часть вторую Гражданского кодекса Российской Федерации (Собрание законодательства Российской Федерации, 1996, № 5, ст. 410) следующие изменения</w:t>
      </w:r>
    </w:p>
    <w:p>
      <w:r>
        <w:t>в пункте 3 статьи 937 слова "по иску органов государственного страхового надзора" заменить словами "по иску государственных органов, осуществляющих надзор в соответствующей сфере деятельности,"</w:t>
      </w:r>
    </w:p>
    <w:p>
      <w:r>
        <w:t>в части второй статьи 938 слово "государственного" исключить</w:t>
      </w:r>
    </w:p>
    <w:p>
      <w:r>
        <w:t>в абзаце втором пункта 2 статьи 954 слово "государственного" исключить</w:t>
      </w:r>
    </w:p>
    <w:p>
      <w:r>
        <w:rPr>
          <w:b/>
        </w:rPr>
        <w:t>Статья 5</w:t>
      </w:r>
    </w:p>
    <w:p>
      <w:r>
        <w:t>Внести в Федеральный закон от 22 апреля 1996 года № 39-ФЗ "О рынке ценных бумаг" (Собрание законодательства Российской Федерации, 1996, № 17, ст. 1918; 1998, № 48, ст. 5857; 1999, № 28, ст. 3472; 2001, № 33, ст. 3424; 2002, № 52, ст. 5141; 2004, № 27, ст. 2711; № 31, ст. 3225; 2005, № 11, ст. 900; № 25, ст. 2426; 2006, № 1, ст. 5; № 2, ст. 172; № 17, ст. 1780; № 31, ст. 3437; № 43, ст. 4412; 2007, № 1, ст. 45; № 22, ст. 2563; № 41, ст. 4845; № 50, ст. 6247, 6249; 2008, № 44, ст. 4982; № 52, ст. 6221; 2009, № 1, ст. 28; № 7, ст. 777; № 18, ст. 2154; № 23, ст. 2770; № 29, ст. 3642; № 48, ст. 5731; 2010, № 17, ст. 1988; № 31, ст. 4193; № 41, ст. 5193; 2011, № 7, ст. 905; № 23, ст. 3262; № 27, ст. 3873, 3880; № 29, ст. 4291; № 48, ст. 6728; № 49, ст. 7040; № 50, ст. 7357; 2012, № 25, ст. 3269; № 31, ст. 4334; № 53, ст. 7607; Российская газета, 2013, 2 июля) следующие изменения: 1) в статье 2: а) в пункте 1 части двадцать девятой слова "нормативными правовыми актами федерального органа исполнительной власти по рынку ценных бумаг" заменить словами "нормативными актами Центрального банка Российской Федерации (далее - Банк России)"; б) (Подпункт утратил силу - Федеральный закон от 13.07.2015 № 222-ФЗ) 2) в статье 3: а) (Подпункт утратил силу - Федеральный закон от 29.06.2015 № 210-ФЗ) б) в пункте 5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3) в абзаце втором части восьмой статьи 5 слова "федерального органа исполнительной власти по рынку ценных бумаг" заменить словами "Банка России"; 4) в части семнадцатой статьи 7 слова "федеральным органом исполнительной власти по рынку ценных бумаг" заменить словами "Банком России"; 5) в пункте 8 статьи 71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6) в статье 8: а) в пункте 1: в абзаце шестом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слова "федеральным органом исполнительной власти по рынку ценных бумаг" заменить словами "Банком России"; в абзаце двенадцатом слова "федеральным органом исполнительной власти по рынку ценных бумаг" заменить словами "Банком России"; б) в пункте 3: в абзаце третьем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абзаце восьмом слова "федеральным органом исполнительной власти по рынку ценных бумаг" заменить словами "Банком России"; в абзаце девятом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абзаце десятом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абзаце четырнадцатом слова "нормативных правовых актов федерального органа исполнительной власти по рынку ценных бумаг" заменить словами "нормативных актов Банка России"; в абзаце пятнадцатом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абзаце девятнадцатом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абзаце двадцатом слова "федеральным органом исполнительной власти по рынку ценных бумаг" заменить словами "Банком России"; в абзаце двадцать первом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абзаце двадцать втором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абзаце двадцать третьем слова "федеральным органом исполнительной власти по рынку ценных бумаг" заменить словами "Банком России"; в абзаце двадцать пятом слова "федеральному органу исполнительной власти по рынку ценных бумаг" заменить словами "Банку России"; в абзаце двадцать шестом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абзаце двадцать седьмом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7) в пункте 5 статьи 81: а) в подпункте 5 слова "федеральным органом исполнительной власти по рынку ценных бумаг" заменить словами "Банком России"; б) в подпункте 6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8) в пункте 5 статьи 82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9) (Пункт утратил силу - Федеральный закон от 29.06.2015 № 210-ФЗ) 10) в статье 84: а) в пункте 6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пункте 9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в пункте 11 слова "федерального органа исполнительной власти по рынку ценных бумаг" заменить словами "Банка России"; г) в пункте 14 слова "федерального органа исполнительной власти по рынку ценных бумаг" заменить словами "Банка России"; д) в пункте 15 слова "федеральный орган исполнительной власти по рынку ценных бумаг" заменить словами "Банк России"; е) в пункте 16 слова "Федеральный орган исполнительной власти по рынку ценных бумаг" заменить словами "Банк России"; 11) в статье 85: а) в пункте 10 слова "федеральный орган исполнительной власти по рынку ценных бумаг" заменить словами "Банк России"; б) в подпункте 2 пункта 11 слова "нормативных правовых актов федерального органа исполнительной власти по рынку ценных бумаг" заменить словами "нормативных актов Банка России"; 12) в пункте 4 статьи 86 слова "федеральному органу исполнительной власти по рынку ценных бумаг" заменить словами "Банку России"; 13) часть пятую статьи 9 изложить в следующей редакции: "Организатор торговли на рынке ценных бумаг обязан регистрировать в Банке России документы, содержащие информацию, указанную в части третьей настоящей статьи, за исключением списка ценных бумаг, допущенных к торгам, а также изменения, которые вносятся в них. Организатор торговли на рынке ценных бумаг должен уведомить эмитента и Банк России в установленном Банком России порядке о включении (об исключении) ценных бумаг в список (из списка) ценных бумаг, допущенных к торгам, не позднее следующего дня с даты принятия соответствующего решения."; 14) в части второй статьи 10 слова "федеральным органом исполнительной власти по рынку ценных бумаг" заменить словами "Банком России"; 15) в пункте 2 статьи 101 слова "Федеральный орган исполнительной власти по рынку ценных бумаг" заменить словами "Банк России"; 16) в части первой статьи 12 слова "Центральный банк Российской Федерации" заменить словами "Банк России"; 17) в статье 13: а) в пункте 1: в абзаце пятом слова "нормативных правовых актов федерального органа исполнительной власти по рынку ценных бумаг" заменить словами "нормативных актов Банка России"; в абзаце шестом слова "федеральном органе исполнительной власти по рынку ценных бумаг" заменить словами "Банке России"; б) в абзаце первом пункта 2 слова "нормативных правовых актов федерального органа исполнительной власти по рынку ценных бумаг" заменить словами "нормативных актов Банка России"; 18) в статье 14: а) в пункте 2 слова "нормативных правовых актов федерального органа исполнительной власти по рынку ценных бумаг" заменить словами "нормативных актов Банка России"; б) в пункте 3 слова "нормативных правовых актов федерального органа исполнительной власти по рынку ценных бумаг" заменить словами "нормативных актов Банка России"; 19) в статье 16: а) в части седьмой слова "федерального органа исполнительной власти по рынку ценных бумаг" заменить словами "Банка России"; б) в части восьмой слова "федерального органа исполнительной власти по рынку ценных бумаг" заменить словами "Банка России"; в) в части девятой: в абзаце первом слова "федеральным органом исполнительной власти по рынку ценных бумаг" заменить словами "Банком России"; в абзаце четвертом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г) в части десятой слова "федеральным органом исполнительной власти по рынку ценных бумаг" заменить словами "Банком России",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д) в части двенадцатой слова "Федеральный орган исполнительной власти по рынку ценных бумаг" заменить словами "Банк России"; е) в части тринадцатой слова "Федеральный орган исполнительной власти по рынку ценных бумаг" заменить словами "Банк России"; ж) в части четырнадцатой слова "федеральный орган исполнительной власти по рынку ценных бумаг" заменить словами "Банк России",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20) в статье 17: а) в абзаце втором пункта 2 слова "федеральным органом исполнительной власти по рынку ценных бумаг" заменить словами "Банком России"; б) в пункте 4 слова "регистрирующем органе" заменить словами "Банке России"; в) в абзаце первом пункта 7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21) пункт 2 статьи 19 изложить в следующей редакции: "2. Порядок присвоения выпускам (дополнительным выпускам) эмиссионных ценных бумаг государственных регистрационных номеров или идентификационных номеров и порядок их аннулирования устанавливаются Банком России."; 22) в статье 20: а) пункт 1 изложить в следующей редакции: "1. Государственная регистрация выпусков (дополнительных выпусков) эмиссионных ценных бумаг осуществляется Банком России, а также регистрирующим органом, определенным федеральным законом (далее - регистрирующий орган). Банк России определяет порядок ведения реестра и ведет реестр эмиссионных ценных бумаг, содержащий информацию о зарегистрированных им выпусках (дополнительных выпусках) эмиссионных ценных бумаг и об аннулированных индивидуальных номерах (кодах) выпусков (дополнительных выпусков) эмиссионных ценных бумаг, а также о выпусках (дополнительных выпусках) эмиссионных ценных бумаг, не подлежащих в соответствии с настоящим Федеральным законом и иными федеральными законами государственной регистрации. Банк России вносит изменения в реестр эмиссионных ценных бумаг в течение трех дней после принятия соответствующего решения или получения документа, являющегося основанием для внесения таких изменений. Положения настоящего абзаца не распространяются на государственные, муниципальные ценные бумаги и облигации Банка России. Абзац. (Утратил силу - Федеральный закон от 29.06.2015 № 210-ФЗ) б) в абзаце втором пункта 2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в пункте 21 слова "регистрирующий орган" заменить словами "Банк России"; г) в пункте 3: в абзаце первом слова "Регистрирующий орган" заменить словами "Банк России"; в абзаце четвертом слова "регистрирующим органом" заменить словами "Банком России"; д) в пункте 31 слова "Регистрирующий орган" заменить словами "Банк России"; е) в пункте 5 слова "Регистрирующий орган" заменить словами "Банк России"; 23) в части первой статьи 21: а) в абзаце третьем слова "нормативных правовых актов федерального органа исполнительной власти по рынку ценных бумаг" заменить словами "нормативных актов Банка России"; б) в абзаце четвертом слова "регистрирующего органа" заменить словами "Банка России"; 24) пункт 4 статьи 22 изложить в следующей редакции: "4. Требования к форме и содержанию проспекта ценных бумаг устанавливаются Банком России."; 25) в статье 241: а) в пункте 5 слова "регистрирующим органом" заменить словами "Банком России"; б) в абзаце втором пункта 6 слова "регистрирующим органом" исключить; в) в пункте 7 слова "нормативным правовым актом федерального органа исполнительной власти по рынку ценных бумаг" заменить словами "нормативным актом Банка России"; 26) в пункте 1 статьи 242 слова "регистрирующий орган" заменить словами "Банк России"; 27) в статье 25: а) в абзаце первом пункта 1 слова "регистрирующий орган" заменить словами "Банк России"; б) в пункте 4 слова "федеральным органом исполнительной власти по рынку ценных бумаг" заменить словами "Банком России"; в) в абзаце втором пункта 6 слова "регистрирующий орган" заменить словами "Банк России"; г) пункт 7 изложить в следующей редакции: "7. Государственная регистрация отчета об итогах выпуска (дополнительного выпуска) эмиссионных ценных бумаг осуществляется Банком России на основании заявления эмитента, к которому прилагаются документы, подтверждающие соблюдение эмитентом требований законодательства Российской Федерации, определяющих порядок и условия размещения эмиссионных ценных бумаг, утверждения отчета об итогах их выпуска (дополнительного выпуска), раскрытия информации, и иных требований, соблюдение которых необходимо при размещении эмиссионных ценных бумаг. Исчерпывающий перечень таких документов определяется нормативным актом Банка России. Банк России рассматривает отчет об итогах выпуска (дополнительного выпуска) эмиссионных ценных бумаг в течение 14 дней и при отсутствии связанных с эмиссией ценных бумаг нарушений регистрирует его. Банк России несет ответственность за полноту зарегистрированного им отчета."; д) в пункте 8 слова "регистрирующий орган" заменить словами "Банк России"; 28) в статье 26: а) в пункте 4: в подпункте 3 слова "регистрирующий орган" заменить словами "Банк России"; в подпункте 4 слова "регистрирующего органа" заменить словами "Банка России"; подпункт 6 изложить в следующей редакции: "6) неисполнение эмитентом требования Банка России или требования регистрирующего органа об устранении допущенных в ходе эмиссии ценных бумаг нарушений требований законодательства Российской Федерации."; б) пункты 5 и 6 изложить в следующей редакции: "5. Приостановление и возобновление эмиссии ценных бумаг, признание выпуска (дополнительного выпуска) эмиссионных ценных бумаг несостоявшимся осуществляются по решению Банка России или по решению регистрирующего органа. Порядок приостановления и возобновления эмиссии ценных бумаг, признания выпуска (дополнительного выпуска) эмиссионных ценных бумаг несостоявшимся устанавливается нормативным актом Банка России или нормативным правовым актом регистрирующего органа.</w:t>
      </w:r>
    </w:p>
    <w:p>
      <w:r>
        <w:rPr>
          <w:b/>
        </w:rPr>
        <w:t xml:space="preserve">6. </w:t>
      </w:r>
      <w:r>
        <w:t>Выпуск (дополнительный выпуск) эмиссионных ценных бумаг может быть признан недействительным на основании решения суда по иску Банка России, регистрирующего органа или органа, осуществляющего государственную регистрацию юридических лиц, а также по иску участника (акционера) эмитента или владельца эмиссионных ценных бумаг эмитента того же вида, категории (типа), что и эмиссионные ценные бумаги выпуска (дополнительного выпуска)."; в) в пункте 8 слова "регистрирующим органом" заменить словами "Банком России"; г) в пункте 9 слова "регистрирующим органом" заменить словами "Банком России"; д) в абзаце первом пункта 10 слова "регистрирующего органа, федерального органа исполнительной власти по рынку ценных бумаг" заменить словами "Банка России или регистрирующего органа"; е) в абзаце втором пункта 11 слова "нормативным правовым актом федерального органа исполнительной власти по рынку ценных бумаг" заменить словами "нормативным актом Банка России";</w:t>
      </w:r>
    </w:p>
    <w:p>
      <w:r>
        <w:rPr>
          <w:b/>
        </w:rPr>
        <w:t xml:space="preserve">6. </w:t>
      </w:r>
      <w:r>
        <w:t>в части второй статьи 27 слова "Центральным банком Российской Федерации" заменить словами "Банком России"</w:t>
      </w:r>
    </w:p>
    <w:p>
      <w:r>
        <w:rPr>
          <w:b/>
        </w:rPr>
        <w:t xml:space="preserve">6. </w:t>
      </w:r>
      <w:r>
        <w:t>в абзаце втором пункта 5 статьи 273 слова "регистрирующим органом" заменить словами "Банком России"</w:t>
      </w:r>
    </w:p>
    <w:p>
      <w:r>
        <w:rPr>
          <w:b/>
        </w:rPr>
        <w:t xml:space="preserve">6. </w:t>
      </w:r>
      <w:r>
        <w:t>абзац третий пункта 2 статьи 275-1 изложить в следующей редакции: "Идентификационный номер выпуску (дополнительному выпуску) облигаций Банка России присваивается Банком России в установленном им порядке."</w:t>
      </w:r>
    </w:p>
    <w:p>
      <w:r>
        <w:rPr>
          <w:b/>
        </w:rPr>
        <w:t xml:space="preserve">6. </w:t>
      </w:r>
      <w:r>
        <w:t>в статье 275-2:</w:t>
      </w:r>
    </w:p>
    <w:p>
      <w:r>
        <w:rPr>
          <w:b/>
        </w:rPr>
        <w:t xml:space="preserve">6. </w:t>
      </w:r>
      <w:r>
        <w:t>в статье 275-3:</w:t>
      </w:r>
    </w:p>
    <w:p>
      <w:r>
        <w:rPr>
          <w:b/>
        </w:rPr>
        <w:t xml:space="preserve">6. </w:t>
      </w:r>
      <w:r>
        <w:t>в статье 275-5:</w:t>
      </w:r>
    </w:p>
    <w:p>
      <w:r>
        <w:rPr>
          <w:b/>
        </w:rPr>
        <w:t xml:space="preserve">6. </w:t>
      </w:r>
      <w:r>
        <w:t>в пункте 3 статьи 276 слова "федеральным органом исполнительной власти по рынку ценных бумаг" заменить словами "Банком России"</w:t>
      </w:r>
    </w:p>
    <w:p>
      <w:r>
        <w:rPr>
          <w:b/>
        </w:rPr>
        <w:t xml:space="preserve">6. </w:t>
      </w:r>
      <w:r>
        <w:t>в части третьей статьи 28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статье 30:</w:t>
      </w:r>
    </w:p>
    <w:p>
      <w:r>
        <w:rPr>
          <w:b/>
        </w:rPr>
        <w:t xml:space="preserve">6. </w:t>
      </w:r>
      <w:r>
        <w:t>в статье 301:</w:t>
      </w:r>
    </w:p>
    <w:p>
      <w:r>
        <w:rPr>
          <w:b/>
        </w:rPr>
        <w:t xml:space="preserve">6. </w:t>
      </w:r>
      <w:r>
        <w:t>в статье 39:</w:t>
      </w:r>
    </w:p>
    <w:p>
      <w:r>
        <w:rPr>
          <w:b/>
        </w:rPr>
        <w:t xml:space="preserve">6. </w:t>
      </w:r>
      <w:r>
        <w:t>наименование главы 12 изложить в следующей редакции: "Глава 12. Функции и полномочия Банка России"</w:t>
      </w:r>
    </w:p>
    <w:p>
      <w:r>
        <w:rPr>
          <w:b/>
        </w:rPr>
        <w:t xml:space="preserve">6. </w:t>
      </w:r>
      <w:r>
        <w:t>статьи 40 и 41 признать утратившими силу</w:t>
      </w:r>
    </w:p>
    <w:p>
      <w:r>
        <w:rPr>
          <w:b/>
        </w:rPr>
        <w:t xml:space="preserve">6. </w:t>
      </w:r>
      <w:r>
        <w:t>в статье 42:</w:t>
      </w:r>
    </w:p>
    <w:p>
      <w:r>
        <w:rPr>
          <w:b/>
        </w:rPr>
        <w:t xml:space="preserve">6. </w:t>
      </w:r>
      <w:r>
        <w:t>статью 43 признать утратившей силу</w:t>
      </w:r>
    </w:p>
    <w:p>
      <w:r>
        <w:rPr>
          <w:b/>
        </w:rPr>
        <w:t xml:space="preserve">6. </w:t>
      </w:r>
      <w:r>
        <w:t>в статье 44:</w:t>
      </w:r>
    </w:p>
    <w:p>
      <w:r>
        <w:rPr>
          <w:b/>
        </w:rPr>
        <w:t xml:space="preserve">6. </w:t>
      </w:r>
      <w:r>
        <w:t>в статье 441:</w:t>
      </w:r>
    </w:p>
    <w:p>
      <w:r>
        <w:rPr>
          <w:b/>
        </w:rPr>
        <w:t xml:space="preserve">6. </w:t>
      </w:r>
      <w:r>
        <w:t>статью 46 признать утратившей силу</w:t>
      </w:r>
    </w:p>
    <w:p>
      <w:r>
        <w:rPr>
          <w:b/>
        </w:rPr>
        <w:t xml:space="preserve">6. </w:t>
      </w:r>
      <w:r>
        <w:t>(Пункт утратил силу - Федеральный закон от 03.07.2016 № 292-ФЗ) 48) в статье 49:</w:t>
      </w:r>
    </w:p>
    <w:p>
      <w:r>
        <w:rPr>
          <w:b/>
        </w:rPr>
        <w:t xml:space="preserve">6. </w:t>
      </w:r>
      <w:r>
        <w:t>(Пункт утратил силу - Федеральный закон от 03.07.2016 № 292-ФЗ) 50) в статье 51:</w:t>
      </w:r>
    </w:p>
    <w:p>
      <w:r>
        <w:rPr>
          <w:b/>
        </w:rPr>
        <w:t xml:space="preserve">6. </w:t>
      </w:r>
      <w:r>
        <w:t>в статье 511:</w:t>
      </w:r>
    </w:p>
    <w:p>
      <w:r>
        <w:rPr>
          <w:b/>
        </w:rPr>
        <w:t xml:space="preserve">6. </w:t>
      </w:r>
      <w:r>
        <w:t>в статье 512:</w:t>
      </w:r>
    </w:p>
    <w:p>
      <w:r>
        <w:rPr>
          <w:b/>
        </w:rPr>
        <w:t xml:space="preserve">6. </w:t>
      </w:r>
      <w:r>
        <w:t>в пункте 17 статьи 513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статье 514:</w:t>
      </w:r>
    </w:p>
    <w:p>
      <w:r>
        <w:rPr>
          <w:b/>
        </w:rPr>
        <w:t xml:space="preserve">6. </w:t>
      </w:r>
      <w:r>
        <w:t>в статье 515:</w:t>
      </w:r>
    </w:p>
    <w:p>
      <w:r>
        <w:rPr>
          <w:b/>
        </w:rPr>
        <w:t xml:space="preserve">6. </w:t>
      </w:r>
      <w:r>
        <w:t>в абзаце первом пункта 1 слова "регистрирующий орган" заменить словами "Банк России"</w:t>
      </w:r>
    </w:p>
    <w:p>
      <w:r>
        <w:rPr>
          <w:b/>
        </w:rPr>
        <w:t xml:space="preserve">6. </w:t>
      </w:r>
      <w:r>
        <w:t>в пункте 11 слова "федеральный орган исполнительной власти по рынку ценных бумаг" заменить словами "Банк России"</w:t>
      </w:r>
    </w:p>
    <w:p>
      <w:r>
        <w:rPr>
          <w:b/>
        </w:rPr>
        <w:t xml:space="preserve">6. </w:t>
      </w:r>
      <w:r>
        <w:t>пункт 13 изложить в следующей редакции: "13. По решению Банка России осуществление биржей допуска биржевых облигаций к организованным торгам может быть приостановлено на срок до одного года. Основанием для принятия Банком России указанного решения является нарушение биржей требований, установленных настоящей статьей, а также правил биржи."</w:t>
      </w:r>
    </w:p>
    <w:p>
      <w:r>
        <w:rPr>
          <w:b/>
        </w:rPr>
        <w:t xml:space="preserve">6. </w:t>
      </w:r>
      <w:r>
        <w:t>в пункте 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3 слова "федеральным органом исполнительной власти по рынку ценных бумаг" заменить словами "Банком России"</w:t>
      </w:r>
    </w:p>
    <w:p>
      <w:r>
        <w:rPr>
          <w:b/>
        </w:rPr>
        <w:t xml:space="preserve">6. </w:t>
      </w:r>
      <w:r>
        <w:t>в пункте 4 слова "федеральным органом исполнительной власти по рынку ценных бумаг" заменить словами "Банком России"</w:t>
      </w:r>
    </w:p>
    <w:p>
      <w:r>
        <w:rPr>
          <w:b/>
        </w:rPr>
        <w:t xml:space="preserve">6. </w:t>
      </w:r>
      <w:r>
        <w:t>в подпункте 12 пункта 9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абзаце втором пункта 12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пункт 13 изложить в следующей редакции: "13. Государственная регистрация выпуска российских депозитарных расписок, регистрация проспекта российских депозитарных расписок осуществляются Банком России."</w:t>
      </w:r>
    </w:p>
    <w:p>
      <w:r>
        <w:rPr>
          <w:b/>
        </w:rPr>
        <w:t xml:space="preserve">6. </w:t>
      </w:r>
      <w:r>
        <w:t>в подпункте 5 пункта 15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17 слова "федеральным органом исполнительной власти по рынку ценных бумаг" заменить словами "Банком России",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18 слова "Федеральный орган исполнительной власти по рынку ценных бумаг" заменить словами "Банк России"</w:t>
      </w:r>
    </w:p>
    <w:p>
      <w:r>
        <w:rPr>
          <w:b/>
        </w:rPr>
        <w:t xml:space="preserve">6. </w:t>
      </w:r>
      <w:r>
        <w:t>в пункте 21 слова "федеральный орган исполнительной власти по рынку ценных бумаг" заменить словами "Банк России"; л) в пункте 28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абзаце втором пункта 2 слова "регистрирующий орган" заменить словами "Банк России"</w:t>
      </w:r>
    </w:p>
    <w:p>
      <w:r>
        <w:rPr>
          <w:b/>
        </w:rPr>
        <w:t xml:space="preserve">6. </w:t>
      </w:r>
      <w:r>
        <w:t>пункт 3 изложить в следующей редакции: "3. Решение о государственной регистрации выпуска эмиссионных ценных бумаг, подлежащих размещению при реорганизации в форме слияния, выделения, разделения или преобразования, принимается Банком России до государственной регистрации юридического лица, являющегося эмитентом, и вступает в силу с даты государственной регистрации соответствующего юридического лица. В случае отказа органа, осуществляющего государственную регистрацию юридических лиц, в государственной регистрации соответствующего юридического лица указанное решение аннулируется по истечении одного года с даты государственной регистрации указанного выпуска."</w:t>
      </w:r>
    </w:p>
    <w:p>
      <w:r>
        <w:rPr>
          <w:b/>
        </w:rPr>
        <w:t xml:space="preserve">6. </w:t>
      </w:r>
      <w:r>
        <w:t>пункт 5 признать утратившим силу</w:t>
      </w:r>
    </w:p>
    <w:p>
      <w:r>
        <w:rPr>
          <w:b/>
        </w:rPr>
        <w:t xml:space="preserve">6. </w:t>
      </w:r>
      <w:r>
        <w:t>в абзаце третьем пункта 6 слова "нормативным правовым актом федерального органа исполнительной власти по рынку ценных бумаг" заменить словами "нормативным актом Банка России"</w:t>
      </w:r>
    </w:p>
    <w:p>
      <w:r>
        <w:rPr>
          <w:b/>
        </w:rPr>
        <w:t xml:space="preserve">6. </w:t>
      </w:r>
      <w:r>
        <w:t>в абзаце первом пункта 7 слова "регистрирующий орган" заменить словами "Банк России",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9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14: в абзаце восьмом подпункта 2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подпункте 3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подпункте 23 слова "федерального органа исполнительной власти по рынку ценных бумаг" заменить словами "Банка России"; в подпункте 33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подпункте 34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подпункте 36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подпункте 47 слова "федерального органа исполнительной власти по рынку ценных бумаг" заменить словами "Банка России"</w:t>
      </w:r>
    </w:p>
    <w:p>
      <w:r>
        <w:rPr>
          <w:b/>
        </w:rPr>
        <w:t xml:space="preserve">6. </w:t>
      </w:r>
      <w:r>
        <w:t>в пункте 23 слова "федеральный орган исполнительной власти по рынку ценных бумаг" заменить словами "Банк России",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24: в абзаце первом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подпункте 1 слова "федеральный орган исполнительной власти по рынку ценных бумаг" заменить словами "Банк России"; в подпункте 2 слова "федеральным органом исполнительной власти по рынку ценных бумаг" заменить словами "Банком России"</w:t>
      </w:r>
    </w:p>
    <w:p>
      <w:r>
        <w:rPr>
          <w:b/>
        </w:rPr>
        <w:t xml:space="preserve">6. </w:t>
      </w:r>
      <w:r>
        <w:t>в пункте 25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26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второе предложение исключить</w:t>
      </w:r>
    </w:p>
    <w:p>
      <w:r>
        <w:rPr>
          <w:b/>
        </w:rPr>
        <w:t xml:space="preserve">6. </w:t>
      </w:r>
      <w:r>
        <w:t>в пункте 1: абзац первый изложить в следующей редакции: "1. По решению Банка России эмитент, являющийся акционерным обществом, может быть освобожден от обязанности осуществлять раскрытие информации в соответствии со статьей 30 настоящего Федерального закона. Указанное решение принимается Банком России на основании заявления такого эмитента (далее в настоящей статье - заявление эмитента) при одновременном соблюдении следующих условий:"; в подпункте 1 слова "федеральный орган исполнительной власти по рынку ценных бумаг" заменить словами "Банк России"</w:t>
      </w:r>
    </w:p>
    <w:p>
      <w:r>
        <w:rPr>
          <w:b/>
        </w:rPr>
        <w:t xml:space="preserve">6. </w:t>
      </w:r>
      <w:r>
        <w:t>в пункте 2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3 слова "Федеральный орган исполнительной власти по рынку ценных бумаг" заменить словами "Банк России"</w:t>
      </w:r>
    </w:p>
    <w:p>
      <w:r>
        <w:rPr>
          <w:b/>
        </w:rPr>
        <w:t xml:space="preserve">6. </w:t>
      </w:r>
      <w:r>
        <w:t>в подпункте 4 пункта 4 слова "федерального органа исполнительной власти по рынку ценных бумаг" заменить словами "Банка России"</w:t>
      </w:r>
    </w:p>
    <w:p>
      <w:r>
        <w:rPr>
          <w:b/>
        </w:rPr>
        <w:t xml:space="preserve">6. </w:t>
      </w:r>
      <w:r>
        <w:t>в пункте 5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1 слова "федеральным органом исполнительной власти по рынку ценных бумаг" заменить словами "Банком России"</w:t>
      </w:r>
    </w:p>
    <w:p>
      <w:r>
        <w:rPr>
          <w:b/>
        </w:rPr>
        <w:t xml:space="preserve">6. </w:t>
      </w:r>
      <w:r>
        <w:t>в пункте 5 слова "Федеральный орган исполнительной власти по рынку ценных бумаг" заменить словами "Банк России"</w:t>
      </w:r>
    </w:p>
    <w:p>
      <w:r>
        <w:rPr>
          <w:b/>
        </w:rPr>
        <w:t xml:space="preserve">6. </w:t>
      </w:r>
      <w:r>
        <w:t>в пункте 7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наименовании слова "федерального органа исполнительной власти по рынку ценных бумаг" заменить словами "Банка России"</w:t>
      </w:r>
    </w:p>
    <w:p>
      <w:r>
        <w:rPr>
          <w:b/>
        </w:rPr>
        <w:t xml:space="preserve">6. </w:t>
      </w:r>
      <w:r>
        <w:t>в абзаце первом слова "Федеральный орган исполнительной власти по рынку ценных бумаг" заменить словами "Банк России"</w:t>
      </w:r>
    </w:p>
    <w:p>
      <w:r>
        <w:rPr>
          <w:b/>
        </w:rPr>
        <w:t xml:space="preserve">6. </w:t>
      </w:r>
      <w:r>
        <w:t>пункт 1 изложить в следующей редакции: "1) разрабатывает во взаимодействии с Правительством Российской Федерации основные направления развития финансового рынка;"</w:t>
      </w:r>
    </w:p>
    <w:p>
      <w:r>
        <w:rPr>
          <w:b/>
        </w:rPr>
        <w:t xml:space="preserve">6. </w:t>
      </w:r>
      <w:r>
        <w:t>(Подпункт утратил силу - Федеральный закон от 03.07.2016 № 292-ФЗ)</w:t>
      </w:r>
    </w:p>
    <w:p>
      <w:r>
        <w:rPr>
          <w:b/>
        </w:rPr>
        <w:t xml:space="preserve">6. </w:t>
      </w:r>
      <w:r>
        <w:t>в пункте 10 слова "федеральным органом исполнительной власти по рынку ценных бумаг" заменить словами "Банком России"</w:t>
      </w:r>
    </w:p>
    <w:p>
      <w:r>
        <w:rPr>
          <w:b/>
        </w:rPr>
        <w:t xml:space="preserve">6. </w:t>
      </w:r>
      <w:r>
        <w:t>в пункте 15 слова "разрабатывает проекты законодательных и иных нормативных актов" заменить словами "разрабатывает проекты нормативных актов (за исключением законодательных)"</w:t>
      </w:r>
    </w:p>
    <w:p>
      <w:r>
        <w:rPr>
          <w:b/>
        </w:rPr>
        <w:t xml:space="preserve">6. </w:t>
      </w:r>
      <w:r>
        <w:t>пункт 17 признать утратившим силу</w:t>
      </w:r>
    </w:p>
    <w:p>
      <w:r>
        <w:rPr>
          <w:b/>
        </w:rPr>
        <w:t xml:space="preserve">6. </w:t>
      </w:r>
      <w:r>
        <w:t>в пункте 18 слова "Федеральный орган исполнительной власти по рынку ценных бумаг" заменить словами "Банк России"</w:t>
      </w:r>
    </w:p>
    <w:p>
      <w:r>
        <w:rPr>
          <w:b/>
        </w:rPr>
        <w:t xml:space="preserve">6. </w:t>
      </w:r>
      <w:r>
        <w:t>в пункте 23 слова "федеральным органом исполнительной власти по рынку ценных бумаг" заменить словами "Банком России"</w:t>
      </w:r>
    </w:p>
    <w:p>
      <w:r>
        <w:rPr>
          <w:b/>
        </w:rPr>
        <w:t xml:space="preserve">6. </w:t>
      </w:r>
      <w:r>
        <w:t>пункт 24 признать утратившим силу</w:t>
      </w:r>
    </w:p>
    <w:p>
      <w:r>
        <w:rPr>
          <w:b/>
        </w:rPr>
        <w:t xml:space="preserve">6. </w:t>
      </w:r>
      <w:r>
        <w:t>в наименовании слова "федерального органа исполнительной власти по рынку ценных бумаг" заменить словами "Банка России"</w:t>
      </w:r>
    </w:p>
    <w:p>
      <w:r>
        <w:rPr>
          <w:b/>
        </w:rPr>
        <w:t xml:space="preserve">6. </w:t>
      </w:r>
      <w:r>
        <w:t>в абзаце первом слова "Федеральный орган исполнительной власти по рынку ценных бумаг" заменить словами "Банк России"</w:t>
      </w:r>
    </w:p>
    <w:p>
      <w:r>
        <w:rPr>
          <w:b/>
        </w:rPr>
        <w:t xml:space="preserve">6. </w:t>
      </w:r>
      <w:r>
        <w:t>в пункте 2 слова "федеральным органом исполнительной власти по рынку ценных бумаг" заменить словами "Банком России"</w:t>
      </w:r>
    </w:p>
    <w:p>
      <w:r>
        <w:rPr>
          <w:b/>
        </w:rPr>
        <w:t xml:space="preserve">6. </w:t>
      </w:r>
      <w:r>
        <w:t>в абзаце первом пункта 4 слова "бумаг. Немедленно после вступления в силу решения федерального органа исполнительной власти по рынку ценных бумаг о приостановлении действия лицензии государственный орган, выдавший соответствующую лицензию, должен принять меры по устранению нарушений либо аннулировать лицензию" заменить словом "бумаг"</w:t>
      </w:r>
    </w:p>
    <w:p>
      <w:r>
        <w:rPr>
          <w:b/>
        </w:rPr>
        <w:t xml:space="preserve">6. </w:t>
      </w:r>
      <w:r>
        <w:t>в пункте 6 слова "ею организаций, осуществлять" заменить словами "им организаций, осуществлять", слова "ею организаций, назначать" заменить словами "им организаций, назначать"</w:t>
      </w:r>
    </w:p>
    <w:p>
      <w:r>
        <w:rPr>
          <w:b/>
        </w:rPr>
        <w:t xml:space="preserve">6. </w:t>
      </w:r>
      <w:r>
        <w:t>в пункте 7 слова "федерального органа исполнительной власти по рынку ценных бумаг" заменить словами "Банка России"</w:t>
      </w:r>
    </w:p>
    <w:p>
      <w:r>
        <w:rPr>
          <w:b/>
        </w:rPr>
        <w:t xml:space="preserve">6. </w:t>
      </w:r>
      <w:r>
        <w:t>в пункте 8 слова "федерального органа исполнительной власти по рынку ценных бумаг" заменить словами "Банка России"</w:t>
      </w:r>
    </w:p>
    <w:p>
      <w:r>
        <w:rPr>
          <w:b/>
        </w:rPr>
        <w:t xml:space="preserve">6. </w:t>
      </w:r>
      <w:r>
        <w:t>пункты 9 и 12 признать утратившими силу</w:t>
      </w:r>
    </w:p>
    <w:p>
      <w:r>
        <w:rPr>
          <w:b/>
        </w:rPr>
        <w:t xml:space="preserve">6. </w:t>
      </w:r>
      <w:r>
        <w:t>в пункте 17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слова "федеральным органом исполнительной власти по рынку ценных бумаг" заменить словами "Банком России"</w:t>
      </w:r>
    </w:p>
    <w:p>
      <w:r>
        <w:rPr>
          <w:b/>
        </w:rPr>
        <w:t xml:space="preserve">6. </w:t>
      </w:r>
      <w:r>
        <w:t>пункт 18 признать утратившим силу</w:t>
      </w:r>
    </w:p>
    <w:p>
      <w:r>
        <w:rPr>
          <w:b/>
        </w:rPr>
        <w:t xml:space="preserve">6. </w:t>
      </w:r>
      <w:r>
        <w:t>в наименовании слова "федерального органа исполнительной власти по рынку ценных бумаг" заменить словами "Банка России"</w:t>
      </w:r>
    </w:p>
    <w:p>
      <w:r>
        <w:rPr>
          <w:b/>
        </w:rPr>
        <w:t xml:space="preserve">6. </w:t>
      </w:r>
      <w:r>
        <w:t>в абзаце первом слова "федеральный орган исполнительной власти по рынку ценных бумаг" заменить словами "Банк России"</w:t>
      </w:r>
    </w:p>
    <w:p>
      <w:r>
        <w:rPr>
          <w:b/>
        </w:rPr>
        <w:t xml:space="preserve">6. </w:t>
      </w:r>
      <w:r>
        <w:t>в пункте 4 слова "федерального органа исполнительной власти по рынку ценных бумаг" заменить словами "Банка России"</w:t>
      </w:r>
    </w:p>
    <w:p>
      <w:r>
        <w:rPr>
          <w:b/>
        </w:rPr>
        <w:t xml:space="preserve">6. </w:t>
      </w:r>
      <w:r>
        <w:t>(Подпункт утратил силу - Федеральный закон от 03.07.2016 № 292-ФЗ)</w:t>
      </w:r>
    </w:p>
    <w:p>
      <w:r>
        <w:rPr>
          <w:b/>
        </w:rPr>
        <w:t xml:space="preserve">6. </w:t>
      </w:r>
      <w:r>
        <w:t>в абзаце пятом слова "федеральным органом исполнительной власти по рынку ценных бумаг" заменить словами "Банком России"</w:t>
      </w:r>
    </w:p>
    <w:p>
      <w:r>
        <w:rPr>
          <w:b/>
        </w:rPr>
        <w:t xml:space="preserve">6. </w:t>
      </w:r>
      <w:r>
        <w:t>в абзаце первом пункта 3 слова "федеральный орган исполнительной власти по рынку ценных бумаг" заменить словами "Банк России"</w:t>
      </w:r>
    </w:p>
    <w:p>
      <w:r>
        <w:rPr>
          <w:b/>
        </w:rPr>
        <w:t xml:space="preserve">6. </w:t>
      </w:r>
      <w:r>
        <w:t>в абзаце втором пункта 6 слова "федеральный орган исполнительной власти по рынку ценных бумаг" заменить словами "Банк России"</w:t>
      </w:r>
    </w:p>
    <w:p>
      <w:r>
        <w:rPr>
          <w:b/>
        </w:rPr>
        <w:t xml:space="preserve">6. </w:t>
      </w:r>
      <w:r>
        <w:t>в пункте 8 слова "федерального органа исполнительной власти по рынку ценных бумаг" заменить словами "Банка России"</w:t>
      </w:r>
    </w:p>
    <w:p>
      <w:r>
        <w:rPr>
          <w:b/>
        </w:rPr>
        <w:t xml:space="preserve">6. </w:t>
      </w:r>
      <w:r>
        <w:t>в подпункте 2 пункта 1 слова "федеральным органом исполнительной власти по рынку ценных бумаг" заменить словами "Банком России"</w:t>
      </w:r>
    </w:p>
    <w:p>
      <w:r>
        <w:rPr>
          <w:b/>
        </w:rPr>
        <w:t xml:space="preserve">6. </w:t>
      </w:r>
      <w:r>
        <w:t>в пункте 2: в подпункте 2 слова "федеральным органом исполнительной власти по рынку ценных бумаг" заменить словами "Банком России"; в подпункте 5 слова "федеральным органом исполнительной власти по рынку ценных бумаг" заменить словами "Банком России"</w:t>
      </w:r>
    </w:p>
    <w:p>
      <w:r>
        <w:rPr>
          <w:b/>
        </w:rPr>
        <w:t xml:space="preserve">6. </w:t>
      </w:r>
      <w:r>
        <w:t>в пункте 3 слова "федерального органа исполнительной власти по рынку ценных бумаг" заменить словами "Банка России", слова "федеральным органом исполнительной власти по рынку ценных бумаг" заменить словами "Банком России"</w:t>
      </w:r>
    </w:p>
    <w:p>
      <w:r>
        <w:rPr>
          <w:b/>
        </w:rPr>
        <w:t xml:space="preserve">6. </w:t>
      </w:r>
      <w:r>
        <w:t>в пункте 4 слова "федеральным органом исполнительной власти по рынку ценных бумаг" заменить словами "Банком России"</w:t>
      </w:r>
    </w:p>
    <w:p>
      <w:r>
        <w:rPr>
          <w:b/>
        </w:rPr>
        <w:t xml:space="preserve">6. </w:t>
      </w:r>
      <w:r>
        <w:t>в пункте 6 слова "нормативных правовых актов федерального органа исполнительной власти по рынку ценных бумаг" заменить словами "нормативных актов Банка России"</w:t>
      </w:r>
    </w:p>
    <w:p>
      <w:r>
        <w:rPr>
          <w:b/>
        </w:rPr>
        <w:t xml:space="preserve">6. </w:t>
      </w:r>
      <w:r>
        <w:t>в пункте 7 слова "федеральным органом исполнительной власти по рынку ценных бумаг" заменить словами "Банком России"</w:t>
      </w:r>
    </w:p>
    <w:p>
      <w:r>
        <w:rPr>
          <w:b/>
        </w:rPr>
        <w:t xml:space="preserve">6. </w:t>
      </w:r>
      <w:r>
        <w:t>в пункте 8 слова "федеральным органом исполнительной власти по рынку ценных бумаг" заменить словами "Банком России",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9: в абзаце первом слова "нормативных правовых актов федерального органа исполнительной власти по рынку ценных бумаг" заменить словами "нормативных актов Банка России"; в абзаце втором слова "федеральным органом исполнительной власти по рынку ценных бумаг" заменить словами "Банком России"</w:t>
      </w:r>
    </w:p>
    <w:p>
      <w:r>
        <w:rPr>
          <w:b/>
        </w:rPr>
        <w:t xml:space="preserve">6. </w:t>
      </w:r>
      <w:r>
        <w:t>в пункте 10: в абзаце первом слова "федерального органа исполнительной власти по рынку ценных бумаг" заменить словами "Банка России"; в подпункте 2 слова "нормативных правовых актов федерального органа исполнительной власти по рынку ценных бумаг" заменить словами "нормативных актов Банка России"; в подпункте 3 слова "федеральным органом исполнительной власти по рынку ценных бумаг" заменить словами "Банком России"</w:t>
      </w:r>
    </w:p>
    <w:p>
      <w:r>
        <w:rPr>
          <w:b/>
        </w:rPr>
        <w:t xml:space="preserve">6. </w:t>
      </w:r>
      <w:r>
        <w:t>в пункте 11 слова "федерального органа исполнительной власти по рынку ценных бумаг" заменить словами "Банка России"; л) в пункте 12 слова "федеральный орган исполнительной власти по рынку ценных бумаг" заменить словами "Банк России"; м) в абзаце втором пункта 14 слова "нормативных правовых актов федерального органа исполнительной власти по рынку ценных бумаг" заменить словами "нормативных актов Банка России"; н) в пункте 15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о) в пункте 21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п) в пункте 23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3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4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5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7 слова "федеральным органом исполнительной власти по рынку ценных бумаг" заменить словами "Банком России"</w:t>
      </w:r>
    </w:p>
    <w:p>
      <w:r>
        <w:rPr>
          <w:b/>
        </w:rPr>
        <w:t xml:space="preserve">6. </w:t>
      </w:r>
      <w:r>
        <w:t>в пункте 12 слова "федеральным органом исполнительной власти по рынку ценных бумаг" заменить словами "Банком России"</w:t>
      </w:r>
    </w:p>
    <w:p>
      <w:r>
        <w:rPr>
          <w:b/>
        </w:rPr>
        <w:t xml:space="preserve">6. </w:t>
      </w:r>
      <w:r>
        <w:t>в пункте 14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rPr>
          <w:b/>
        </w:rPr>
        <w:t xml:space="preserve">6. </w:t>
      </w:r>
      <w:r>
        <w:t>в пункте 1 слова "Федеральным органом исполнительной власти по рынку ценных бумаг" заменить словами "Банком России"</w:t>
      </w:r>
    </w:p>
    <w:p>
      <w:r>
        <w:rPr>
          <w:b/>
        </w:rPr>
        <w:t xml:space="preserve">6. </w:t>
      </w:r>
      <w:r>
        <w:t>в пункте 7 слова "федеральным органом исполнительной власти по рынку ценных бумаг" заменить словами "Банком России"</w:t>
      </w:r>
    </w:p>
    <w:p>
      <w:r>
        <w:rPr>
          <w:b/>
        </w:rPr>
        <w:t xml:space="preserve">6. </w:t>
      </w:r>
      <w:r>
        <w:t>пункт 4 изложить в следующей редакции: "4. Примерные условия договоров, утвержденные саморегулируемой организацией профессиональных участников рынка ценных бумаг, и вносимые в них изменения должны быть согласованы с Банком России в порядке, предусмотренном нормативными актами Банка России. Банк России согласовывает указанные примерные условия и вносимые в них изменения или отказывает в таком согласовании не позднее 60 дней с даты получения соответствующих документов. Основаниями для отказа в согласовании примерных условий договоров и вносимых в них изменений являются их несоответствие требованиям настоящего Федерального закона, а также несоблюдение саморегулируемой организацией профессиональных участников рынка ценных бумаг требований нормативных актов Банка России, определяющих порядок такого согласования. Примерные условия договоров и вносимые в них изменения могут быть опубликованы в печати (периодическом печатном издании) или размещены в сети "Интернет" после их согласования с Банком России."</w:t>
      </w:r>
    </w:p>
    <w:p>
      <w:r>
        <w:rPr>
          <w:b/>
        </w:rPr>
        <w:t xml:space="preserve">6. </w:t>
      </w:r>
      <w:r>
        <w:t>в пункте 5 слова "федеральным органом исполнительной власти по рынку ценных бумаг" заменить словами "Банком России"</w:t>
      </w:r>
    </w:p>
    <w:p>
      <w:r>
        <w:rPr>
          <w:b/>
        </w:rPr>
        <w:t xml:space="preserve">6. </w:t>
      </w:r>
      <w:r>
        <w:t>(Подпункт утратил силу - Федеральный закон от 30.12.2015 № 430-ФЗ)</w:t>
      </w:r>
    </w:p>
    <w:p>
      <w:r>
        <w:rPr>
          <w:b/>
        </w:rPr>
        <w:t xml:space="preserve">6. </w:t>
      </w:r>
      <w:r>
        <w:t>(Подпункт утратил силу - Федеральный закон от 30.12.2015 № 430-ФЗ) 56) статью 52 признать утратившей силу</w:t>
      </w:r>
    </w:p>
    <w:p>
      <w:r>
        <w:rPr>
          <w:b/>
        </w:rPr>
        <w:t>Статья 6</w:t>
      </w:r>
    </w:p>
    <w:p>
      <w:r>
        <w:t>(Статья утратила силу - Федеральный закон от 03.07.2016 № 361-ФЗ)</w:t>
      </w:r>
    </w:p>
    <w:p>
      <w:r>
        <w:rPr>
          <w:b/>
        </w:rPr>
        <w:t>Статья 7</w:t>
      </w:r>
    </w:p>
    <w:p>
      <w:r>
        <w:t>Внести в статью 3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(Собрание законодательства Российской Федерации, 1998, № 13, ст. 1474; № 30, ст. 3613; 2002, № 30, ст. 3033; 2003, № 27, ст. 2700; 2008, № 24, ст. 2799) следующие изменения</w:t>
      </w:r>
    </w:p>
    <w:p>
      <w:r>
        <w:t>в пункте 1 слова "федеральным органом исполнительной власти, осуществляющим функции по контролю и надзору в сфере страховой деятельности (страхового дела)," заменить словами "Банком России"</w:t>
      </w:r>
    </w:p>
    <w:p>
      <w:r>
        <w:t>в пункте 2 слова "нормативными правовыми актами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страховой деятельности" заменить словами "нормативными актами Банка России"</w:t>
      </w:r>
    </w:p>
    <w:p>
      <w:r>
        <w:rPr>
          <w:b/>
        </w:rPr>
        <w:t>Статья 8</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2002, № 12, ст. 1093; 2003, № 2, ст. 166; 2004, № 49, ст. 4854; 2005, № 19, ст. 1755; 2006, № 43, ст. 4412; 2007, № 50, ст. 6247; 2008, № 18, ст. 1942; № 30, ст. 3616; 2009, № 29, ст. 3619; № 48, ст. 5731; № 52, ст. 6450, 6454; 2010, № 17, ст. 1988; № 31, ст. 4196; 2011, № 29, ст. 4291; № 48, ст. 6728; № 49, ст. 7036, 7037, 7040, 7061; 2012, № 31, ст. 4322; № 47, ст. 6391; № 50, ст. 6965, 6966; 2013, № 19, ст. 2326) следующие изменения</w:t>
      </w:r>
    </w:p>
    <w:p>
      <w:r>
        <w:t>часть вторую статьи 1 дополнить словами ", нормативными актами Центрального банка Российской Федерации (далее - Банк России)"</w:t>
      </w:r>
    </w:p>
    <w:p>
      <w:r>
        <w:t>в статье 3: а) в абзаце двадцать девятом слова "Правительством Российской Федерации" заменить словами "Банком России"; б) в абзаце тридцатом слова ", а также надзор и контроль за указанной деятельностью" заменить словами "в рамках определенных настоящим Федеральным законом полномочий и функций"</w:t>
      </w:r>
    </w:p>
    <w:p>
      <w:r>
        <w:t>(Пункт утратил силу - Федеральный закон от 21.07.2014 № 218-ФЗ) 4) в статье 71: а) в пункте 1 слова "уполномоченным федеральным органом" заменить словами "Банком России"; б) в пункте 3: в абзаце первом слова "уполномоченный федеральный орган" заменить словами "Банк России"; в абзаце втором слова "уполномоченным федеральным органом" заменить словами "Банком России"; в абзаце девятом слова "уполномоченным федеральным органом" заменить словами "Банком России"; в абзаце тринадцатом слова "Правительством Российской Федерации" заменить словами "Банком России"; в) в пункте 5 слова "уполномоченным федеральным органом" заменить словами "Банком России"; г) в абзаце первом пункта 51 слова "федеральный орган исполнительной власти по рынку ценных бумаг" заменить словами "Банк России"; д) в абзаце первом пункта 52 слова "уполномоченного федерального органа" заменить словами "Банка России"; е) в пункте 6 слова "Уполномоченный федеральный орган" заменить словами "Банк России"; ж) в пункте 7 слова "Уполномоченный федеральный орган" заменить словами "Банк России", слова "уполномоченный федеральный орган" заменить словами "Банк России"; з) в пункте 8 слова "уполномоченного федерального органа по форме, утвержденной Правительством Российской Федерации," заменить словами "Банка России по утвержденной им форме"; и) в пункте 9 слова "Уполномоченный федеральный орган" заменить словами "Банк России"; к) абзац пятый пункта 10 дополнить словами ", в том числе нормативным актам Банка России"; л) в пункте 11 слова "уполномоченного федерального органа" заменить словами "Банка России"; м) в пункте 111: в абзаце первом слова "уполномоченный федеральный орган" в соответствующем падеже заменить словами "Банк России" в соответствующем падеже; в абзаце втором слова "Уполномоченный федеральный орган" заменить словами "Банк России", слова "уполномоченный федеральный орган" в соответствующем падеже заменить словами "Банк России" в соответствующем падеже; н) в пункте 113: в абзаце первом слова "уполномоченный федеральный орган" заменить словами "Банк России"; в абзаце втором слова "Уполномоченный федеральный орган" заменить словами "Банк России", слова "уполномоченный федеральный орган" заменить словами "Банк России"; о) в пункте 14 слова "уполномоченный федеральный орган" заменить словами "Банк России"; п) в пункте 17 слова "Уполномоченный федеральный орган" заменить словами "Банк России"; р) в пункте 18 слова "правовым актом уполномоченного федерального органа" заменить словами "актом Банка России"; с) в пункте 19 слова "Уполномоченный федеральный орган" заменить словами "Банк России", слова "уполномоченным федеральным органом" заменить словами "Банком России"; т) в абзаце первом пункта 20 слова "уполномоченного федерального органа" заменить словами "Банка России"; у) в пункте 21 слова "Уполномоченный федеральный орган" заменить словами "Банк России"</w:t>
      </w:r>
    </w:p>
    <w:p>
      <w:r>
        <w:t>в статье 72: а) в пункте 1: в абзаце втором слова "уполномоченного федерального органа" заменить словами "Банка России", после слов "нормативных правовых актов Российской Федерации" дополнить словами "и нормативных актов Банка России"; в абзаце третьем слова "уполномоченного федерального органа" заменить словами "Банка России", после слов "нормативных правовых актов Российской Федерации" дополнить словами "и нормативных актов Банка России"; в абзаце четвертом слова "уполномоченного федерального органа" заменить словами "Банка России"; абзац пятый после слов "нормативными правовыми актами Российской Федерации" дополнить словами "и нормативными актами Банка России"; в абзаце шестом слова "федеральный орган исполнительной власти" заменить словами "Банк России", после слов "нормативными правовыми актами Российской Федерации" дополнить словами "и нормативными актами Банка России"; абзац седьмой после слов "нормативными правовыми актами Российской Федерации" дополнить словами "и нормативными актами Банка России"; в абзаце одиннадцатом слова "уполномоченного федерального органа" заменить словами "Банка России"; б) в пункте 3 слова "уполномоченным федеральным органом" заменить словами "Банком России", слово "правовым" исключить; в) в пункте 4 слова "уполномоченный федеральный орган" заменить словами "Банк России"; г) в пункте 5 слова "правовыми актами уполномоченного федерального органа" заменить словами "актами Банка России"; д) в пункте 7 слова "Уполномоченный федеральный орган" заменить словами "Банк России"; е) в пункте 81 слова "уполномоченным федеральным органом" заменить словами "Банком России"; ж) в пункте 9 слова "Уполномоченный федеральный орган" заменить словами "Банк России", слова "уполномоченного федерального органа" заменить словами "Банка России"; з) в пункте 10 слова "уполномоченного федерального органа" заменить словами "Банка России"; и) в абзаце первом пункта 13 слова "уполномоченным федеральным органом" заменить словами "Банком России"; к) (Подпункт утратил силу - Федеральный закон от 21.07.2014 № 218-ФЗ) л) (Подпункт утратил силу - Федеральный закон от 21.07.2014 № 218-ФЗ) м) (Подпункт утратил силу - Федеральный закон от 21.07.2014 № 218-ФЗ) н) (Подпункт утратил силу - Федеральный закон от 28.12.2013 № 410-ФЗ) о) (Подпункт утратил силу - Федеральный закон от 28.12.2013 № 410-ФЗ) п) в пункте 22 слова "уполномоченного федерального органа" заменить словами "Банка России"</w:t>
      </w:r>
    </w:p>
    <w:p>
      <w:r>
        <w:t>в статье 8: а) пункт 1 после слов "а также" дополнить словами "нормативных актов Банка России,"; б) в абзаце тридцатом пункта 2 слова "уполномоченным федеральным органом" заменить словами "Банком России"</w:t>
      </w:r>
    </w:p>
    <w:p>
      <w:r>
        <w:t>в статье 9: а) в пункте 1 слова "уполномоченным федеральным органом" заменить словами "Банком России"; б) в абзаце четырнадцатом пункта 3 слова "уполномоченным Правительством Российской Федерации федеральным органом исполнительной власти" заменить словами "Банком России"; в) в пункте 4 слова "уполномоченном федеральном органе" заменить словами "Банке России"; г) в пункте 6 слова "и иным нормативным правовым актам Российской Федерации" заменить словами ", иным нормативным правовым актам Российской Федерации и нормативным актам Банка России"</w:t>
      </w:r>
    </w:p>
    <w:p>
      <w:r>
        <w:t>в статье 11 слова "уполномоченным Правительством Российской Федерации федеральным органом исполнительной власти" заменить словами "нормативными актами Банка России"</w:t>
      </w:r>
    </w:p>
    <w:p>
      <w:r>
        <w:t>в статье 13: а) в пункте 1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Банка России"; б) в пункте 5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Банка России"</w:t>
      </w:r>
    </w:p>
    <w:p>
      <w:r>
        <w:t>в пункте 3 статьи 14 слова "уполномоченный федеральный орган" заменить словами "Банк России"</w:t>
      </w:r>
    </w:p>
    <w:p>
      <w:r>
        <w:t>в части пятой статьи 15 слова "уполномоченного федерального органа" заменить словами "Банка России"</w:t>
      </w:r>
    </w:p>
    <w:p>
      <w:r>
        <w:t>в абзаце первом пункта 3 статьи 18 слова "уполномоченным федеральным органом" заменить словами "Банком России"</w:t>
      </w:r>
    </w:p>
    <w:p>
      <w:r>
        <w:t>(Пункт утратил силу - Федеральный закон от 28.12.2013 № 410-ФЗ) 14) в статье 20: а) в абзаце втором пункта 1 слова "уполномоченным федеральным органом" заменить словами "Банком России"; б) (Подпункт утратил силу - Федеральный закон от 28.12.2013 № 410-ФЗ) 15) в статье 21: а) в части пятой слова "в порядке, определенном уполномоченным Правительством Российской Федерации федеральным органом исполнительной власти" заменить словами "Банком России"; б) (Подпункт утратил силу - Федеральный закон от 21.07.2014 № 218-ФЗ) в) в части седьмой слова "уполномоченный федеральный орган" заменить словами "Банк России"; г) в абзаце восьмом части 8 слова "уполномоченным федеральным органом" заменить словами "Банком России"</w:t>
      </w:r>
    </w:p>
    <w:p>
      <w:r>
        <w:t>в статье 22: а) в части четвертой слова "уполномоченный федеральный орган" заменить словами "Банк России"; б) в части пятой слова "уполномоченный федеральный орган" заменить словами "Банк России"; в) в абзаце восьмом части шестой слова "уполномоченным федеральным органом" заменить словами "Банком России"</w:t>
      </w:r>
    </w:p>
    <w:p>
      <w:r>
        <w:t>в части пятой статьи 23 слова "уполномоченным федеральным органом" заменить словами "Банком России"</w:t>
      </w:r>
    </w:p>
    <w:p>
      <w:r>
        <w:t>в статье 25: а) в пункте 1: в абзаце первом слова "Правительством Российской Федерации" заменить словами "Банком России"; в абзаце втором слова "Правительством Российской Федерации" заменить словами "Банком России"; б) в пункте 5 слова "Правительством Российской Федерации" заменить словами "Банком России"; в) в пункте 6 слова "нормативными правовыми актами уполномоченного федерального органа" заменить словами "нормативными актами Банка России", слова "уполномоченный федеральный орган" заменить словами "Банк России"; г) в пункте 7 слова "уполномоченным Правительством Российской Федерации федеральным органом исполнительной власти" заменить словами "Банком России"; д) в пункте 9 слова "Правительством Российской Федерации" заменить словами "Банком России"</w:t>
      </w:r>
    </w:p>
    <w:p>
      <w:r>
        <w:t>в статье 251: а) в пункте 1: в абзаце втором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Банка России"; в абзаце шестом слова "уполномоченным федеральным органом" заменить словами "Банком России"; б) в пункте 2 слова "правовыми актами федерального органа исполнительной власти по рынку ценных бумаг" заменить словами "актами Банка России"; в) абзац третий пункта 3 дополнить словами ", за исключением случаев передачи указанных средств в индивидуальное клиринговое обеспечение"</w:t>
      </w:r>
    </w:p>
    <w:p>
      <w:r>
        <w:t>в статье 26: а) в абзаце первом пункта 1 слова "нормативными правовыми актами" заменить словами "нормативными правовыми актами Российской Федерации и нормативными актами Банка России", слова "уполномоченный федеральный орган, федеральный орган исполнительной власти в области финансовых рынков" заменить словами "Банк России"; б) в абзаце первом пункта 2 слова "Правительством Российской Федерации" заменить словами "Банком России"; в) в пункте 4 слова "уполномоченный федеральный орган" заменить словами "Банк России"; г) в пункте 6 слова "уполномоченным Правительством Российской Федерации федеральным органом исполнительной власти" заменить словами "Банком России"</w:t>
      </w:r>
    </w:p>
    <w:p>
      <w:r>
        <w:t>в статье 321: а) в наименовании слова "уполномоченный федеральный орган" заменить словами "Банк России"; б) в пункте 1 слова "уполномоченным федеральным органом" заменить словами "Банком России"; в) в пункте 2 слова "уполномоченный федеральный орган" заменить словами "Банк России"; г) в пункте 3 слова "уполномоченный федеральный орган" заменить словами "Банк России", слова "уполномоченным федеральным органом" заменить словами "Банком России"</w:t>
      </w:r>
    </w:p>
    <w:p>
      <w:r>
        <w:t>в статье 33: а) в пункте 2 слова "уполномоченным федеральным органом" заменить словами "Банком России"; б) в абзаце втором пункта 22 слова "уполномоченный федеральный орган" заменить словами "Банк России"; в) в пункте 24: в абзаце первом слова "уполномоченным федеральным органом" заменить словами "Банком России"; в абзаце втором слова "уполномоченного федерального органа" заменить словами "Банка России"; г) в пункте 25: в абзаце втором слова "уполномоченным федеральным органом" заменить словами "Банком России"; в абзаце третьем слова "уполномоченного федерального органа" заменить словами "Банка России"; д) в пункте 26: в абзаце втором слова "уполномоченным федеральным органом" заменить словами "Банком России"; в абзаце третьем слова "уполномоченного федерального органа" заменить словами "Банка России"; е) в абзаце втором пункта 27 слова "уполномоченного федерального органа" заменить словами "Банка России"; ж) в пункте 28 слова "уполномоченного федерального органа" заменить словами "Банка России"; з) в пункте 29: в абзаце первом слова "уполномоченный федеральный орган" заменить словами "Банк России"; в абзаце двадцатом слова "уполномоченным федеральным органом" заменить словами "Банком России"; в абзаце двадцать третьем слова "Правительством Российской Федерации" заменить словами "Банком России"; и) в пункте 210: в абзаце первом слова "Уполномоченный федеральный орган" заменить словами "Банк России"; в абзаце втором слова "уполномоченным федеральным органом" заменить словами "Банком России"; в абзаце третьем слова "уполномоченным федеральным органом" заменить словами "Банком России"; абзац четвертый после слов "нормативных правовых актов Российской Федерации" дополнить словами "и нормативных актов Банка России"; в абзаце седьмом слова "уполномоченный федеральный орган" заменить словами "Банк России"; абзац восьмой дополнить словами "и нормативных актов Банка России"; в абзаце девятом слова "уполномоченного федерального органа" заменить словами "Банка России"; в абзаце десятом слова "уполномоченного федерального органа" заменить словами "Банка России"; в абзаце одиннадцатом слова "уполномоченного федерального органа" заменить словами "Банка России"; в абзаце двенадцатом слова "уполномоченного федерального органа" заменить словами "Банка России"; в абзаце тринадцатом слова "уполномоченного федерального органа" заменить словами "Банка России"; в абзаце четырнадцатом слова "уполномоченного федерального органа" заменить словами "Банка России"; к) в абзаце первом пункта 211 слова "уполномоченного федерального органа" заменить словами "Банка России"; л) в пункте 212 слова "уполномоченный федеральный орган" заменить словами "Банк России"; м) в абзаце втором пункта 213 слова "уполномоченным федеральным органом" заменить словами "Банком России"; н) в пункте 3: в абзаце третьем слова "Правительством Российской Федерации" заменить словами "Банком России"; в абзаце шестом слова "уполномоченным федеральным органом" заменить словами "Банком России"</w:t>
      </w:r>
    </w:p>
    <w:p>
      <w:r>
        <w:t>(Пункт утратил силу - Федеральный закон от 28.12.2013 № 410-ФЗ) 24) наименование главы X изложить в следующей редакции: "ГЛАВА X. РЕГУЛИРОВАНИЕ ДЕЯТЕЛЬНОСТИ В ОБЛАСТИ НЕГОСУДАРСТВЕННОГО ПЕНСИОННОГО ОБЕСПЕЧЕНИЯ, ОБЯЗАТЕЛЬНОГО ПЕНСИОННОГО СТРАХОВАНИЯ И ПРОФЕССИОНАЛЬНОГО ПЕНСИОННОГО СТРАХОВАНИЯ. НАДЗОР И КОНТРОЛЬ ЗА УКАЗАННОЙ ДЕЯТЕЛЬНОСТЬЮ"</w:t>
      </w:r>
    </w:p>
    <w:p>
      <w:r>
        <w:t>в статье 34: а) наименование изложить в следующей редакции: "Статья 34. Регулирование деятельности в области негосударственного пенсионного обеспечения, обязательного пенсионного страхования и профессионального пенсионного страхования. Надзор и контроль за указанной деятельностью"; б) пункт 1 дополнить словами "и Банк России"; в) пункт 2 изложить в следующей редакции: "2. Уполномоченный федеральный орган осуществляет в пределах своей компетенции государственное регулирование деятельности фондов, управляющих компаний, специализированных депозитариев, актуариев в области негосударственного пенсионного обеспечения, обязательного пенсионного страхования и профессионального пенсионного страхования. Банк России осуществляет в пределах своей компетенции регулирование деятельности фондов, управляющих компаний, специализированных депозитариев, актуариев в области негосударственного пенсионного обеспечения, обязательного пенсионного страхования и профессионального пенсионного страхования, а также надзор и контроль за указанной деятельностью. Уполномоченный федеральный орган действует в соответствии с настоящим Федеральным законом и положением, утверждаемым Правительством Российской Федерации. Банк России действует в соответствии с настоящим Федеральным законом."; г) дополнить пунктом 21 следующего содержания: "21. При осуществлении своих функций уполномоченный федеральный орган принимает нормативные правовые акты в пределах своей компетенции, определенной настоящим Федеральным законом и положением, утверждаемым Правительством Российской Федерации."; д) в пункте 3: в абзаце первом слова "уполномоченный федеральный орган" заменить словами "Банк России"; в подпункте 1: в абзаце первом слово "правовые" исключить; в абзаце восьмом слова "уполномоченным федеральным органом" заменить словами "Банком России"; абзацы пятнадцатый и семнадцатый признать утратившими силу; в абзаце восемнадцатом слова "уполномоченного федерального органа" заменить словами "Банка России", слова ", а также по согласованию с Пенсионным фондом Российской Федерации порядок обмена информацией между фондом и Пенсионным фондом Российской Федерации в электронной форме с подтверждением электронной цифровой подписью в соответствии с законодательством Российской Федерации" исключить; дополнить абзацем следующего содержания: "утверждает порядок и сроки расчета рыночной стоимости активов, в которые размещены средства пенсионных резервов, и совокупной рыночной стоимости пенсионных резервов фонда;"; в подпункте 2 слово "правовые" исключить, после слова "вопросам" дополнить словом "регулирования,"; в подпункте 12 слова "Правительством Российской Федерации" заменить словами "Банком России"; е) пункт 5 изложить в следующей редакции: "5. При осуществлении контроля служащие Банка России в соответствии с возложенными на них полномочиями при предъявлении ими служебных удостоверений и решения Председателя Банка России (его заместителя) о проведении проверки имеют право беспрепятственного доступа в помещения фондов, а также право доступа к документам и информации (в том числе к информации, доступ к которой ограничен или запрещен в соответствии с федеральными законами), которые необходимы для осуществления контроля, а также право доступа к программно-аппаратным средствам, обеспечивающим фиксацию, обработку и хранение указанной информации."; ж) в абзаце первом пункта 6 слова "уполномоченный федеральный орган" заменить словами "Банк России"</w:t>
      </w:r>
    </w:p>
    <w:p>
      <w:r>
        <w:t>в статье 341: а) в наименовании слова "уполномоченным федеральным органом" заменить словами "Банком России"; б) в пункте 1 после слов "нормативных правовых актов Российской Федерации" дополнить словами "и нормативных актов Банка России", слова "уполномоченный федеральный орган" заменить словами "Банк России"; в) в абзаце первом пункта 2 слова "Уполномоченный федеральный орган" заменить словами "Банк России"; г) в пункте 3: в абзаце втором слова "уполномоченного федерального органа" заменить словами "Банка России"; в абзаце третьем слова "уполномоченного федерального органа" заменить словами "Банка России"; в абзаце четвертом слова "уполномоченным федеральным органом" заменить словами "Банком России"; д) пункт 5 изложить в следующей редакции: "5. Предписание о запрете на проведение операций выносится Банком России в установленном им порядке и направляется фонду посредством заказного почтового отправления с уведомлением о вручении, а также посредством факсимильной связи (электронного сообщения). Информация о направлении такого предписания раскрывается на официальном сайте Банка России не позднее следующего рабочего дня после дня его вынесения."; е) (Подпункт утратил силу - Федеральный закон от 21.07.2014 № 218-ФЗ) ж) (Подпункт утратил силу - Федеральный закон от 21.07.2014 № 218-ФЗ) з) (Подпункт утратил силу - Федеральный закон от 21.07.2014 № 218-ФЗ) и) (Подпункт утратил силу - Федеральный закон от 21.07.2014 № 218-ФЗ) к) (Подпункт утратил силу - Федеральный закон от 21.07.2014 № 218-ФЗ) 27) в статье 351: а) в абзаце первом пункта 1 слова "уполномоченным федеральным органом" заменить словами "Банком России"; б) в пункте 3 слова "уполномоченным федеральным органом" заменить словами "Банком России"; в) в пункте 5 слова "Уполномоченный федеральный орган" заменить словами "Банк России"</w:t>
      </w:r>
    </w:p>
    <w:p>
      <w:r>
        <w:t>в статье 353: а) в пункте 1: в абзаце третьем слова "правовыми актами уполномоченного федерального органа" заменить словами "актами Банка России"; в абзаце четвертом слова "правовыми актами уполномоченного федерального органа" заменить словами "актами Банка России"; б) в пункте 2 слова "уполномоченного федерального органа" заменить словами "Банка России"; в) в пункте 5: в абзаце первом слова "Уполномоченный федеральный орган" заменить словами "Банк России"; в абзаце втором слова "нормативных правовых актов уполномоченного федерального органа" заменить словами "нормативных актов Банка России"; в абзаце третьем слова "нормативных правовых актов уполномоченного федерального органа" заменить словами "нормативных актов Банка России"</w:t>
      </w:r>
    </w:p>
    <w:p>
      <w:r>
        <w:t>в статье 361: а) в пункте 1 слова "уполномоченный федеральный орган" в соответствующем падеже заменить словами "Банк России" в соответствующем падеже; б) в абзаце первом пункта 2 слова "уполномоченный федеральный орган" заменить словами "Банк России"; в) в пункте 3: в абзаце первом слова "уполномоченном федеральном органе" заменить словами "Банке России"; в абзаце втором слова "уполномоченным федеральным органом" заменить словами "Банком России"</w:t>
      </w:r>
    </w:p>
    <w:p>
      <w:r>
        <w:t>в статье 362: а) в подпункте 1 слова "уполномоченный федеральный орган" в соответствующем падеже заменить словами "Банк России" в соответствующем падеже; б) (Подпункт утратил силу - Федеральный закон от 28.12.2013 № 410-ФЗ) в) в подпункте 2 слова "уполномоченным федеральным органом" заменить словами "Пенсионным фондом Российской Федерации"; г) в подпункте 3 слова "уполномоченным федеральным органом" заменить словами "Банком России"; д) в подпункте 4 слова "уполномоченным федеральным органом" заменить словами "Банком России"; е) подпункт 13 изложить в следующей редакции: "13) направлять ежеквартально в Банк России отчет по формам, установленным Банком России;"; ж) в подпункте 14 слова "уполномоченный федеральный орган" заменить словами "Банк России"; з) в подпункте 16 слова "уполномоченный федеральный орган" в соответствующем падеже заменить словами "Банк России" в соответствующем падеже; и) подпункт 19 после слов "другими нормативными правовыми актами" дополнить словами ", нормативными актами Банка России"</w:t>
      </w:r>
    </w:p>
    <w:p>
      <w:r>
        <w:t>в пункте 3 статьи 363 слова "уполномоченным Правительством Российской Федерации федеральным органом исполнительной власти" заменить словами "Банком России"</w:t>
      </w:r>
    </w:p>
    <w:p>
      <w:r>
        <w:t>(Пункт утратил силу - Федеральный закон от 21.07.2014 № 218-ФЗ) 33) в абзаце четвертом пункта 6 статьи 365 слова "уполномоченным федеральным органом по согласованию с" исключить</w:t>
      </w:r>
    </w:p>
    <w:p>
      <w:r>
        <w:t>в статье 367: а) пункт 2 изложить в следующей редакции: "2. Форма заявления застрахованного лица о переходе в фонд и инструкция по заполнению формы указанного заявления утверждаются Пенсионным фондом Российской Федерации."; б) в пункте 3 слова "уполномоченным федеральным органом по согласованию с" исключить; в) в подпункте 3 пункта 4 слова "уполномоченным Правительством Российской Федерации федеральным органом исполнительной власти" заменить словами "Банком России"</w:t>
      </w:r>
    </w:p>
    <w:p>
      <w:r>
        <w:t>в статье 368: а) в пункте 2: абзац первый изложить в следующей редакции: "2. Форма заявления застрахованного лица о переходе в Пенсионный фонд Российской Федерации и инструкция по заполнению формы указанного заявления утверждаются Пенсионным фондом Российской Федерации."; в абзаце втором слова "уполномоченным федеральным органом по согласованию с" исключить; б) в абзаце четвертом пункта 3 слова "уполномоченным Правительством Российской Федерации федеральным органом исполнительной власти" заменить словами "Банком России"</w:t>
      </w:r>
    </w:p>
    <w:p>
      <w:r>
        <w:t>в статье 3611: а) в абзацах первом и втором пункта 2 слова "уполномоченным федеральным органом по согласованию с" исключить; б) в абзаце четвертом пункта 3 слова "уполномоченным Правительством Российской Федерации федеральным органом исполнительной власти" заменить словами "Банком России"</w:t>
      </w:r>
    </w:p>
    <w:p>
      <w:r>
        <w:t>в пункте 16 статьи 3613 слова "уполномоченный федеральный орган" заменить словами "Банк России"</w:t>
      </w:r>
    </w:p>
    <w:p>
      <w:r>
        <w:t>в статье 3614: а) абзац четвертый изложить в следующей редакции: "поддерживать достаточность собственных средств (капитала), рассчитанных в соответствии с требованиями Банка России, относительно объема обслуживаемых активов в порядке, устанавливаемом Банком России;"; б) в абзаце восьмом слова "федеральным органом исполнительной власти в области финансовых рынков" заменить словами "Банком России"; в) в абзаце девятом слова "уполномоченный федеральный орган" заменить словами "Банк России"; г) абзац одиннадцатый изложить в следующей редакции: "совершать сделки со средствами пенсионных накоплений, переданными в управление фондом, используя услуги брокеров, отвечающих требованиям, установленным законодательством Российской Федерации и нормативными актами Банка России, расторгать договоры и применять меры по истребованию денежных средств в случаях, если брокеры перестали удовлетворять указанным требованиям;"; д) абзац четырнадцатый изложить в следующей редакции: "представлять в Банк России отчет об инвестировании средств пенсионных накоплений, а также отчет о доходах от инвестирования в порядке и сроки, которые установлены нормативными актами Банка России, и представлять указанные отчеты в фонд в соответствии с договором доверительного управления средствами пенсионных накоплений;"; е) абзац пятнадцатый изложить в следующей редакции: "информировать фонд об аннулировании или о приостановлении действия лицензии в порядке и сроки, которые установлены договором доверительного управления средствами пенсионных накоплений, а также информировать Банк России и фонд об изменениях в учредительных документах управляющей компании, о персональном составе ее органов управления, составе персонала и составе аффилированных лиц в порядке и сроки, которые установлены соответственно нормативными актами Банка России и договором доверительного управления средствами пенсионных накоплений;"; ж) в абзаце восемнадцатом слова "уполномоченным федеральным органом" заменить словами "Банком России"; з) в абзаце девятнадцатом слова "уполномоченным федеральным органом исполнительной власти, федеральным органом исполнительной власти в области финансовых рынков" заменить словами "Банком России"; и) абзац двадцатый после слов "другими нормативными правовыми актами" дополнить словами ", нормативными актами Банка России"</w:t>
      </w:r>
    </w:p>
    <w:p>
      <w:r>
        <w:t>в статье 3615: а) в пункте 1: абзац второй дополнить словами ", а также ценных бумаг, эмитенту которых присвоен рейтинг долгосрочной кредитоспособности по обязательствам в валюте Российской Федерации или в иностранной валюте одним из международных рейтинговых агентств, аккредитованных Банком России, на уровне не ниже суверенного рейтинга Российской Федерации по обязательствам в валюте Российской Федерации или в иностранной валюте (соответствующий рейтинг должен быть присвоен хотя бы одним из указанных рейтинговых агентств)"; в абзаце седьмом слова "20 процентов" заменить словами "40 процентов", дополнить словами ", а также ценных бумаг, эмитенту которых присвоен рейтинг долгосрочной кредитоспособности по обязательствам в валюте Российской Федерации или в иностранной валюте одним из международных рейтинговых агентств, аккредитованных Банком России, на уровне не ниже суверенного рейтинга Российской Федерации по обязательствам в валюте Российской Федерации или в иностранной валюте (соответствующий рейтинг должен быть присвоен хотя бы одним из указанных рейтинговых агентств)"; абзац восьмой дополнить словами ", а также ценных бумаг, эмитенту которых присвоен рейтинг долгосрочной кредитоспособности по обязательствам в валюте Российской Федерации или в иностранной валюте одним из международных рейтинговых агентств, аккредитованных Банком России, на уровне не ниже суверенного рейтинга Российской Федерации по обязательствам в валюте Российской Федерации или в иностранной валюте (соответствующий рейтинг должен быть присвоен хотя бы одним из указанных рейтинговых агентств)"; б) в пункте 2 слова "не должна в сумме превышать 80 процентов" заменить словами "определяется Правительством Российской Федерации"; в) в пункте 5 слова "уполномоченным федеральным органом" заменить словами "Банком России"; г) пункт 7 дополнить предложением следующего содержания: "Порядок определения суммы ущерба в целях настоящего пункта устанавливается Банком России."; д) в пункте 9 слова "Правительством Российской Федерации" заменить словами "Банком России"; е) дополнить пунктом 10 следующего содержания: "10. Порядок корректировки структуры инвестиционных портфелей управляющих компаний в случае нарушения требований пункта 1 настоящей статьи устанавливается Банком России."; ж) дополнить пунктом 11 следующего содержания: "11. Правительством Российской Федерации могут устанавливаться дополнительные ограничения на инвестирование средств пенсионных накоплений в отдельные классы активов, в том числе в ценные бумаги, эмитенту которых присвоен рейтинг долгосрочной кредитоспособности по обязательствам в валюте Российской Федерации или в иностранной валюте одним из международных рейтинговых агентств, аккредитованных Банком России, на уровне не ниже суверенного рейтинга Российской Федерации по обязательствам в валюте Российской Федерации или в иностранной валюте."</w:t>
      </w:r>
    </w:p>
    <w:p>
      <w:r>
        <w:t>в статье 3618: а) абзац второй после слов "иных нормативных правовых актов," дополнить словами "нормативных актов Банка России,"; б) абзац пятый дополнить словами "и нормативными актами Банка России"; в) абзацы десятый - тринадцатый изложить в следующей редакции: "уведомлять Банк России и фонд о выявленных в ходе осуществления контроля нарушениях требований настоящего Федерального закона, иных нормативных правовых актов, нормативных актов Банка России, инвестиционной декларации не позднее рабочего дня, следующего за днем их выявления; представлять в Банк России отчетность о выполнении операций, видах и стоимости ценных бумаг, учитываемых в соответствии с договорами об оказании услуг специализированного депозитария управляющей компании, в порядке, по формам и в сроки, которые установлены нормативными актами Банка России, и представлять указанную отчетность в управляющую компанию и фонд в соответствии с договорами об оказании услуг специализированного депозитария; информировать управляющую компанию и фонд об аннулировании или о приостановлении действия лицензии в порядке и сроки, которые установлены договором об оказании услуг специализированного депозитария, а также информировать Банк России, управляющую компанию и фонд об изменениях в учредительных документах, персональном составе органов управления, составе персонала и составе аффилированных лиц специализированного депозитария в порядке и сроки, которые установлены соответственно нормативными актами Банка России и договорами об оказании услуг специализированного депозитария; представлять в Банк России информацию о сделках, совершаемых управляющей компанией со средствами пенсионных накоплений, а также о стоимости чистых активов, находящихся в управлении по договорам доверительного управления средствами пенсионных накоплений, в порядке и сроки, которые установлены нормативными актами Банка России, и представлять указанную информацию в управляющую компанию и фонд в соответствии с договорами об оказании услуг специализированного депозитария;"; г) абзац семнадцатый изложить в следующей редакции: "поддерживать достаточность собственных средств (капитала), рассчитанных в соответствии с требованиями Банка России, относительно объема обслуживаемых активов в порядке, устанавливаемом Банком России;"; д) в абзаце двадцать третьем слова "уполномоченным федеральным органом" заменить словами "Банком России"; е) абзац двадцать четвертый изложить в следующей редакции: "заключать договоры об оказании услуг специализированного депозитария по типовой форме, утверждаемой Банком России. Информация о заключении договора об оказании услуг специализированного депозитария представляется в Банк России не позднее трех рабочих дней со дня его заключения;"; ж) в абзаце двадцать пятом слова "уполномоченным федеральным органом исполнительной власти, федеральным органом исполнительной власти в области финансовых рынков" заменить словами "Банком России"; з) абзац двадцать шестой после слов "другими нормативными правовыми актами" дополнить словами ", нормативными актами Банка России"</w:t>
      </w:r>
    </w:p>
    <w:p>
      <w:r>
        <w:t>в абзаце втором пункта 8 статьи 3619 слова "уполномоченный федеральный орган" заменить словами "Банк России"</w:t>
      </w:r>
    </w:p>
    <w:p>
      <w:r>
        <w:t>в статье 3620: а) в пункте 1 слова "уполномоченный федеральный орган" заменить словами "Банк России"; б) в пункте 2 слова "уполномоченным Правительством Российской Федерации федеральным органом исполнительной власти" заменить словами "Банком России"</w:t>
      </w:r>
    </w:p>
    <w:p>
      <w:r>
        <w:t>в статье 3625: а) в пункте 1 слова "Правительством Российской Федерации" заменить словами "Банком России"; б) (Подпункт утратил силу - Федеральный закон от 21.07.2014 № 218-ФЗ) 44) пункт 6 статьи 3627 изложить в следующей редакции: "6. Банк России может выпускать нормативные акты, детализирующие требования к маркетингу фондов."</w:t>
      </w:r>
    </w:p>
    <w:p>
      <w:r>
        <w:t>в пункте 5 статьи 3628 слова "уполномоченным Правительством Российской Федерации федеральным органом" заменить словами "Пенсионным фондом Российской Федерации"</w:t>
      </w:r>
    </w:p>
    <w:p>
      <w:r>
        <w:rPr>
          <w:b/>
        </w:rPr>
        <w:t>Статья 9</w:t>
      </w:r>
    </w:p>
    <w:p>
      <w:r>
        <w:t>Внести в Федеральный закон от 5 марта 1999 года № 46-ФЗ "О защите прав и законных интересов инвесторов на рынке ценных бумаг" (Собрание законодательства Российской Федерации, 1999, № 10, ст. 1163; 2004, № 35, ст. 3607; 2005, № 25, ст. 2426; 2006, № 31, ст. 3437; 2007, № 50, ст. 6247; 2010, № 41, ст. 5193; 2011, № 48, ст. 6728; 2012, № 53, ст. 7607) следующие изменения</w:t>
      </w:r>
    </w:p>
    <w:p>
      <w:r>
        <w:t>в пункте 2 статьи 2 слова "Банка России" заменить словами "Центрального банка Российской Федерации (далее - Банк России)"</w:t>
      </w:r>
    </w:p>
    <w:p>
      <w:r>
        <w:t>в абзаце втором пункта 6 статьи 6 слова "федеральный орган исполнительной власти по рынку ценных бумаг" заменить словами "Банк России"</w:t>
      </w:r>
    </w:p>
    <w:p>
      <w:r>
        <w:t>(Пункт утратил силу - Федеральный закон от 04.08.2023 № 442-ФЗ) 4) статью 8 изложить в следующей редакции: "Статья 8. Информирование инвесторов Банком России В целях информирования инвесторов и предупреждения их о совершенных и возможных правонарушениях на рынке ценных бумаг Банк России на своем официальном сайте в информационно-телекоммуникационной сети "Интернет" размещает информацию: об аннулировании или о приостановлении действия лицензий на осуществление профессиональной деятельности на рынке ценных бумаг; о саморегулируемых организациях профессиональных участников (далее - саморегулируемые организации); об административных взысканиях, наложенных Банком России; о судебных решениях, вынесенных по искам Банка России."</w:t>
      </w:r>
    </w:p>
    <w:p>
      <w:r>
        <w:t>в статье 10: а) наименование изложить в следующей редакции: "Статья 10. Публичные слушания по вопросам исполнения и совершенствования законодательства Российской Федерации о ценных бумагах"; б) в пункте 1: в абзаце первом слова "Федеральный орган исполнительной власти по рынку ценных бумаг, иные федеральные органы исполнительной власти, регулирующие рынок ценных бумаг" заменить словами "Банк России"; в абзаце втором слова "федерального органа исполнительной власти по рынку ценных бумаг, иных федеральных органов исполнительной власти, регулирующих рынок ценных бумаг" заменить словами "Банка России"; в) в пункте 2: в абзаце первом слова "федерального органа исполнительной власти по рынку ценных бумаг, иных федеральных органов исполнительной власти, регулирующих рынок ценных бумаг" заменить словами "Банка России"; в абзаце втором слова "федерального органа исполнительной власти по рынку ценных бумаг, иных федеральных органов исполнительной власти, регулирующих рынок ценных бумаг" заменить словами "Банка России"; в абзаце четвертом слова "федеральный орган исполнительной власти по рынку ценных бумаг" заменить словами "Банк России"; г) пункт 3 после слова "утверждается" дополнить словами "Банком России или"</w:t>
      </w:r>
    </w:p>
    <w:p>
      <w:r>
        <w:t>в статье 11: а) в наименовании слова "федерального органа исполнительной власти по рынку ценных бумаг" заменить словами "Банка России"; б) в пункте 1 слова "федерального органа исполнительной власти по рынку ценных бумаг" заменить словами "Банка России"; в) в пункте 2: абзац первый изложить в следующей редакции: "2. Предписания Банка России выносятся по вопросам, предусмотренным настоящим Федеральным законом, другими федеральными законами, в целях прекращения и предотвращения нарушений законодательства Российской Федерации об акционерных обществах и о рынке ценных бумаг, а также по иным вопросам, отнесенным к компетенции Банка России."; в абзаце втором слова "федеральный орган исполнительной власти по рынку ценных бумаг" заменить словами "Банк России"; г) пункт 3 изложить в следующей редакции: "3. Предписания Банка России изменяются либо отменяются Банком России в связи с вступившим в законную силу решением суда либо по инициативе Банка России."; д) дополнить пунктом 4 следующего содержания: "4. Банк России вправе обращаться в суд с заявлением о принудительном исполнении предписания."</w:t>
      </w:r>
    </w:p>
    <w:p>
      <w:r>
        <w:t>в статье 14: а) в наименовании слова "федеральным органом исполнительной власти по рынку ценных бумаг" заменить словами "Банком России"; б) в пункте 1 слова "федеральный орган исполнительной власти по рынку ценных бумаг" заменить словами "Банк России"; в) в абзаце первом пункта 2 слова "федеральный орган исполнительной власти по рынку ценных бумаг" заменить словами "Банк России"</w:t>
      </w:r>
    </w:p>
    <w:p>
      <w:r>
        <w:t>(Пункт утратил силу - Федеральный закон от 03.07.2016 № 292-ФЗ) 9) (Пункт утратил силу - Федеральный закон от 03.07.2016 № 292-ФЗ) 10) в пункте 1 статьи 19: а) в абзаце восьмом слова "федерального органа исполнительной власти по рынку ценных бумаг, иных" заменить словами "Банка России,"; б) в абзаце девятом слова "федерального органа исполнительной власти по рынку ценных бумаг" заменить словами "Банка России"</w:t>
      </w:r>
    </w:p>
    <w:p>
      <w:r>
        <w:rPr>
          <w:b/>
        </w:rPr>
        <w:t>Статья 10</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4564; 2002, № 22, ст. 2026; № 30, ст. 3027; 2004, № 27, ст. 2711; № 31, ст. 3231; № 45, ст. 4377; 2005, № 1, ст. 30, 38; № 24, ст. 2312; № 30, ст. 3117; № 52, ст. 5581; 2006, № 1, ст. 12; № 27, ст. 2881; № 31, ст. 3436; № 43, ст. 4412; 2007, № 1, ст. 7; № 31, ст. 4013; № 46, ст. 5553; № 49, ст. 6071; 2008, № 48, ст. 5500; № 52, ст. 6218, 6219, 6227, 6237; 2009, № 29, ст. 3582, 3625, 3639; № 30, ст. 3735; № 48, ст. 5731; № 52, ст. 6450; 2010, № 15, ст. 1737; № 19, ст. 2291; № 28, ст. 3553; № 31, ст. 4198; № 32, ст. 4298; № 40, ст. 4969; № 46, ст. 5918; № 47, ст. 6034; № 48, ст. 6247; 2011, № 1, ст. 7; № 23, ст. 3262; № 24, ст. 3357; № 27, ст. 3881; № 30, ст. 4566, 4575, 4583, 4587, 4593; № 47, ст. 6608, 6611; № 48, ст. 6731; № 49, ст. 7063; 2012, № 18, ст. 2128; № 24, ст. 3066; № 25, ст. 3268; № 27, ст. 3588; № 31, ст. 4319; № 41, ст. 5527; № 49, ст. 6750; № 50, ст. 6958; № 53, ст. 7578, 7607; 2013, № 9, ст. 874; № 14, ст. 1647; № 23, ст. 2866, 2889) следующие изменения</w:t>
      </w:r>
    </w:p>
    <w:p>
      <w:r>
        <w:t>в абзаце седьмом пункта 4 статьи 212 слова "федеральным органом исполнительной власти по рынку ценных бумаг" заменить словами "Центральным банком Российской Федерации"</w:t>
      </w:r>
    </w:p>
    <w:p>
      <w:r>
        <w:t>в абзаце шестом пункта 2 статьи 2144 слова "федеральным органом исполнительной власти по рынку ценных бумаг" заменить словами "Центральным банком Российской Федерации"</w:t>
      </w:r>
    </w:p>
    <w:p>
      <w:r>
        <w:t>в абзаце четвертом пункта 6 статьи 280 слова "федеральным органом исполнительной власти по рынку ценных бумаг" заменить словами "Центральным банком Российской Федерации"</w:t>
      </w:r>
    </w:p>
    <w:p>
      <w:r>
        <w:t>в абзаце пятом пункта 1 статьи 2821 слова "федеральным органом исполнительной власти по рынку ценных бумаг" заменить словами "Центральным банком Российской Федерации"</w:t>
      </w:r>
    </w:p>
    <w:p>
      <w:r>
        <w:t>в подпункте 1 пункта 2 статьи 294 слова "Министерством финансов Российской Федерации" заменить словами "Центральным банком Российской Федерации"</w:t>
      </w:r>
    </w:p>
    <w:p>
      <w:r>
        <w:t>в абзаце первом пункта 1 статьи 301 слова "федеральным органом исполнительной власти по рынку ценных бумаг" заменить словами "Центральным банком Российской Федерации"</w:t>
      </w:r>
    </w:p>
    <w:p>
      <w:r>
        <w:t>(Пункт утратил силу - Федеральный закон от 28.12.2013 № 420-ФЗ) 8) в абзаце первом пункта 2 статьи 305 слова "федеральным органом исполнительной власти по рынку ценных бумаг" заменить словами "Центральным банком Российской Федерации"</w:t>
      </w:r>
    </w:p>
    <w:p>
      <w:r>
        <w:t>в подпункте 1 пункта 21 статьи 310 слова "федеральным органом исполнительной власти по рынку ценных бумаг" заменить словами "Центральным банком Российской Федерации"</w:t>
      </w:r>
    </w:p>
    <w:p>
      <w:r>
        <w:t>в пункте 1 статьи 33333: а) в абзаце втором подпункта 57 слова "в документы организатора торговли на рынке ценных бумаг, фондовой биржи," исключить; б) дополнить подпунктом 571 следующего содержания: "571) за совершение регистрационных действий, связанных с осуществлением деятельности по проведению организованных торгов: за рассмотрение заявления о регистрации изменений и дополнений, вносимых в документы организаторов торгов, - 1 000 рублей; за регистрацию изменений и дополнений, вносимых в документы организаторов торгов, - 20 000 рублей;"; в) в подпункте 58: абзац второй изложить в следующей редакции: "за предоставление лицензии биржи, лицензии на осуществление клиринговой деятельности, в том числе за регистрацию документов при выдаче лицензии, - 200 000 рублей за каждую лицензию; лицензии торговой системы, - 100 000 рублей;"; абзац третий после слов "негосударственных пенсионных фондов" дополнить словами ", лицензии торговой системы"</w:t>
      </w:r>
    </w:p>
    <w:p>
      <w:r>
        <w:t>подпункт 5 пункта 1 статьи 33335 изложить в следующей редакции: "5) Центральный банк Российской Федерации - при обращении за совершением установленных настоящей главой юридически значимых действий в связи с выполнением им функций, возложенных на него законодательством Российской Федерации;"</w:t>
      </w:r>
    </w:p>
    <w:p>
      <w:r>
        <w:rPr>
          <w:b/>
        </w:rPr>
        <w:t>Статья 11</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 52, ст. 5037; 2004, № 45, ст. 4377; 2007, № 30, ст. 3754; 2008, № 18, ст. 1942; № 30, ст. 3616; 2009, № 1, ст. 23; 2010, № 31, ст. 4196; 2011, № 27, ст. 3880; № 30, ст. 4576; № 49, ст. 7061; 2012, № 53, ст. 7607) следующие изменения</w:t>
      </w:r>
    </w:p>
    <w:p>
      <w:r>
        <w:t>пункт 2 статьи 7 после слов "внебюджетных фондов," дополнить словами "Центральному банку Российской Федерации (далее - Банк России),"</w:t>
      </w:r>
    </w:p>
    <w:p>
      <w:r>
        <w:t>абзац второй пункта 6 статьи 71 после слов "органами местного самоуправления" дополнить словами "и Банком России"</w:t>
      </w:r>
    </w:p>
    <w:p>
      <w:r>
        <w:t>в статье 10: а) слова "Федеральными законами" заменить словами "1. Федеральными законами"; б) дополнить пунктом 2 следующего содержания: "2. Взаимодействие между органами, которые в соответствии с такими федеральными законами уполномочены принимать решение о государственной регистрации юридических лиц, и регистрирующим органом осуществляется с использованием единой системы межведомственного электронного взаимодействия на безвозмездной основе."</w:t>
      </w:r>
    </w:p>
    <w:p>
      <w:r>
        <w:t>в пункте 1 статьи 14: а) подпункт "ж" после слов "решение о государственной регистрации юридического лица" дополнить словами "(в том числе Банка России)"; б) в подпункте "з" слова "федеральным органом исполнительной власти по рынку ценных бумаг" заменить словами "Банком России"; в) в подпункте "и" слова "федеральным органом исполнительной власти по рынку ценных бумаг" заменить словами "Банком России"</w:t>
      </w:r>
    </w:p>
    <w:p>
      <w:r>
        <w:t>подпункт "г" пункта 1 статьи 21 после слов "решение о государственной регистрации юридического лица" дополнить словами "(в том числе Банка России)"</w:t>
      </w:r>
    </w:p>
    <w:p>
      <w:r>
        <w:rPr>
          <w:b/>
        </w:rPr>
        <w:t>Статья 12</w:t>
      </w:r>
    </w:p>
    <w:p>
      <w:r>
        <w:t>Внести в Федеральный закон от 29 ноября 2001 года № 156-ФЗ "Об инвестиционных фондах" (Собрание законодательства Российской Федерации, 2001, № 49, ст. 4562; 2004, № 27, ст. 2711; 2006, № 17, ст. 1780; 2007, № 50, ст. 6247; 2008, № 30, ст. 3616; 2009, № 48, ст. 5731; 2010, № 17, ст. 1988; № 31, ст. 4193; № 41, ст. 5193; 2011, № 48, ст. 6728; № 49, ст. 7040, 7061; 2012, № 31, ст. 4334; Российская газета, 2013, 2 июля) следующие изменения</w:t>
      </w:r>
    </w:p>
    <w:p>
      <w:r>
        <w:t>в пункте 1 статьи 3 слова "федеральным органом исполнительной власти по рынку ценных бумаг" заменить словами "Банком России"</w:t>
      </w:r>
    </w:p>
    <w:p>
      <w:r>
        <w:t>в пункте 1 статьи 41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части второй статьи 6 слова "федеральный орган исполнительной власти по рынку ценных бумаг" заменить словами "Банк России"</w:t>
      </w:r>
    </w:p>
    <w:p>
      <w:r>
        <w:t>в статье 8: а) в пункте 3 слова "федеральным органом исполнительной власти по рынку ценных бумаг" заменить словами "Банком России"; б) в пункте 4 слова "федеральный орган исполнительной власти по рынку ценных бумаг" заменить словами "Банк России"; в) в пункте 5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статье 9: а) в пункте 4 слова "федеральным органом исполнительной власти по рынку ценных бумаг" заменить словами "Банком России"; б) в пункте 5 слова "федеральный орган исполнительной власти по рынку ценных бумаг" заменить словами "Банк России"; в) в пункте 8 слова "федеральный орган исполнительной власти по рынку ценных бумаг" заменить словами "Банк России"</w:t>
      </w:r>
    </w:p>
    <w:p>
      <w:r>
        <w:t>в пункте 3 статьи 10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пункте 5 статьи 11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пункте 2 статьи 13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подпункте 4 пункта 5 статьи 131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статье 132: а) в пункте 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пункте 17 слова "федеральный орган исполнительной власти по рынку ценных бумаг" заменить словами "Банк России"; в) пункт 18 изложить в следующей редакции: "18. Отчет о завершении (окончании) формирования паевого инвестиционного фонда подписывается уполномоченными лицами управляющей компании и специализированного депозитария и направляется в Банк России не позднее пяти рабочих дней с даты выдачи инвестиционных паев. Одновременно с отчетом о завершении (окончании) формирования закрытого паевого инвестиционного фонда в Банк России направляются изменения в правила доверительного управления закрытым паевым инвестиционным фондом в части, касающейся количества выданных инвестиционных паев этого фонда, для их регистрации."; г) в пункте 19 слова "Федеральный орган исполнительной власти по рынку ценных бумаг" заменить словами "Банк России"; д) в пункте 191: в абзаце первом слова "федерального органа исполнительной власти по рынку ценных бумаг" заменить словами "Банка России"; в абзаце втором слова "федеральный орган исполнительной власти по рынку ценных бумаг" заменить словами "Банк России"; е) в подпункте 1 пункта 20 слова "федеральный орган исполнительной власти по рынку ценных бумаг" заменить словами "Банк России"; ж) в пункте 21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абзаце втором пункта 4 статьи 14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статье 141: а) в пункте 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пункте 7 слова "федеральным органом исполнительной власти по рынку ценных бумаг" заменить словами "Банком России"</w:t>
      </w:r>
    </w:p>
    <w:p>
      <w:r>
        <w:t>в пункте 2 статьи 142: а) в абзаце первом слова "федеральный орган исполнительной власти по рынку ценных бумаг" заменить словами "Банк России"; б) в подпункте 3 слова "нормативных правовых актов федерального органа исполнительной власти по рынку ценных бумаг" заменить словами "нормативных актов Банка России"</w:t>
      </w:r>
    </w:p>
    <w:p>
      <w:r>
        <w:t>в статье 17: а) в подпункте 5 пункта 3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пункт 4 изложить в следующей редакции: "4. Типовые правила доверительного управления паевым инвестиционным фондом каждого типа утверждаются Банком России. Банк России вправе установить дополнительные к предусмотренным настоящим Федеральным законом условия и (или) сведения, которые должны содержаться в правилах доверительного управления паевым инвестиционным фондом. Правила доверительного управления паевым инвестиционным фондом должны соответствовать типовым правилам."; в) в пункте 5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г) в пункте 6: в подпункте 2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подпункте 3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д) в подпункте 1 пункта 61 слова "нормативных правовых актов федерального органа исполнительной власти по рынку ценных бумаг" заменить словами "нормативных актов Банка России"</w:t>
      </w:r>
    </w:p>
    <w:p>
      <w:r>
        <w:t>в статье 171: а) в подпункте 3 пункта 1 слова "федеральным органом исполнительной власти по рынку ценных бумаг" заменить словами "Банком России"; б) в пункте 3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статье 18: а) в пункте 8 слова "федеральный орган исполнительной власти по рынку ценных бумаг" заменить словами "Банк России"; б) в подпункте 1 пункта 9: в абзаце втором слова "нормативных правовых актов федерального органа исполнительной власти по рынку ценных бумаг" заменить словами "нормативных актов Банка России"; в абзаце десятом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в пункте 12 слова "федеральный орган исполнительной власти по рынку ценных бумаг" заменить словами "Банк России"; г) в пункте 121 слова "федеральный орган исполнительной власти по рынку ценных бумаг" заменить словами "Банк России"; д) в пункте 13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е) в пункте 14 слова "федеральным органом исполнительной власти по рынку ценных бумаг" заменить словами "Банком России"</w:t>
      </w:r>
    </w:p>
    <w:p>
      <w:r>
        <w:t>в статье 19: а) в наименовании слова "федеральным органом исполнительной власти по рынку ценных бумаг" заменить словами "Банком России"; б) в пункте 1: в абзаце первом слова "федеральным органом исполнительной власти по рынку ценных бумаг" заменить словами "Банком России"; в абзаце втором слова "федеральным органом исполнительной власти по рынку ценных бумаг" заменить словами "Банком России"; в абзаце третьем слова "федеральным органом исполнительной власти по рынку ценных бумаг" заменить словами "Банком России"; в) в пункте 3 слова "Федеральный орган исполнительной власти по рынку ценных бумаг" заменить словами "Банк России"; г) в пункте 4: в абзаце первом слова "Федеральный орган исполнительной власти по рынку ценных бумаг" заменить словами "Банк России"; в абзаце восьмом подпункта 2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д) пункт 5 изложить в следующей редакции: "5. В течение срока, предусмотренного пунктом 4 настоящей статьи, Банк России проводит проверку сведений, содержащихся в правилах доверительного управления паевым инвестиционным фондом, изменениях и дополнениях в них и иных представленных документах. При проведении проверки Банк России вправе затребовать от лица, представившего указанные документы, информацию, в том числе документы, необходимые для проведения проверки. При обнаружении в правилах доверительного управления паевым инвестиционным фондом, изменениях и дополнениях в них или иных представленных документах несоответствия настоящему Федеральному закону, типовым правилам доверительного управления паевым инвестиционным фондом или нормативным актам Банка России либо сведений, не соответствующих действительности или вводящих в заблуждение, Банк России направляет лицу, представившему указанные документы, замечания. В этом случае течение сроков, предусмотренных пунктом 4 настоящей статьи, приостанавливается со дня направления замечаний до дня представления в Банк России исправленных документов, в которых учтены указанные замечания, но не более чем на 25 рабочих дней."; е) в пункте 6: подпункт 1 изложить в следующей редакции: "1) несоответствия представленных документов настоящему Федеральному закону, типовым правилам доверительного управления паевым инвестиционным фондом или нормативным актам Банка России либо несоответствия названия паевого инвестиционного фонда требованиям настоящего Федерального закона, если в течение 25 рабочих дней со дня направления замечаний Банком России не получены исправленные документы, в которых учтены указанные замечания;"; в подпункте 2 слова "федеральным органом исполнительной власти по рынку ценных бумаг" заменить словами "Банком России"; в подпункте 6 слова "федерального органа исполнительной власти по рынку ценных бумаг" заменить словами "Банка России"; ж) в пункте 7 слова "федерального органа исполнительной власти по рынку ценных бумаг" заменить словами "Банка России"; з) пункт 9 изложить в следующей редакции: "9. Банк России ведет реестр паевых инвестиционных фондов, правила доверительного управления которыми зарегистрированы в соответствии с настоящим Федеральным законом. Порядок ведения реестра паевых инвестиционных фондов и предоставления выписок из него устанавливается Банком России."</w:t>
      </w:r>
    </w:p>
    <w:p>
      <w:r>
        <w:t>в подпункте 5 пункта 2 статьи 20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пункте 6 статьи 21 слова "федеральный орган исполнительной власти по рынку ценных бумаг" заменить словами "Банк России"</w:t>
      </w:r>
    </w:p>
    <w:p>
      <w:r>
        <w:t>пункт 7 статьи 221 изложить в следующей редакции: "7. Управляющая компания представляет отчет об объединении имущества паевых инвестиционных фондов в Банк России. Требования к указанному отчету, а также порядок и срок его представления устанавливаются Банком России. Банк России исключает присоединяемый фонд из реестра паевых инвестиционных фондов."</w:t>
      </w:r>
    </w:p>
    <w:p>
      <w:r>
        <w:t>в пункте 1 статьи 24: а) в абзаце втором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абзаце третьем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пункте 3 статьи 251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пункте 6 статьи 26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пункте 1 статьи 28: а) в абзаце первом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абзаце шестом слова "федерального органа исполнительной власти по рынку ценных бумаг" заменить словами "Банка России"; в) в абзаце восьмом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пункте 2 статьи 29: а) в абзаце втором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абзаце третьем слова "федеральный орган исполнительной власти по рынку ценных бумаг" заменить словами "Банк России"</w:t>
      </w:r>
    </w:p>
    <w:p>
      <w:r>
        <w:t>в статье 31: а) в пункте 5 слова "Федеральный орган исполнительной власти по рынку ценных бумаг" заменить словами "Банк России"; б) в подпункте 1 пункта 7 слова "федеральный орган исполнительной власти по рынку ценных бумаг" заменить словами "Банк России"; в) в пункте 9 слова "федеральный орган исполнительной власти по рынку ценных бумаг" заменить словами "Банк России"; г) в пункте 10 слова "федерального органа исполнительной власти по рынку ценных бумаг" заменить словами "Банка России"; д) в пункте 11 слова "федеральным органом исполнительной власти по рынку ценных бумаг" заменить словами "Банком России"; е) в пункте 12 слова "федеральным органом исполнительной власти по рынку ценных бумаг" заменить словами "Банком России"</w:t>
      </w:r>
    </w:p>
    <w:p>
      <w:r>
        <w:t>в пункте 2 статьи 32: а) в абзаце первом слова "федеральный орган исполнительной власти по рынку ценных бумаг" заменить словами "Банк России"; б) в абзаце втором слова "федеральным органом исполнительной власти по рынку ценных бумаг" заменить словами "Банком России"; в) в абзаце третьем слова "Федеральный орган исполнительной власти по рынку ценных бумаг" заменить словами "Банк России"</w:t>
      </w:r>
    </w:p>
    <w:p>
      <w:r>
        <w:t>в статье 33: а) в пункте 1: в абзаце первом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подпункте 9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абзаце первом пункта 2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статье 34: а) в части первой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части второй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статье 36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статье 37: а) в пункте 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пункте 2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в пункте 4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г) в пункте 8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статье 38: а) в пункте 5 слова "нормативных правовых актов федерального органа исполнительной власти по рынку ценных бумаг" заменить словами "нормативных актов Банка России"; б) в пункте 6 слова "нормативных правовых актов федерального органа исполнительной власти по рынку ценных бумаг" заменить словами "нормативных актов Банка России"; в) в пункте 9 слова "федеральным органом исполнительной власти по рынку ценных бумаг" заменить словами "Банком России"; г) пункт 15 после слов "и иных нормативных правовых актов Российской Федерации," дополнить словами "нормативных актов Банка России,"; д) в абзаце первом пункта 17 слова "федеральным органом исполнительной власти по рынку ценных бумаг" заменить словами "Банком России"; е) в пункте 18 слова "федеральным органом исполнительной власти по рынку ценных бумаг" заменить словами "Банком России"</w:t>
      </w:r>
    </w:p>
    <w:p>
      <w:r>
        <w:t>в статье 39: а) в пункте 2: в подпункте 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подпункте 3 слова "федеральный орган исполнительной власти по рынку ценных бумаг" заменить словами "Банк России"; в подпункте 6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подпункте 7 слова "федеральный орган исполнительной власти по рынку ценных бумаг" заменить словами "Банк России"; в подпункте 9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подпункте 1 пункта 4 слова "федеральный орган исполнительной власти по рынку ценных бумаг" заменить словами "Банк России"</w:t>
      </w:r>
    </w:p>
    <w:p>
      <w:r>
        <w:t>в статье 40: а) в пункте 1: в подпункте 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подпункте 5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пункте 2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в пункте 21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г) в подпункте 4 пункта 3 слова "обязательств третьих лиц;" заменить словами "обязательств третьих лиц. Требования настоящего подпункта не распространяются на случаи передачи имущества, принадлежащего акционерному инвестиционному фонду или составляющего паевой инвестиционный фонд, в индивидуальное клиринговое обеспечение;"; д) в пункте 7 слова "федеральным органом исполнительной власти по рынку ценных бумаг" заменить словами "Банком России"; е) в пункте 8 слова "федеральным органом исполнительной власти по рынку ценных бумаг" заменить словами "Банком России"</w:t>
      </w:r>
    </w:p>
    <w:p>
      <w:r>
        <w:t>в статье 41: а) в пункте 1 слова "федеральным органом исполнительной власти по рынку ценных бумаг" заменить словами "Банком России"; б) в пункте 3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в пункте 5 слова "нормативных правовых актов федерального органа исполнительной власти по рынку ценных бумаг" заменить словами "нормативных актов Банка России"; г) в пункте 6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абзаце втором пункта 1 статьи 42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статье 43: а) в пункте 1: в подпункте 1 слова "нормативных правовых актов федерального органа исполнительной власти по рынку ценных бумаг" заменить словами "нормативных актов Банка России"; в подпункте 2 слова "нормативных правовых актов федерального органа исполнительной власти по рынку ценных бумаг" заменить словами "нормативных актов Банка России"; в подпункте 3 слова "нормативных правовых актов федерального органа исполнительной власти по рынку ценных бумаг" заменить словами "нормативных актов Банка России"; б) в пункте 2 слова "нормативным правовым актам федерального органа исполнительной власти по рынку ценных бумаг" заменить словами "нормативным актам Банка России"; в) в пункте 4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статье 44: а) в пункте 10 слова "нормативных правовых актов федерального органа исполнительной власти по рынку ценных бумаг" заменить словами "нормативных актов Банка России"; б) в пункте 12 слова "федеральным органом исполнительной власти по рынку ценных бумаг" заменить словами "Банком России"; в) абзац первый пункта 14 изложить в следующей редакции: "14. Лицо, владеющее (осуществляющее доверительное управление) 5 и более процентами обыкновенных акций (долей) специализированного депозитария, обязано уведомлять специализированный депозитарий и Банк России в порядке и сроки, которые установлены нормативными актами Банка России:"; г) пункт 17 после слов "и иных нормативных правовых актов Российской Федерации," дополнить словами "нормативных актов Банка России,"; д) в абзаце первом пункта 19 слова "федеральным органом исполнительной власти по рынку ценных бумаг" заменить словами "Банком России"; е) (Подпункт утратил силу - Федеральный закон от 29.06.2015 № 210-ФЗ) 39) в пункте 2 статьи 45: а) в подпункте 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подпункте 6 слова "федеральный орган исполнительной власти по рынку ценных бумаг" заменить словами "Банк России"; в) в подпункте 7 слова "федеральный орган исполнительной власти по рынку ценных бумаг" заменить словами "Банк России"; г) в подпункте 9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пункте 2 статьи 46 слова "федеральный орган исполнительной власти по рынку ценных бумаг" заменить словами "Банк России"</w:t>
      </w:r>
    </w:p>
    <w:p>
      <w:r>
        <w:t>в статье 47: а) в пункте 4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пункт 5 изложить в следующей редакции: "5. Лицо, осуществляющее ведение реестра владельцев инвестиционных паев, обязано зарегистрировать в Банке России правила ведения реестра владельцев инвестиционных паев, содержащие порядок ведения указанного реестра, формы применяемых документов и порядок документооборота. Изменения и дополнения, вносимые в указанные правила, вступают в силу при условии их регистрации в Банке России."</w:t>
      </w:r>
    </w:p>
    <w:p>
      <w:r>
        <w:t>в статье 51: а) в абзаце первом пункта 2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пункте 4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в пункте 5 слова "Федеральный орган исполнительной власти по рынку ценных бумаг" заменить словами "Банк России"; г) в подпункте 7 пункта 7 слова "нормативных правовых актов федерального органа исполнительной власти по рынку ценных бумаг" заменить словами "нормативных актов Банка России"; д) пункт 9 изложить в следующей редакции: "9. Акционерный инвестиционный фонд и управляющая компания паевого инвестиционного фонда до распространения, предоставления или раскрытия информации обязаны представить в Банк России или в уполномоченную им организацию указанную информацию в случаях и порядке, которые установлены нормативными актами Банка России."; е) в пункте 10: абзац первый изложить в следующей редакции: "10. Банк России вправе:"; в подпункте 1 слова "нормативных правовых актов федерального органа исполнительной власти по рынку ценных бумаг" заменить словами "нормативных актов Банка России"; в подпункте 2 слова "нормативных правовых актов федерального органа исполнительной власти по рынку ценных бумаг" заменить словами "нормативных актов Банка России"</w:t>
      </w:r>
    </w:p>
    <w:p>
      <w:r>
        <w:t>в статье 53: а) в пункте 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пункте 11 слова "федеральным органом исполнительной власти по рынку ценных бумаг" заменить словами "Банком России"; в) в пункте 21 слова "Федеральный орган исполнительной власти по рынку ценных бумаг" заменить словами "Банк России"</w:t>
      </w:r>
    </w:p>
    <w:p>
      <w:r>
        <w:t>в статье 54: а) в наименовании слова "федеральный орган исполнительной власти по рынку ценных бумаг" заменить словами "Банк России"; б) пункт 1 изложить в следующей редакции: "1. Акционерный инвестиционный фонд, управляющая компания паевого инвестиционного фонда, специализированный депозитарий обязаны представлять отчеты и направлять уведомления в Банк России в порядке, установленном нормативными актами Банка России."; в) в пункте 2 слова "федеральным органом исполнительной власти по рынку ценных бумаг" заменить словами "Банком России"; г) в пункте 3 слова "федеральный орган исполнительной власти по рынку ценных бумаг" заменить словами "Банк России"</w:t>
      </w:r>
    </w:p>
    <w:p>
      <w:r>
        <w:t>в наименовании главы XIII слова "федерального органа исполнительной власти по рынку ценных бумаг" заменить словами "Банка России"</w:t>
      </w:r>
    </w:p>
    <w:p>
      <w:r>
        <w:t>в статье 55: а) в наименовании слова "федерального органа исполнительной власти по рынку ценных бумаг" заменить словами "Банка России"; б) пункт 1 изложить в следующей редакции: "1. Регулирование деятельности акционерных инвестиционных фондов, управляющих компаний, специализированных депозитариев, агентов по выдаче, погашению и обмену инвестиционных паев, лиц, осуществляющих ведение реестров владельцев инвестиционных паев, и государственный контроль за указанными видами деятельности осуществляются Банком России."; в) в пункте 2: абзац первый изложить в следующей редакции: "2. Банк России:"; подпункт 1 изложить в следующей редакции: "1) принимает нормативные акты в случаях, предусмотренных настоящим Федеральным законом;"; в подпункте 5 слова "федеральный орган исполнительной власти по рынку ценных бумаг" заменить словами "Банк России"; в подпункте 11 слова "нормативных правовых актов федерального органа исполнительной власти по рынку ценных бумаг" заменить словами "нормативных актов Банка России"; подпункт 12 изложить в следующей редакции: "12) проводит в установленном им порядке проверки соблюдения акционерными инвестиционными фондами, управляющими компаниями, специализированными депозитариями требований настоящего Федерального закона, других федеральных законов, регулирующих их деятельность, осуществляемую на основании соответствующей лицензии, и принятых в соответствии с ними нормативных правовых актов Российской Федерации, в том числе нормативных актов Банка России, а также проверку соблюдения агентами по выдаче, погашению и обмену инвестиционных паев и регистраторами акционерных инвестиционных фондов, лицами, осуществляющими ведение реестров владельцев инвестиционных паев, требований настоящего Федерального закона и принятых в соответствии с ним нормативных правовых актов Российской Федерации, в том числе нормативных актов Банка России;"; в подпункте 13 слова "нормативных правовых актов федерального органа исполнительной власти по рынку ценных бумаг" заменить словами "нормативных актов Банка России"; подпункт 18 признать утратившим силу; подпункт 19 изложить в следующей редакции: "19) осуществляет иные полномочия, предусмотренные настоящим Федеральным законом и иными федеральными законами."; г) в абзаце первом пункта 3 слова "федеральный орган исполнительной власти по рынку ценных бумаг" заменить словами "Банк России"; д) пункт 4 изложить в следующей редакции: "4. При осуществлении контроля служащие Банка России в соответствии с возложенными на них полномочиями при предъявлении ими служебных удостоверений и решения председателя Банка России (его заместителя) о проведении проверки имеют право беспрепятственного доступа в помещения организаций, указанных в подпункте 10 пункта 2 настоящей статьи, право доступа к документам и информации (в том числе к информации, доступ к которой ограничен или запрещен в соответствии с федеральными законами), которые необходимы для осуществления контроля, а также право доступа к программно-аппаратным средствам, обеспечивающим фиксацию, обработку и хранение указанной информации."; е) в пункте 5 слова "федерального органа исполнительной власти по рынку ценных бумаг" заменить словами "Банка России"; ж) в пункте 6: в абзаце первом слова "федерального органа исполнительной власти по рынку ценных бумаг" заменить словами "Банка России"; в подпункте 1 слова "федеральный орган исполнительной власти по рынку ценных бумаг" заменить словами "Банк России"; в подпункте 3 слова "федеральный орган исполнительной власти по рынку ценных бумаг" заменить словами "Банк России"; в подпункте 4 слова "федеральный орган исполнительной власти по рынку ценных бумаг" заменить словами "Банк России"</w:t>
      </w:r>
    </w:p>
    <w:p>
      <w:r>
        <w:t>в статье 56: а) в наименовании слова "федерального органа исполнительной власти по рынку ценных бумаг" заменить словами "Банка России"; б) в части первой слова "федеральным органом исполнительной власти по рынку ценных бумаг" заменить словами "Банком России"; в) в части второй слова "Сотрудники федерального органа исполнительной власти по рынку ценных бумаг" заменить словами "Служащие Банка России"</w:t>
      </w:r>
    </w:p>
    <w:p>
      <w:r>
        <w:t>в пункте 1 статьи 57 слова "федерального органа исполнительной власти по рынку ценных бумаг" заменить словами "Банка России"</w:t>
      </w:r>
    </w:p>
    <w:p>
      <w:r>
        <w:t>в статье 58: а) (Подпункт утратил силу - Федеральный закон от 03.07.2016 № 292-ФЗ) б) в абзаце четвертом слова "федеральным органом исполнительной власти по рынку ценных бумаг" заменить словами "Банком России"; в) (Подпункт утратил силу - Федеральный закон от 03.07.2016 № 292-ФЗ) 50) (Пункт утратил силу - Федеральный закон от 03.07.2016 № 292-ФЗ) 51) в статье 601: а) в пункте 1 слова "федеральным органом исполнительной власти по рынку ценных бумаг" заменить словами "Банком России"; б) в пункте 5: в абзаце первом слова "федеральный орган исполнительной власти по рынку ценных бумаг" заменить словами "Банк России"; в подпункте 1 слова "федеральным органом исполнительной власти по рынку ценных бумаг" заменить словами "Банком России"; в подпункте 8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в подпункте 9 слова "Правительством Российской Федерации" заменить словами "Банком России"; в) в пункте 51: в абзаце первом слова "федеральный орган исполнительной власти по рынку ценных бумаг" заменить словами "Банк России"; в абзаце втором подпункта 2 слова "федерального органа исполнительной власти по рынку ценных бумаг" заменить словами "Банка России"; г) в абзаце первом пункта 6 слова "федеральный орган исполнительной власти по рынку ценных бумаг" заменить словами "Банк России"; д) в пункте 7 слова "федеральный орган исполнительной власти по рынку ценных бумаг" заменить словами "Банк России"; е) в абзаце первом пункта 8 слова "федеральный орган исполнительной власти по рынку ценных бумаг" заменить словами "Банк России"; ж) в пункте 10 слова "федеральным органом исполнительной власти по рынку ценных бумаг" заменить словами "Банком России"; з) пункт 11 изложить в следующей редакции: "11. Банк России проводит проверку соответствия соискателя лицензии требованиям настоящего Федерального закона и иных нормативных правовых актов Российской Федерации, в том числе нормативных актов Банка России, регулирующих деятельность акционерных инвестиционных фондов, управляющих компаний и специализированных депозитариев, а в случае необходимости запрашивает у него информацию, подтверждающую соблюдение требований к размеру собственных средств, требований к профессиональному опыту лиц, осуществляющих функции единоличного исполнительного органа акционерного инвестиционного фонда, управляющей компании и специализированного депозитария (руководителя отдельного структурного подразделения организации, осуществляющей деятельность специализированного депозитария), к контролерам (руководителям службы внутреннего контроля) управляющей компании и специализированного депозитария, а также соблюдение квалификационных требований."; и) пункт 12 изложить в следующей редакции: "12. Банк России принимает решение о предоставлении лицензии или об отказе в ее предоставлении в течение двух месяцев с даты получения от заявителя всех необходимых документов, за исключением документов, указанных в пункте 51 настоящей статьи. Если Банк России затребовал дополнительные документы и (или) информацию у заявителя, течение указанного срока приостанавливается до получения указанных документов и (или) информации."; к) в пункте 13 слова "федерального органа исполнительной власти по рынку ценных бумаг по форме, утвержденной уполномоченным Правительством Российской Федерации федеральным органом исполнительной власти" заменить словами "Банка России по форме, утвержденной Банком России"; л) в пункте 14 слова "Федеральный орган исполнительной власти по рынку ценных бумаг" заменить словами "Банк России"; м) в пункте 16 слова "федерального органа исполнительной власти по рынку ценных бумаг" заменить словами "Банка России"; н) в пункте 18 слова "федеральный орган исполнительной власти по рынку ценных бумаг" заменить словами "Банк России"; о) в пункте 20 слова "Федеральный орган исполнительной власти по рынку ценных бумаг" заменить словами "Банк России"; п) в пункте 21 слова "нормативным правовым актом федерального органа исполнительной власти по рынку ценных бумаг" заменить словами "нормативным актом Банка России"; р) пункт 22 изложить в следующей редакции: "22. Банк России ведет реестры лицензий акционерных инвестиционных фондов, управляющих компаний и специализированных депозитариев (далее - реестры лицензий). Порядок ведения реестров лицензий, в том числе состав включаемых в них сведений, и порядок предоставления выписок из них устанавливаются Банком России."; с) в абзаце первом пункта 23 слова "федерального органа исполнительной власти по рынку ценных бумаг" заменить словами "Банка России"; т) в пункте 24 слова "Федеральный орган исполнительной власти по рынку ценных бумаг" заменить словами "Банк России"</w:t>
      </w:r>
    </w:p>
    <w:p>
      <w:r>
        <w:t>в статье 61: а) в наименовании слова "федеральным органом исполнительной власти по рынку ценных бумаг" заменить словами "Банком России"; б) пункт 1 изложить в следующей редакции: "1. Банк России при выявлении нарушения лицензиатом требований настоящего Федерального закона и принятых в соответствии с ним нормативных правовых актов Российской Федерации, в том числе нормативных актов Банка России, а если лицензиат на основании лицензии осуществляет в соответствии с федеральными законами доверительное управление иными активами или оказывает услуги специализированного депозитария в отношении иных активов, требований этих федеральных законов и принятых в соответствии с ними нормативных правовых актов Российской Федерации, в том числе нормативных актов Банка России, вправе своим предписанием запретить лицензиату проведение всех или части операций, применять иные меры ответственности, установленные федеральными законами, а также в случаях, предусмотренных настоящим Федеральным законом, аннулировать соответствующую лицензию и назначить временную администрацию."; в) пункт 2 дополнить словами ", в том числе нормативных актов Банка России"; г) в пункте 4 слова "федеральный орган исполнительной власти по рынку ценных бумаг" заменить словами "Банк России"</w:t>
      </w:r>
    </w:p>
    <w:p>
      <w:r>
        <w:t>в статье 611: а) в абзаце первом пункта 1 слова "Федеральный орган исполнительной власти по рынку ценных бумаг" заменить словами "Банк России"; б) в пункте 2: в подпункте 1 слова "федерального органа исполнительной власти по рынку ценных бумаг" заменить словами "Банка России"; в подпункте 3 слова "федеральным органом исполнительной власти по рынку ценных бумаг" заменить словами "Банком России"; в подпункте 4 слова "федеральным органом исполнительной власти по рынку ценных бумаг" заменить словами "Банком России"; в) пункт 4 изложить в следующей редакции: "4. Предписание о запрете на проведение всех или части операций выносится Банком России в порядке, установленном нормативными актами Банка России, и направляется лицу, в отношении которого вводится запрет на проведение операций, посредством заказного почтового отправления с уведомлением о вручении и посредством факсимильной связи (электронного сообщения). Информация о направлении такого предписания раскрывается на официальном сайте Банка России не позднее следующего рабочего дня после дня его вынесения."</w:t>
      </w:r>
    </w:p>
    <w:p>
      <w:r>
        <w:t>в статье 612: а) в пункте 1: подпункт 1 изложить в следующей редакции: "1) неисполнение предписания Банка России об устранении нарушения требований федеральных законов или принятых в соответствии с ними нормативных правовых актов Российской Федерации, в том числе нормативных актов Банка России, при осуществлении деятельности на основании лицензии акционерного инвестиционного фонда, управляющей компании, специализированного депозитария, если такое нарушение повлекло введение запрета на проведение всех или части операций;"; в подпункте 2 слова "федерального органа исполнительной власти по рынку ценных бумаг" заменить словами "Банка России"; в подпункте 3 слова "федерального органа исполнительной власти по рынку ценных бумаг" заменить словами "Банка России"; подпункт 4 после слов "нормативными правовыми актами Российской Федерации," дополнить словами "нормативными актами Банка России,"; подпункт 5 изложить в следующей редакции: "5) однократное нарушение более чем на 15 рабочих дней сроков представления уведомлений в Банк России, федеральные органы исполнительной власти и Пенсионный фонд Российской Федерации, обязанность представления которых предусмотрена федеральными законами и принятыми в соответствии с ними нормативными правовыми актами Российской Федерации, в том числе нормативными актами Банка России, при осуществлении деятельности на основании лицензии акционерного инвестиционного фонда, управляющей компании, специализированного депозитария, а равно неоднократное неисполнение указанной обязанности в течение года;"; подпункт 6 после слов "и нормативными правовыми актами Российской Федерации," дополнить словами "в том числе нормативными актами Банка России,"; в подпункте 14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подпункт 15 изложить в следующей редакции: "15) совершение сделки, в результате которой были нарушены требования к составу активов, установленные федеральными законами и принятыми в соответствии с ними нормативными правовыми актами Российской Федерации, в том числе нормативными актами Банка России, при осуществлении деятельности на основании лицензии акционерного инвестиционного фонда, управляющей компании, специализированного депозитария, а также выдача специализированным депозитарием согласия на совершение такой сделки;"; подпункт 17 после слов "нормативных правовых актов" дополнить словами ", нормативных актов Банка России"; в подпункте 20 слова "федерального органа исполнительной власти по рынку ценных бумаг" заменить словами "Банка России"; б) пункт 3 изложить в следующей редакции: "3. Решение об аннулировании лицензии принимается Банком России в порядке, установленном нормативным актом Банка России. В решении об аннулировании лицензии указывается основание для ее аннулирования."; в) в пункте 4 слова "федерального органа исполнительной власти по рынку ценных бумаг" заменить словами "Банка России"; г) в пункте 5 слова "нормативным правовым актом федерального органа исполнительной власти по рынку ценных бумаг" заменить словами "нормативным актом Банка России"; д) в пункте 6 слова "Федеральный орган исполнительной власти по рынку ценных бумаг" заменить словами "Банк России"; е) пункт 8 изложить в следующей редакции: "8. Банк России уведомляет лицензиата об аннулировании лицензии не позднее рабочего дня, следующего за днем принятия решения о ее аннулировании, посредством заказного почтового отправления с уведомлением о вручении и посредством факсимильной связи (электронного сообщения). Информация о принятии решения об аннулировании лицензии раскрывается на официальном сайте Банка России не позднее следующего рабочего дня после дня его принятия."; ж) в пункте 9 слова "федеральный орган исполнительной власти по рынку ценных бумаг" заменить словами "Банк России"; з) в пункте 10 слова "федеральный орган исполнительной власти по рынку ценных бумаг" заменить словами "Банк России"; и) в пункте 11 слова "федеральным органом исполнительной власти по рынку ценных бумаг" заменить словами "Банком России"; к) подпункт 2 пункта 15 изложить в следующей редакции: "2) исключить в течение трех месяцев с даты аннулирования (прекращения действия) лицензии из фирменного наименования слова "специализированный депозитарий", "акционерный инвестиционный фонд" ("инвестиционный фонд") и "паевой инвестиционный фонд" в любых сочетаниях и представить в Банк России копии документов, подтверждающих государственную регистрацию указанных изменений в учредительные документы. В случае нарушения организацией указанной обязанности Банк России вправе обратиться в суд с требованием о ликвидации данной организации."; л) в пункте 16 слова "федерального органа исполнительной власти по рынку ценных бумаг" заменить словами "Банка России"</w:t>
      </w:r>
    </w:p>
    <w:p>
      <w:r>
        <w:t>в статье 613: а) в пункте 2 слова "федеральный орган исполнительной власти по рынку ценных бумаг" заменить словами "Банк России"; б) в пункте 3 слова "федерального органа исполнительной власти по рынку ценных бумаг" заменить словами "Банка России"</w:t>
      </w:r>
    </w:p>
    <w:p>
      <w:r>
        <w:t>в статье 614: а) в абзаце первом пункта 1 слова "федеральный орган исполнительной власти по рынку ценных бумаг" заменить словами "Банк России"; б) пункт 2 изложить в следующей редакции: "2. Решением о назначении временной администрации Банк России утверждает состав временной администрации. В период деятельности временной администрации полномочия исполнительных органов управляющей компании или специализированного депозитария могут быть ограничены или приостановлены решением Банка России о назначении временной администрации."; в) в пункте 3 слова "федерального органа исполнительной власти по рынку ценных бумаг" заменить словами "Банка России"; г) подпункт 3 пункта 5 после слов "нормативными правовыми актами Российской Федерации" дополнить словами ", нормативными актами Банка России"; д) в пункте 8 слова "федеральный орган исполнительной власти по рынку ценных бумаг" заменить словами "Банк России"; е) пункт 10 изложить в следующей редакции: "10. В случае выявления в период деятельности временной администрации оснований для применения мер по предупреждению банкротства управляющей компании временная администрация обращается в Банк России с ходатайством о назначении в указанную управляющую компанию временной администрации в соответствии с Федеральным законом "О несостоятельности (банкротстве)". Одновременно с назначением временной администрации в соответствии с Федеральным законом "О несостоятельности (банкротстве)" Банк России принимает решение о прекращении деятельности временной администрации, назначенной по иным предусмотренным настоящим Федеральным законом основаниям."</w:t>
      </w:r>
    </w:p>
    <w:p>
      <w:r>
        <w:t>в статье 63: а) в пункте 3: в абзаце третьем слова "федерального органа исполнительной власти по рынку ценных бумаг" заменить словами "Банка России"; абзац пятый признать утратившим силу; б) в абзаце втором пункта 5 слова "Правительством Российской Федерации" заменить словами "Банком России"; в) в пункте 6: в абзаце третьем слова "федеральный орган исполнительной власти по рынку ценных бумаг" заменить словами "Банк России"; в абзаце четвертом слова "федеральным органом исполнительной власти по рынку ценных бумаг" заменить словами "Банком России"</w:t>
      </w:r>
    </w:p>
    <w:p>
      <w:r>
        <w:t>в статье 631: а) наименование изложить в следующей редакции: "Статья 631. Обжалование ненормативных актов, решений и действий (бездействия) Банка России"; б) в части первой слова "ненормативные правовые акты, решения и действия (бездействие) федерального органа исполнительной власти по рынку ценных бумаг" заменить словами "ненормативные акты, решения и действия (бездействие) Банка России"; в) в части второй слова "федерального органа исполнительной власти по рынку ценных бумаг" заменить словами "Банка России"</w:t>
      </w:r>
    </w:p>
    <w:p>
      <w:r>
        <w:t>статью 64 признать утратившей силу</w:t>
      </w:r>
    </w:p>
    <w:p>
      <w:r>
        <w:rPr>
          <w:b/>
        </w:rPr>
        <w:t>Статья 13</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2005, № 30, ст. 3114; 2007, № 49, ст. 6067; 2008, № 30, ст. 3616; 2009, № 52, ст. 6438; 2010, № 6, ст. 565; № 17, ст. 1988; 2011, № 1, ст. 4; № 7, ст. 901; № 27, ст. 3881; № 29, ст. 4291; № 49, ст. 7040; 2012, № 25, ст. 3268; № 31, ст. 4319, 4320) следующие изменения</w:t>
      </w:r>
    </w:p>
    <w:p>
      <w:r>
        <w:t>в абзаце десятом статьи 1 слова "федеральным органом исполнительной власти по надзору за страховой деятельностью" исключить</w:t>
      </w:r>
    </w:p>
    <w:p>
      <w:r>
        <w:t>в пункте 1 статьи 5 слова "Правительством Российской Федерации" заменить словами "Центральным банком Российской Федерации (далее - Банк России)"</w:t>
      </w:r>
    </w:p>
    <w:p>
      <w:r>
        <w:t>в статье 8: а) в наименовании слова "Государственное регулирование" заменить словом "Регулирование"; б) в пункте 1 слова "Государственное регулирование" заменить словом "Регулирование"; в) в абзаце первом пункта 2 слова "их предельные уровни" заменить словами "их минимальные и максимальные значения", слова "Правительством Российской Федерации" заменить словами "Банком России"; г) в пункте 5 слова "федеральным органом исполнительной власти по надзору за страховой деятельностью" заменить словами "Банком России"</w:t>
      </w:r>
    </w:p>
    <w:p>
      <w:r>
        <w:t>(Пункт утратил силу - Федеральный закон от 21.07.2014 № 223-ФЗ) 5) в пункте 11 статьи 15 слова "Уполномоченным Правительством Российской Федерации федеральным органом исполнительной власти" заменить словами "Банком России"</w:t>
      </w:r>
    </w:p>
    <w:p>
      <w:r>
        <w:t>(Пункт утратил силу - Федеральный закон от 21.07.2014 № 223-ФЗ) 7) в статье 24: а) абзац первый пункта 2 изложить в следующей редакции: "2. Профессиональное объединение страховщиков приобретает свой статус со дня внесения сведений о нем Банком России в реестр объединений субъектов страхового дела в качестве профессионального объединения страховщиков."; б) дополнить пунктом 4 следующего содержания: "4. Надзор за соблюдением профессиональным объединением страховщиков требований законодательства в области технического осмотра транспортных средств осуществляется Банком России в установленном им порядке."</w:t>
      </w:r>
    </w:p>
    <w:p>
      <w:r>
        <w:t>в статье 26: а) в пункте 11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заменить словами "Банком России", слова "федерального органа исполнительной власти по надзору за страховой деятельностью в установленном этим органом порядке" заменить словами "Банка России в установленном им порядке"; б) в абзаце первом пункта 2 слова "федеральный орган исполнительной власти по надзору за страховой деятельностью" заменить словами "Банк России"</w:t>
      </w:r>
    </w:p>
    <w:p>
      <w:r>
        <w:t>в абзаце третьем пункта 1 статьи 261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заменить словами "Банком России"</w:t>
      </w:r>
    </w:p>
    <w:p>
      <w:r>
        <w:t>в пункте 4 статьи 28 слова "Федеральным органом исполнительной власти по надзору за страховой деятельностью" заменить словами "Банком России"</w:t>
      </w:r>
    </w:p>
    <w:p>
      <w:r>
        <w:t>(Пункт утратил силу - Федеральный закон от 21.07.2014 № 223-ФЗ) 12) в статье 31: а) в пункте 2 слова "нормативным правовым актам Правительства Российской Федерации, определяющим правила обязательного страхования" заменить словами "нормативным актам Банка России"; б) в пункте 4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заменить словами "Банком России"</w:t>
      </w:r>
    </w:p>
    <w:p>
      <w:r>
        <w:rPr>
          <w:b/>
        </w:rPr>
        <w:t>Статья 14</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2003, № 2, ст. 157; № 52, ст. 5032; 2004, № 27, ст. 2711; № 31, ст. 3233; 2005, № 25, ст. 2426; № 30, ст. 3101; 2006, № 19, ст. 2061; № 25, ст. 2648; 2007, № 1, ст. 9, 10; № 10, ст. 1151; № 18, ст. 2117; 2008, № 42, ст. 4696, 4699; № 44, ст. 4982; № 52, ст. 6229, 6231; 2009, № 1, ст. 25; № 29, ст. 3629; № 48, ст. 5731; 2010, № 45, ст. 5756; 2011, № 7, ст. 907; № 27, ст. 3873; № 43, ст. 5973; № 48, ст. 6728; 2012, № 50, ст. 6954; № 53, ст. 7591, 7607; 2013, № 11, ст. 1076; № 14, ст. 1649; № 19, ст. 2329) следующие изменения</w:t>
      </w:r>
    </w:p>
    <w:p>
      <w:r>
        <w:t>часть первую статьи 3 дополнить абзацами следующего содержания: "развитие финансового рынка Российской Федерации; обеспечение стабильности финансового рынка Российской Федерации."</w:t>
      </w:r>
    </w:p>
    <w:p>
      <w:r>
        <w:t>в статье 4: а) дополнить пунктом 11 следующего содержания: "11) во взаимодействии с Правительством Российской Федерации разрабатывает и проводит политику развития и обеспечения стабильности функционирования финансового рынка Российской Федерации;"; б) дополнить пунктом 91 следующего содержания: "91) осуществляет регулирование, контроль и надзор за деятельностью некредитных финансовых организаций в соответствии с федеральными законами;"; в) пункт 10 изложить в следующей редакции: "10) осуществляет регистрацию выпусков эмиссионных ценных бумаг и проспектов ценных бумаг, регистрацию отчетов об итогах выпусков эмиссионных ценных бумаг;"; г) дополнить пунктом 101 следующего содержания: "101) осуществляет контроль и надзор за соблюдением эмитентами требований законодательства Российской Федерации об акционерных обществах и ценных бумагах;"; д) дополнить пунктом 102 следующего содержания: "102) осуществляет регулирование, контроль и надзор в сфере корпоративных отношений в акционерных обществах;"; е) пункт 14 изложить в следующей редакции: "14) утверждает отраслевые стандарты бухгалтерского учета для кредитных организаций, Банка России и некредитных финансовых организаций, план счетов бухгалтерского учета для кредитных организаций и порядок его применения, план счетов для Банка России и порядок его применения;"; ж) дополнить пунктом 141 следующего содержания: "141) утверждает план счетов бухгалтерского учета для некредитных финансовых организаций и порядок его применения;"; з) дополнить пунктом 162 следующего содержания: "162) осуществляет официальный статистический учет прямых инвестиций в Российскую Федерацию и прямых инвестиций из Российской Федерации за рубеж в соответствии с законодательством Российской Федерации;"; и) дополнить пунктом 163 следующего содержания: "163) самостоятельно формирует статистическую методологию прямых инвестиций в Российскую Федерацию и прямых инвестиций из Российской Федерации за рубеж, перечень респондентов, утверждает порядок предоставления ими первичных статистических данных о прямых инвестициях, включая формы федерального статистического наблюдения;"; к) пункт 18 изложить в следующей редакции: "18) проводит анализ и прогнозирование состояния экономики Российской Федерации, публикует соответствующие материалы и статистические данные;"; л) дополнить пунктом 183 следующего содержания: "183) осуществляет контроль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 м) дополнить пунктом 184 следующего содержания: "184) осуществляет защиту прав и законных интересов акционеров и инвесторов на финансовых рынках, страхователей, застрахованных лиц и выгодоприобретателей, признаваемых таковыми в соответствии со страховым законодательством, а также застрахованных лиц по обязательному пенсионному страхованию, вкладчиков и участников негосударственного пенсионного фонда по негосударственному пенсионному обеспечению;"</w:t>
      </w:r>
    </w:p>
    <w:p>
      <w:r>
        <w:t>дополнить статьей 41 следующего содержания: "Статья 41. Банк России при осуществлении функций, предусмотренных федеральными законами, обязан разрабатывать и реализовывать политику по предотвращению, выявлению и управлению конфликтами интересов."</w:t>
      </w:r>
    </w:p>
    <w:p>
      <w:r>
        <w:t>в части второй статьи 5: а) в абзаце четвертом слова "Национальном банковском совете" заменить словами "Национальном финансовом совете"; б) в абзаце седьмом слова "Национального банковского совета" заменить словами "Национального финансового совета"</w:t>
      </w:r>
    </w:p>
    <w:p>
      <w:r>
        <w:t>в статье 7: а) в части пятой: абзац пятый дополнить словами ", а также для некредитных финансовых организаций в соответствии с настоящим Федеральным законом и иными федеральными законами"; абзац седьмой изложить в следующей редакции: "отраслевые стандарты бухгалтерского учета для Банка России, план счетов бухгалтерского учета для Банка России и порядок его применения;"; б) часть седьмую признать утратившей силу</w:t>
      </w:r>
    </w:p>
    <w:p>
      <w:r>
        <w:t>статью 9 изложить в следующей редакции: "Статья 9. Банк России может участвовать в капиталах международных организаций, которые занимаются развитием сотрудничества в денежно-кредитной, валютной, банковской сферах и иных сферах финансового рынка. Банк России может участвовать в деятельности международных организаций, которые занимаются развитием сотрудничества в денежно-кредитной, валютной, банковской сферах и иных сферах финансового рынка, в том числе развитием сотрудничества между центральными банками и (или) соответствующими регулирующими (надзорными) органами (организациями), а также участвовать в деятельности объединений, не имеющих статуса организации (в том числе форумов, групп, комитетов). Взаимоотношения Банка России с кредитными организациями иностранных государств осуществляются в соответствии с международными договорами Российской Федерации, федеральными законами, а также с межбанковскими соглашениями."</w:t>
      </w:r>
    </w:p>
    <w:p>
      <w:r>
        <w:t>в наименовании главы III слова "НАЦИОНАЛЬНЫЙ БАНКОВСКИЙ СОВЕТ" заменить словами "НАЦИОНАЛЬНЫЙ ФИНАНСОВЫЙ СОВЕТ"</w:t>
      </w:r>
    </w:p>
    <w:p>
      <w:r>
        <w:t>в статье 12: а) в части первой слова "Национальный банковский совет" заменить словами "Национальный финансовый совет"; б) в части второй слова "Национального банковского совета" заменить словами "Национального финансового совета"; в) в части третьей слова "Национального банковского совета" заменить словами "Национального финансового совета"; г) в части четвертой слова "Национального банковского совета" заменить словами "Национального финансового совета"; д) в части пятой слова "Национального банковского совета" заменить словами "Национального финансового совета"; е) в части шестой слова "Национального банковского совета" заменить словами "Национального финансового совета"; ж) в части седьмой слова "Национального банковского совета" заменить словами "Национального финансового совета"; з) в части восьмой слова "Национальный банковский совет" в соответствующем падеже заменить словами "Национальный финансовый совет" в соответствующем падеже; и) в части девятой слова "Национального банковского совета" заменить словами "Национального финансового совета"; к) в части десятой слова "Национальный банковский совет" заменить словами "Национальный финансовый совет"; л) в части одиннадцатой слова "Национального банковского совета" заменить словами "Национального финансового совета"; м) в части двенадцатой слова "Национального банковского совета" заменить словами "Национального финансового совета"</w:t>
      </w:r>
    </w:p>
    <w:p>
      <w:r>
        <w:t>в статье 13: а) в абзаце первом слова "Национального банковского совета" заменить словами "Национального финансового совета"; б) пункт 4 изложить в следующей редакции: "4) рассмотрение вопросов развития и совершенствования финансового рынка Российской Федерации, совершенствования банковской системы Российской Федерации;"; в) в пункте 8: абзац третий дополнить словами ", регулирования, контроля и надзора за деятельностью некредитных финансовых организаций"; абзац седьмой изложить в следующей редакции: "подготовки проектов законодательных актов и иных нормативных актов в области развития и обеспечения стабильности функционирования финансового рынка Российской Федерации;"; г) пункт 10 изложить в следующей редакции: "10) утверждение по предложению Совета директоров отраслевых стандартов бухгалтерского учета для Банка России, плана счетов бухгалтерского учета для Банка России и порядка его применения;"; д) дополнить пунктом 101 следующего содержания: "101) рассмотрение представленной Советом директоров политики по предотвращению, выявлению и управлению конфликтами интересов при осуществлении Банком России функций, предусмотренных федеральными законами, и дача рекомендаций по указанной политике;"; е) дополнить пунктом 14 следующего содержания: "14) дача согласия членам Совета директоров, а также гражданам в течение двух лет с даты прекращения их полномочий в качестве членов Совета директоров на занятие должностей в случаях, установленных статьей 90 настоящего Федерального закона."</w:t>
      </w:r>
    </w:p>
    <w:p>
      <w:r>
        <w:t>в части первой статьи 14 слова "четыре года" заменить словами "пять лет"</w:t>
      </w:r>
    </w:p>
    <w:p>
      <w:r>
        <w:t>в статье 15: а) в части первой цифры "12" заменить цифрами "14"; б) в части третьей слова "четыре года" заменить словами "пять лет"</w:t>
      </w:r>
    </w:p>
    <w:p>
      <w:r>
        <w:t>в части второй статьи 16 слово "семь" заменить словом "восемь"</w:t>
      </w:r>
    </w:p>
    <w:p>
      <w:r>
        <w:t>в части второй статьи 17 слово "трех" заменить словом "четырех"</w:t>
      </w:r>
    </w:p>
    <w:p>
      <w:r>
        <w:t>в статье 18: а) в части первой: пункт 1 изложить в следующей редакции: "1) во взаимодействии с Правительством Российской Федерации разрабатывает проект основных направлений единой государственной денежно-кредитной политики, проект основных направлений развития финансового рынка и основные направления единой государственной денежно-кредитной политики и представляет эти документы для рассмотрения в Национальный финансовый совет, а также Президенту Российской Федерации, в Правительство Российской Федерации и Государственную Думу в соответствии со статьями 45 и 453 настоящего Федерального закона, обеспечивает выполнение основных направлений денежно-кредитной политики и основных направлений развития финансового рынка;"; дополнить пунктом 11 следующего содержания: "11) рассматривает вопросы развития финансового рынка Российской Федерации;"; в пункте 2 слова "Национальный банковский совет" заменить словами "Национальный финансовый совет"; в пункте 3 слова "Национальный банковский совет и Государственную Думу" заменить словами "Национальный финансовый совет до представления в Государственную Думу"; в абзаце первом пункта 4 слова "Национальный банковский совет" заменить словами "Национальный финансовый совет"; в пункте 5 слова "Национальный банковский совет" заменить словами "Национальный финансовый совет"; в пункте 6 слова "Национальным банковским советом" заменить словами "Национальным финансовым советом"; в пункте 7 слова "Национальным банковским советом" заменить словами "Национальным финансовым советом"; абзац третий пункта 9 дополнить словами ", а также некредитных финансовых организаций"; в пункте 12 слова "Национальный банковский совет" заменить словами "Национальный финансовый совет"; пункт 16 изложить в следующей редакции: "16) устанавливает правила проведения банковских операций для банковской системы Российской Федерации;"; дополнить пунктом 161 следующего содержания: "161) утверждает отраслевые стандарты бухгалтерского учета для кредитных организаций и некредитных финансовых организаций, план счетов бухгалтерского учета для кредитных организаций и порядок его применения;"; дополнить пунктом 162 следующего содержания: "162) утверждает план счетов бухгалтерского учета для некредитных финансовых организаций и порядок его применения;"; в пункте 17: в абзаце первом слова "Национальный банковский совет" заменить словами "Национальный финансовый совет"; абзац второй изложить в следующей редакции: "предложения по отраслевым стандартам бухгалтерского учета для Банка России и плану счетов бухгалтерского учета для Банка России и порядку его применения;"; дополнить пунктом 172 следующего содержания: "172) представляет в Национальный финансовый совет ежеквартально информацию об объемах кредитов, выданных служащим Банка России, и о процентных ставках по данным кредитам;"; б) часть вторую после слов "для кредитных организаций и банковских групп" дополнить словами "и некредитных финансовых организаций", после слов "кредитными организациями" дополнить словами "и некредитными финансовыми организациями"</w:t>
      </w:r>
    </w:p>
    <w:p>
      <w:r>
        <w:t>в статье 20: а) в пункте 8 слова "Национальным банковским советом" заменить словами "Национальным финансовым советом"; б) пункт 9 после слов "межбанковским соглашением" дополнить словами "или соглашением с иностранным регулятором финансового рынка"</w:t>
      </w:r>
    </w:p>
    <w:p>
      <w:r>
        <w:t>в статье 21: а) в части четвертой слова "состояние банковской системы Российской Федерации" заменить словами "состояние финансового рынка Российской Федерации, в том числе на состояние банковской системы Российской Федерации,"; б) дополнить частью пятой следующего содержания: "Банк России вправе предоставлять информацию по запросам совещательных и координационных органов, образованных в соответствии с нормативными правовыми актами Президента Российской Федерации и Правительства Российской Федерации, за исключением случаев, предусмотренных федеральными законами."</w:t>
      </w:r>
    </w:p>
    <w:p>
      <w:r>
        <w:t>в статье 25: а) в абзаце третьем части второй слова "банковской системы" заменить словами "финансового рынка", дополнить словами ", национальной платежной системы"; б) в части четвертой слова "на заключение" исключить</w:t>
      </w:r>
    </w:p>
    <w:p>
      <w:r>
        <w:t>в статье 26: а) дополнить новой частью второй следующего содержания: "Изменение размера и порядка перечисления Банком России прибыли в федеральный бюджет осуществляется отдельным федеральным законом, в который не могут быть включены иные нормы, изменяющие (приостанавливающие, отменяющие, признающие утратившими силу) другие законодательные акты Российской Федерации или содержащие самостоятельный предмет правового регулирования."; б) часть вторую считать частью третьей</w:t>
      </w:r>
    </w:p>
    <w:p>
      <w:r>
        <w:t>абзац пятый статьи 34 изложить в следующей редакции: "определение порядка ведения кассовых операций юридическими лицами и упрощенного порядка ведения кассовых операций индивидуальными предпринимателями и субъектами малого предпринимательства."</w:t>
      </w:r>
    </w:p>
    <w:p>
      <w:r>
        <w:t>дополнить статьей 341 следующего содержания: "Статья 341. Основной целью денежно-кредитной политики Банка России является защита и обеспечение устойчивости рубля посредством поддержания ценовой стабильности, в том числе для формирования условий сбалансированного и устойчивого экономического роста."</w:t>
      </w:r>
    </w:p>
    <w:p>
      <w:r>
        <w:t>статью 35 дополнить пунктом 9 следующего содержания: "9) другие инструменты, определенные Банком России."</w:t>
      </w:r>
    </w:p>
    <w:p>
      <w:r>
        <w:t>абзац одиннадцатый части третьей статьи 45 признать утратившим силу</w:t>
      </w:r>
    </w:p>
    <w:p>
      <w:r>
        <w:t>дополнить главой VII1 следующего содержания: "Глава VII1. РАЗВИТИЕ ФИНАНСОВОГО РЫНКА РОССИЙСКОЙ ФЕДЕРАЦИИ И ОБЕСПЕЧЕНИЕ СТАБИЛЬНОСТИ ЕГО ФУНКЦИОНИРОВАНИЯ</w:t>
      </w:r>
    </w:p>
    <w:p>
      <w:r>
        <w:rPr>
          <w:b/>
        </w:rPr>
        <w:t>Статья 451. Банк России во взаимодействии с Правительством Российской Федерации разрабатывает и проводит политику развития и обеспечения стабильности функционирования финансового рынка Российской Федерации.</w:t>
      </w:r>
    </w:p>
    <w:p>
      <w:r>
        <w:t>Банк России не менее двух раз в год публикует обзор финансовой стабильности.</w:t>
      </w:r>
    </w:p>
    <w:p>
      <w:r>
        <w:rPr>
          <w:b/>
        </w:rPr>
        <w:t>Статья 452. Банк России осуществляет мониторинг состояния финансового рынка Российской Федерации, в том числе для выявления ситуаций, угрожающих финансовой стабильности Российской Федерации.</w:t>
      </w:r>
    </w:p>
    <w:p>
      <w:r>
        <w:t>С целью предупреждения возникновения ситуаций, угрожающих финансовой стабильности Российской Федерации, Банк России разрабатывает меры, направленные на снижение угроз финансовой стабильности Российской Федерации.</w:t>
      </w:r>
    </w:p>
    <w:p>
      <w:r>
        <w:rPr>
          <w:b/>
        </w:rPr>
        <w:t>Статья 453. Банк России один раз в три года представляет в Государственную Думу проект основных направлений развития и обеспечения стабильности функционирования финансового рынка Российской Федерации.</w:t>
      </w:r>
    </w:p>
    <w:p>
      <w:r>
        <w:t>Предварительно проект основных направлений развития и обеспечения стабильности функционирования финансового рынка Российской Федерации представляется Банком России Президенту Российской Федерации и в Правительство Российской Федерации. Государственная Дума рассматривает проект основных направлений развития и обеспечения стабильности функционирования финансового рынка Российской Федерации на парламентских слушаниях и направляет в Банк России соответствующие рекомендации.";</w:t>
      </w:r>
    </w:p>
    <w:p>
      <w:r>
        <w:t>пункт 1 части первой статьи 46 изложить в следующей редакции: "1) предоставлять кредиты под обеспечение ценными бумагами и другими активами;"</w:t>
      </w:r>
    </w:p>
    <w:p>
      <w:r>
        <w:t>пункт 5 статьи 49 изложить в следующей редакции: "5) изменять условия предоставленных кредитов. Исключение может быть сделано по решению Совета директоров."</w:t>
      </w:r>
    </w:p>
    <w:p>
      <w:r>
        <w:t>главу IX дополнить статьей 511 следующего содержания: "Статья 511. Банк России вправе обратиться к иностранному регулятору финансового рынка с запросом о предоставлении информации и (или) документов, в том числе конфиденциальных, включая содержащие сведения, составляющие банковскую тайну. Банк России обменивается информацией и (или) документами, в том числе конфиденциальными, включая содержащие сведения, составляющие банковскую тайну (далее - конфиденциальная информация), с иностранным регулятором финансового рынка на основании и в соответствии с:</w:t>
      </w:r>
    </w:p>
    <w:p>
      <w:r>
        <w:t>Многосторонним меморандумом о взаимопонимании в отношении консультаций и взаимодействия и обмена информацией Международной организации комиссий по ценным бумагам</w:t>
      </w:r>
    </w:p>
    <w:p>
      <w:r>
        <w:t>международным договором Российской Федерации</w:t>
      </w:r>
    </w:p>
    <w:p>
      <w:r>
        <w:t>двусторонним соглашением с иностранным регулятором финансового рынка, предусматривающим обмен информацией, если законодательством соответствующего иностранного государства предусмотрен не меньший уровень защиты предоставляемой информации, чем уровень защиты информации, предусмотренный законодательством Российской Федерации. В отношении конфиденциальной информации, полученной от иностранного регулятора финансового рынка, Банк России обязан соблюдать требования к раскрытию конфиденциальной информации, установленные законодательством Российской Федерации, с учетом порядка, предусмотренного частью второй настоящей статьи. Конфиденциальная информация, полученная Банком России от иностранного регулятора финансового рынка, может быть предоставлена третьим лицам только с согласия такого регулятора, за исключением случаев предоставления указанной конфиденциальной информации суду на основании судебного решения, вынесенного при производстве по уголовному делу. При получении Банком России мотивированного запроса иностранного регулятора финансового рынка в порядке, предусмотренном соглашениями, указанными в части второй настоящей статьи, Банк России на основании решения Комитета финансового надзора направляет требование о предоставлении такой информации. Требование Банка России о предоставлении информации не может содержать цели получения указанной информации. Банк России на основании решения Совета директоров вправе предоставить иностранному регулятору финансового рынка конфиденциальную информацию об операциях и (или) о сделках при наличии мотивированного запроса иностранного регулятора финансового рынка в случаях, предусмотренных соглашениями, указанными в части второй настоящей статьи, а также о лицах, совершивших указанные операции и (или) сделки, и (или) выгодоприобретателях по указанным операциям и (или) сделкам, за исключением сведений, составляющих государственную тайну. Указанная конфиденциальная информация предоставляется Банком России иностранному регулятору финансового рынка при условии, что законодательством соответствующего иностранного государства предусмотрен не меньший уровень защиты предоставляемой информации, чем уровень защиты информации, предусмотренный законодательством Российской Федерации, а также при условии непредоставления конфиденциальной информации иностранным регулятором финансового рынка третьим лицам, в том числе правоохранительным органам, без предварительного письменного согласия Банка России, за исключением случаев предоставления такой конфиденциальной информации суду на основании судебного решения, вынесенного при производстве по уголовному делу."</w:t>
      </w:r>
    </w:p>
    <w:p>
      <w:r>
        <w:t>в части третьей статьи 56 слова "объединяющий структурные подразделения Банка России, обеспечивающие" заменить словами "объединяющий руководителей структурных подразделений Банка России, обеспечивающих"</w:t>
      </w:r>
    </w:p>
    <w:p>
      <w:r>
        <w:t>дополнить главой X1 следующего содержания: "Глава X1. РЕГУЛИРОВАНИЕ, КОНТРОЛЬ И НАДЗОР В СФЕРЕ ФИНАНСОВЫХ РЫНКОВ "Статья 761. Некредитными финансовыми организациями в соответствии с настоящим Федеральным законом признаются лица, осуществляющие следующие виды деятельности:</w:t>
      </w:r>
    </w:p>
    <w:p>
      <w:r>
        <w:t>профессиональных участников рынка ценных бумаг</w:t>
      </w:r>
    </w:p>
    <w:p>
      <w:r>
        <w:t>управляющих компаний инвестиционного фонда, паевого инвестиционного фонда и негосударственного пенсионного фонда</w:t>
      </w:r>
    </w:p>
    <w:p>
      <w:r>
        <w:t>специализированных депозитариев инвестиционного фонда, паевого инвестиционного фонда и негосударственного пенсионного фонда</w:t>
      </w:r>
    </w:p>
    <w:p>
      <w:r>
        <w:t>акционерных инвестиционных фондов</w:t>
      </w:r>
    </w:p>
    <w:p>
      <w:r>
        <w:t>клиринговую деятельность</w:t>
      </w:r>
    </w:p>
    <w:p>
      <w:r>
        <w:t>деятельность по осуществлению функций центрального контрагента</w:t>
      </w:r>
    </w:p>
    <w:p>
      <w:r>
        <w:t>деятельность организатора торговли</w:t>
      </w:r>
    </w:p>
    <w:p>
      <w:r>
        <w:t>деятельность центрального депозитария</w:t>
      </w:r>
    </w:p>
    <w:p>
      <w:r>
        <w:t>деятельность субъектов страхового дела</w:t>
      </w:r>
    </w:p>
    <w:p>
      <w:r>
        <w:t>негосударственных пенсионных фондов</w:t>
      </w:r>
    </w:p>
    <w:p>
      <w:r>
        <w:t>микрофинансовых организаций</w:t>
      </w:r>
    </w:p>
    <w:p>
      <w:r>
        <w:t>кредитных потребительских кооперативов</w:t>
      </w:r>
    </w:p>
    <w:p>
      <w:r>
        <w:t>жилищных накопительных кооперативов</w:t>
      </w:r>
    </w:p>
    <w:p>
      <w:r>
        <w:t>бюро кредитных историй</w:t>
      </w:r>
    </w:p>
    <w:p>
      <w:r>
        <w:t>актуарную деятельность</w:t>
      </w:r>
    </w:p>
    <w:p>
      <w:r>
        <w:t>рейтинговых агентств</w:t>
      </w:r>
    </w:p>
    <w:p>
      <w:r>
        <w:t>сельскохозяйственных кредитных потребительских кооперативов. Банк России является органом, осуществляющим регулирование, контроль и надзор в сфере финансовых рынков за некредитными финансовыми организациями и (или) сфере их деятельности в соответствии с федеральными законами. Целями регулирования, контроля и надзора за некредитными финансовыми организациями являются обеспечение устойчивого развития финансового рынка Российской Федерации, эффективное управление рисками, возникающими на финансовых рынках, в том числе оперативное выявление и противодействие кризисным ситуациям, защита прав и законных интересов инвесторов на финансовых рынках, страхователей, застрахованных лиц и выгодоприобретателей, признаваемых таковыми в соответствии со страховым законодательством, а также застрахованных лиц по обязательному пенсионному страхованию, вкладчиков и участников негосударственного пенсионного фонда по негосударственному пенсионному обеспечению, иных потребителей финансовых услуг (за исключением потребителей банковских услуг). Банк России не вмешивается в оперативную деятельность некредитных финансовых организаций, за исключением случаев, предусмотренных федеральными законами</w:t>
      </w:r>
    </w:p>
    <w:p>
      <w:r>
        <w:rPr>
          <w:b/>
        </w:rPr>
        <w:t>Статья 762. Банк России является органом, осуществляющим регулирование, контроль и надзор за соблюдением эмитентами требований законодательства Российской Федерации об акционерных обществах и ценных бумагах, а также регулирование, контроль и надзор в сфере корпоративных отношений в акционерных обществах в целях защиты прав и законных интересов акционеров и инвесторов.</w:t>
      </w:r>
    </w:p>
    <w:p>
      <w:r>
        <w:t>Банк России вправе проводить проверки деятельности эмитентов и участников корпоративных отношений, направлять им обязательные для исполнения предписания об устранении выявленных нарушений законодательства Российской Федерации об акционерных обществах и ценных бумагах, а также применяет иные меры, предусмотренные федеральными законами. Порядок проведения проверок и порядок применения иных мер устанавливаются нормативными актами Банка России.</w:t>
      </w:r>
    </w:p>
    <w:p>
      <w:r>
        <w:rPr>
          <w:b/>
        </w:rPr>
        <w:t>Статья 763. Регулирующие, контрольные и надзорные функции Банка России в сфере финансовых рынков, установленные настоящим Федеральным законом и иными федеральными законами, осуществляются через действующий на постоянной основе орган - Комитет финансового надзора, объединяющий руководителей структурных подразделений Банка России, обеспечивающих выполнение его надзорных функций. Комитет финансового надзора принимает решения по основным вопросам регулирования, контроля и надзора в сфере финансовых рынков.</w:t>
      </w:r>
    </w:p>
    <w:p>
      <w:r>
        <w:t>Положение о Комитете финансового надзора и его структура утверждаются Советом директоров. Руководитель Комитета финансового надзора назначается Председателем Банка России из числа членов Совета директоров.</w:t>
      </w:r>
    </w:p>
    <w:p>
      <w:r>
        <w:rPr>
          <w:b/>
        </w:rPr>
        <w:t>Статья 764. Банк России устанавливает требования к собственным средствам (капиталу) или чистым активам некредитных финансовых организаций, обязательные (финансовые, экономические) нормативы, а также иные требования в соответствии с федеральными законами, регулирующими деятельность соответствующих организаций.</w:t>
      </w:r>
    </w:p>
    <w:p>
      <w:r>
        <w:rPr>
          <w:b/>
        </w:rPr>
        <w:t>Статья 765. Банк России проводит проверки деятельности некредитных финансовых организаций, направляет некредитным финансовым организациям обязательные для исполнения предписания, а также применяет к некредитным финансовым организациям предусмотренные федеральными законами иные меры.</w:t>
      </w:r>
    </w:p>
    <w:p>
      <w:r>
        <w:t>Порядок проведения проверок, в том числе определение обязанностей проверяемых лиц по содействию в проведении проверок, и порядок применения иных мер устанавливаются нормативными актами Банка России. Проверки могут осуществляться уполномоченными представителями (служащими) Банка России или по поручению Комитета финансового надзора саморегулируемыми организациями.</w:t>
      </w:r>
    </w:p>
    <w:p>
      <w:r>
        <w:rPr>
          <w:b/>
        </w:rPr>
        <w:t>Статья 766. Банк России устанавливает обязательные для некредитных финансовых организаций сроки и порядок составления и представления отчетности, а также другой информации, предусмотренной федеральными законами.</w:t>
      </w:r>
    </w:p>
    <w:p>
      <w:r>
        <w:rPr>
          <w:b/>
        </w:rPr>
        <w:t>Статья 767. Банк России в установленном им порядке ведет базы данных о некредитных финансовых организациях, об их должностных лицах и иных лицах, в отношении которых получает персональные данные, в рамках реализации возложенных на него функций.</w:t>
      </w:r>
    </w:p>
    <w:p>
      <w:r>
        <w:t>Банк России в установленном им порядке вправе запрашивать и получать на безвозмездной основе от федеральных органов исполнительной власти, их территориальных органов и иных лиц необходимую информацию, в отношении которой установлены требования, обеспечивающие ее конфиденциальность, в том числе информацию, содержащую персональные данные и касающуюся деятельности некредитных финансовых организаций (их руководителей, учредителей (участников), и в установленном им порядке осуществлять действия по обработке персональных данных, предусмотренные Федеральным законом от 27 июля 2006 года № 152-ФЗ "О персональных данных", и проводить проверку достоверности указанных данных.";</w:t>
      </w:r>
    </w:p>
    <w:p>
      <w:r>
        <w:t>наименование главы XI изложить в следующей редакции: "Глава XI. ВЗАИМООТНОШЕНИЯ БАНКА РОССИИ С КРЕДИТНЫМИ ОРГАНИЗАЦИЯМИ, НЕКРЕДИТНЫМИ ФИНАНСОВЫМИ ОРГАНИЗАЦИЯМИ, ИХ АССОЦИАЦИЯМИ И СОЮЗАМИ, А ТАКЖЕ С САМОРЕГУЛИРУЕМЫМИ ОРГАНИЗАЦИЯМИ НЕКРЕДИТНЫХ ФИНАНСОВЫХ ОРГАНИЗАЦИЙ"</w:t>
      </w:r>
    </w:p>
    <w:p>
      <w:r>
        <w:t>статью 77 изложить в следующей редакции: "Статья 77. Банк России взаимодействует с кредитными организациями, некредитными финансовыми организациями, их ассоциациями, союзами и их саморегулируемыми организациями, проводит консультации с ними перед принятием наиболее важных решений нормативного характера, представляет необходимые разъяснения, рассматривает предложения по вопросам регулирования банковской деятельности и деятельности в сфере финансовых рынков. Банк России обязан давать ответ в письменной форме кредитной организации, некредитной финансовой организации, а также саморегулируемой организации некредитных финансовых организаций по вопросам, отнесенным к его компетенции, не позднее чем в месячный срок со дня получения письменного запроса кредитной организации, некредитной финансовой организации. При необходимости срок рассмотрения указанного запроса может быть продлен Банком России, но не более чем на один месяц."</w:t>
      </w:r>
    </w:p>
    <w:p>
      <w:r>
        <w:t>статью 78 изложить в следующей редакции: "Статья 78. В целях взаимодействия с кредитными организациями и некредитными финансовыми организациями Банк России имеет право создавать с привлечением представителей кредитных организаций, некредитных финансовых организаций, их саморегулируемых организаций действующие на общественных началах комитеты, рабочие группы для изучения отдельных вопросов сферы финансовых рынков."</w:t>
      </w:r>
    </w:p>
    <w:p>
      <w:r>
        <w:t>статью 79 изложить в следующей редакции: "Статья 79. Банк России не отвечает по обязательствам кредитных организаций и некредитных финансовых организаций, за исключением случаев, когда Банк России принимает на себя такие обязательства, а кредитные организации и некредитные финансовые организации не отвечают по обязательствам Банка России, за исключением случаев, когда кредитные организации и некредитные финансовые организации принимают на себя такие обязательства."</w:t>
      </w:r>
    </w:p>
    <w:p>
      <w:r>
        <w:t>дополнить статьей 831 следующего содержания: "Статья 831. В целях предотвращения, выявления и управления конфликтами интересов при осуществлении функций, предусмотренных федеральными законами, Банк России обязан обеспечить разделение полномочий между заместителями Председателя Банка России, руководителями самостоятельных структурных подразделений, в том числе при осуществлении денежно-кредитной политики, управлении золотовалютными резервами, осуществлении банковского регулирования и надзора, регулирования, контроля и надзора в сфере финансовых рынков."</w:t>
      </w:r>
    </w:p>
    <w:p>
      <w:r>
        <w:t>в статье 90: а) часть третью изложить в следующей редакции: "Гражданам, занимавшим должности, перечень которых утвержден Советом директоров, после увольнения из Банка России запрещается:</w:t>
      </w:r>
    </w:p>
    <w:p>
      <w:r>
        <w:t>занимать в течение двух лет в кредитных организациях или организациях, осуществляющих деятельность в сфере финансовых рынков, должности руководителей, перечень которых указан в статье 60 настоящего Федерального закона, если отдельные функции надзора или контроля за такими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r>
        <w:t>занимать в течение двух лет в некредитных финансовых организациях должности руководителей, перечень которых установлен Советом директоров, если отдельные функции надзора или контроля за такими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r>
        <w:t>разглашать или использовать в интересах организаций либо физических лиц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исполнением служебных обязанностей."; б) дополнить новой частью четвертой следующего содержания: "Члены Совета директоров, а также граждане в течение двух лет с даты прекращения их полномочий в качестве членов Совета директоров получают согласие, указанное в пунктах 1 и 2 части третьей настоящей статьи, в Национальном финансовом совете."; в) часть четвертую считать частью пятой</w:t>
      </w:r>
    </w:p>
    <w:p>
      <w:r>
        <w:t>в статье 93: а) в части первой слова "Национальный банковский совет" заменить словами "Национальный финансовый совет"; б) в части второй слова "Национальный банковский совет" заменить словами "Национальный финансовый совет"</w:t>
      </w:r>
    </w:p>
    <w:p>
      <w:r>
        <w:rPr>
          <w:b/>
        </w:rPr>
        <w:t>Статья 15</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 46, ст. 4431; 2004, № 31, ст. 3217; 2005, № 1, ст. 9; № 19, ст. 1755; 2006, № 6, ст. 636; 2008, № 18, ст. 1942; № 30, ст. 3616; 2009, № 29, ст. 3619; № 52, ст. 6454; 2010, № 31, ст. 4196; 2011, № 29, ст. 4291; № 48, ст. 6728; № 49, ст. 7036, 7037, 7040; 2012, № 50, ст. 6965, 6966) следующие изменения: 1) часть вторую статьи 2 дополнить словами "и нормативных актов Центрального банка Российской Федерации"; 2) в подпункте 8 статьи 3 слова "Правительством Российской Федерации" заменить словами "Центральным банком Российской Федерации"; 3) наименование главы 2 изложить в следующей редакции: "ГЛАВА 2. РЕГУЛИРОВАНИЕ, КОНТРОЛЬ И НАДЗОР В СФЕРЕ ФОРМИРОВАНИЯ И ИНВЕСТИРОВАНИЯ СРЕДСТВ ПЕНСИОННЫХ НАКОПЛЕНИЙ"; 4) в статье 6: а) наименование изложить в следующей редакции: "Статья 6. Органы регулирования, контроля и надзора в сфере формирования и инвестирования средств пенсионных накоплений"; б) дополнить частью второй следующего содержания: "Регулирование, контроль и надзор в сфере инвестирования средств пенсионных накоплений осуществляются в соответствии с настоящим Федеральным законом Центральным банком Российской Федерации."; 5) статью 7 изложить в следующей редакции: "Статья 7. Функции уполномоченного федерального органа исполнительной власти по регулированию, контролю и надзору в сфере формирования и инвестирования средств пенсионных накоплений и Центрального банка Российской Федерации 1. Уполномоченный Правительством Российской Федерации федеральный орган исполнительной власти по регулированию, контролю и надзору в сфере формирования и инвестирования средств пенсионных накоплений (далее - уполномоченный федеральный орган исполнительной власти) осуществляет в пределах своей компетенции регулирование, контроль и надзор в сфере формирования и инвестирования средств пенсионных накоплений на основании положения, утверждаемого Правительством Российской Федерации. Уполномоченный федеральный орган исполнительной власти: 1) принимает нормативные правовые акты в пределах своей компетенции, определенной настоящим Федеральным законом и положением, утверждаемым Правительством Российской Федерации; 2) осуществляет контроль за соблюдением Пенсионным фондом Российской Федерации законодательства Российской Федерации о формировании и об инвестировании средств пенсионных накоплений, за исключением функций по контролю за Пенсионным фондом Российской Федерации, которые настоящим Федеральным законом отнесены к функциям Центрального банка Российской Федерации; 3) направляет Пенсионному фонду Российской Федерации, специализированному депозитарию, управляющим компаниям, брокерам, кредитным организациям и негосударственным пенсионным фондам, осуществляющим деятельность по обязательному пенсионному страхованию, запросы о предоставлении информации, связанной с осуществлением ими деятельности по формированию и инвестированию средств пенсионных накоплений, а также иной информации с учетом требований федеральных законов; 4) рассматривает отчеты Пенсионного фонда Российской Федерации о поступлении страховых взносов на финансирование накопительной части трудовой пенсии, а также дополнительных страховых взносов на накопительную часть трудовой пенсии, взносов работодателя, уплаченных в пользу застрахованного лица, и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и направлении на инвестирование средств пенсионных накоплений, о средствах, учтенных в специальной части индивидуальных лицевых счетов застрахованных лиц, выплатах за счет средств пенсионных накоплений, а также о результатах инвестирования средств пенсионных накоплений, переданных в доверительное управление управляющим компаниям.</w:t>
      </w:r>
    </w:p>
    <w:p>
      <w:r>
        <w:rPr>
          <w:b/>
        </w:rPr>
        <w:t xml:space="preserve">2. </w:t>
      </w:r>
      <w:r>
        <w:t>Центральный банк Российской Федерации осуществляет следующие функции</w:t>
      </w:r>
    </w:p>
    <w:p>
      <w:r>
        <w:rPr>
          <w:b/>
        </w:rPr>
        <w:t xml:space="preserve">3. </w:t>
      </w:r>
      <w:r>
        <w:t>При осуществлении контроля за Пенсионным фондом Российской Федерации, специализированным депозитарием, управляющими компаниями, брокерами, кредитными организациями и негосударственными пенсионными фондами, осуществляющими деятельность по обязательному пенсионному страхованию, Центральный банк Российской Федерации вправе: абзац; (Утратил силу - Федеральный закон от 21.07.2014 № 218-ФЗ) 2) проводить внеплановые проверки в случае обнаружения признаков соответствующих нарушений, в том числе на основании отчетов, уведомлений специализированного депозитария о выявлении нарушений, жалоб (заявлений, обращений) граждан и юридических лиц, сведений, полученных из средств массовой информации;</w:t>
      </w:r>
    </w:p>
    <w:p>
      <w:r>
        <w:rPr>
          <w:b/>
        </w:rPr>
        <w:t xml:space="preserve">4. </w:t>
      </w:r>
      <w:r>
        <w:t>При осуществлении контроля служащие Центрального банка Российской Федерации в соответствии с возложенными на них полномочиями при предъявлении ими служебных удостоверений и решения председателя Центрального банка Российской Федерации (его заместителя) о проведении проверки имеют право беспрепятственного доступа в помещения Пенсионного фонда Российской Федерации, специализированного депозитария, управляющих компаний, брокеров, кредитных организаций и негосударственных пенсионных фондов, осуществляющих деятельность по обязательному пенсионному страхованию, право доступа к документам и информации (в том числе к информации, доступ к которой ограничен или запрещен в соответствии с федеральными законами), которые необходимы для осуществления контроля, а также право доступа к программно-аппаратным средствам, обеспечивающим фиксацию, обработку и хранение указанной информации</w:t>
      </w:r>
    </w:p>
    <w:p>
      <w:r>
        <w:rPr>
          <w:b/>
        </w:rPr>
        <w:t xml:space="preserve">5. </w:t>
      </w:r>
      <w:r>
        <w:t>Если иное не предусмотрено настоящим Федеральным законом, предписания Центрального банка Российской Федерации направляются посредством заказного почтового отправления с уведомлением о вручении или посредством факсимильной связи (электронного сообщения)</w:t>
      </w:r>
    </w:p>
    <w:p>
      <w:r>
        <w:rPr>
          <w:b/>
        </w:rPr>
        <w:t xml:space="preserve">6. </w:t>
      </w:r>
      <w:r>
        <w:t>Пенсионный фонд Российской Федерации, специализированный депозитарий, управляющая компания, брокер, кредитная организация или негосударственный пенсионный фонд, осуществляющий деятельность по обязательному пенсионному страхованию, считаются получившими предписание Центрального банка Российской Федерации, если</w:t>
      </w:r>
    </w:p>
    <w:p>
      <w:r>
        <w:rPr>
          <w:b/>
        </w:rPr>
        <w:t xml:space="preserve">2. </w:t>
      </w:r>
      <w:r>
        <w:t>принимает нормативные акты в пределах своей компетенции, определенной настоящим Федеральным законом</w:t>
      </w:r>
    </w:p>
    <w:p>
      <w:r>
        <w:rPr>
          <w:b/>
        </w:rPr>
        <w:t xml:space="preserve">2. </w:t>
      </w:r>
      <w:r>
        <w:t>осуществляет контроль за инвестированием Пенсионным фондом Российской Федерации средств страховых взносов на финансирование накопительной части трудовой пенсии, дополнительных страховых взносов на накопительную часть трудовой пенсии,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поступивших в течение финансового года в Пенсионный фонд Российской Федерации, аккумулируемых Пенсионным фондом Российской Федерации и подлежащих инвестированию им в соответствии с пунктом 3 статьи 14 настоящего Федерального закона</w:t>
      </w:r>
    </w:p>
    <w:p>
      <w:r>
        <w:rPr>
          <w:b/>
        </w:rPr>
        <w:t xml:space="preserve">2. </w:t>
      </w:r>
      <w:r>
        <w:t>осуществляет контроль за соблюдением специализированным депозитарием, управляющими компаниями, брокерами, кредитными организациями и негосударственными пенсионными фондами, осуществляющими деятельность по обязательному пенсионному страхованию, законодательства Российской Федерации о формировании и об инвестировании средств пенсионных накоплений</w:t>
      </w:r>
    </w:p>
    <w:p>
      <w:r>
        <w:rPr>
          <w:b/>
        </w:rPr>
        <w:t xml:space="preserve">2. </w:t>
      </w:r>
      <w:r>
        <w:t>направляет Пенсионному фонду Российской Федерации запросы о предоставлении информации, связанной с осуществлением им деятельности по инвестированию средств страховых взносов на финансирование накопительной части трудовой пенсии, дополнительных страховых взносов на накопительную часть трудовой пенсии,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поступивших в течение финансового года в Пенсионный фонд Российской Федерации, аккумулируемых Пенсионным фондом Российской Федерации и подлежащих инвестированию им в соответствии с пунктом 3 статьи 14 настоящего Федерального закона, а также иной информации с учетом требований федеральных законов</w:t>
      </w:r>
    </w:p>
    <w:p>
      <w:r>
        <w:rPr>
          <w:b/>
        </w:rPr>
        <w:t xml:space="preserve">2. </w:t>
      </w:r>
      <w:r>
        <w:t>направляет специализированному депозитарию, управляющим компаниям, брокерам, кредитным организациям и негосударственным пенсионным фондам, осуществляющим деятельность по обязательному пенсионному страхованию, запросы о предоставлении информации, связанной с осуществлением ими деятельности по формированию и инвестированию средств пенсионных накоплений, а также иной информации с учетом требований федеральных законов</w:t>
      </w:r>
    </w:p>
    <w:p>
      <w:r>
        <w:rPr>
          <w:b/>
        </w:rPr>
        <w:t xml:space="preserve">2. </w:t>
      </w:r>
      <w:r>
        <w:t>выдает предписания Пенсионному фонду Российской Федерации об устранении выявленных нарушений при инвестировании Пенсионным фондом Российской Федерации средств страховых взносов на финансирование накопительной части трудовой пенсии, дополнительных страховых взносов на накопительную часть трудовой пенсии,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поступивших в течение финансового года в Пенсионный фонд Российской Федерации, аккумулируемых Пенсионным фондом Российской Федерации и подлежащих инвестированию им в соответствии с пунктом 3 статьи 14 настоящего Федерального закона</w:t>
      </w:r>
    </w:p>
    <w:p>
      <w:r>
        <w:rPr>
          <w:b/>
        </w:rPr>
        <w:t xml:space="preserve">2. </w:t>
      </w:r>
      <w:r>
        <w:t>выдает предписания специализированному депозитарию, управляющим компаниям, брокерам, кредитным организациям и негосударственным пенсионным фондам, осуществляющим деятельность по обязательному пенсионному страхованию, об устранении выявленных нарушений законодательства Российской Федерации о формировании и об инвестировании средств пенсионных накоплений</w:t>
      </w:r>
    </w:p>
    <w:p>
      <w:r>
        <w:rPr>
          <w:b/>
        </w:rPr>
        <w:t xml:space="preserve">2. </w:t>
      </w:r>
      <w:r>
        <w:t>рассматривает отчеты Пенсионного фонда Российской Федерации об инвестировании им средств страховых взносов на финансирование накопительной части трудовой пенсии, дополнительных страховых взносов на накопительную часть трудовой пенсии,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поступивших в течение финансового года в Пенсионный фонд Российской Федерации, аккумулируемых Пенсионным фондом Российской Федерации и подлежащих инвестированию им в соответствии с пунктом 3 статьи 14 настоящего Федерального закона, а также о результатах их инвестирования</w:t>
      </w:r>
    </w:p>
    <w:p>
      <w:r>
        <w:rPr>
          <w:b/>
        </w:rPr>
        <w:t xml:space="preserve">2. </w:t>
      </w:r>
      <w:r>
        <w:t>рассматривает отчеты аудиторских организаций по отчетности субъектов отношений по формированию и инвестированию средств пенсионных накоплений</w:t>
      </w:r>
    </w:p>
    <w:p>
      <w:r>
        <w:rPr>
          <w:b/>
        </w:rPr>
        <w:t xml:space="preserve">2. </w:t>
      </w:r>
      <w:r>
        <w:t>устанавливает порядок, формы и сроки отчетности субъектов отношений по формированию и инвестированию средств пенсионных накоплений, в том числе отчетности Пенсионного фонда Российской Федерации, связанной с инвестированием средств страховых взносов на финансирование накопительной части трудовой пенсии, дополнительных страховых взносов на накопительную часть трудовой пенсии,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поступивших в течение финансового года в Пенсионный фонд Российской Федерации, аккумулируемых Пенсионным фондом Российской Федерации и подлежащих инвестированию им в соответствии с пунктом 3 статьи 14 настоящего Федерального закона</w:t>
      </w:r>
    </w:p>
    <w:p>
      <w:r>
        <w:rPr>
          <w:b/>
        </w:rPr>
        <w:t xml:space="preserve">2. </w:t>
      </w:r>
      <w:r>
        <w:t>публикует ежегодно в средствах массовой информации отчетность о средствах пенсионных накоплений и финансовых результатах их инвестирования, а также отчеты аудиторских организаций по отчетности субъектов отношений по формированию и инвестированию средств пенсионных накоплений в соответствии с требованиями настоящего Федерального закона. Центральный банк Российской Федерации устанавливает формы публикуемой отчетности</w:t>
      </w:r>
    </w:p>
    <w:p>
      <w:r>
        <w:rPr>
          <w:b/>
        </w:rPr>
        <w:t xml:space="preserve">2. </w:t>
      </w:r>
      <w:r>
        <w:t>обращается в суд с исками о защите прав и законных интересов собственника средств пенсионных накоплений, об устранении последствий нарушений законодательства Российской Федерации и о возмещении вреда, причиненного специализированным депозитарием или управляющими компаниями в результате нарушений законодательства Российской Федерации</w:t>
      </w:r>
    </w:p>
    <w:p>
      <w:r>
        <w:rPr>
          <w:b/>
        </w:rPr>
        <w:t xml:space="preserve">2. </w:t>
      </w:r>
      <w:r>
        <w:t>предпринимает иные действия, предусмотренные настоящим Федеральным законом, другими федеральными законами</w:t>
      </w:r>
    </w:p>
    <w:p>
      <w:r>
        <w:rPr>
          <w:b/>
        </w:rPr>
        <w:t xml:space="preserve">3. </w:t>
      </w:r>
      <w:r>
        <w:t>получать от указанных лиц и их работников необходимые документы, информацию (в том числе информацию, доступ к которой ограничен или запрещен в соответствии с федеральными законами) и объяснения в письменной или устной форме</w:t>
      </w:r>
    </w:p>
    <w:p>
      <w:r>
        <w:rPr>
          <w:b/>
        </w:rPr>
        <w:t xml:space="preserve">3. </w:t>
      </w:r>
      <w:r>
        <w:t>обращаться в установленном законодательством Российской Федерации порядке в органы, осуществляющие оперативно-разыскную деятельность, с просьбой о проведении оперативно-разыскных мероприятий</w:t>
      </w:r>
    </w:p>
    <w:p>
      <w:r>
        <w:rPr>
          <w:b/>
        </w:rPr>
        <w:t xml:space="preserve">6. </w:t>
      </w:r>
      <w:r>
        <w:t>Центральный банк Российской Федерации уведомлен о вручении предписания</w:t>
      </w:r>
    </w:p>
    <w:p>
      <w:r>
        <w:rPr>
          <w:b/>
        </w:rPr>
        <w:t xml:space="preserve">6. </w:t>
      </w:r>
      <w:r>
        <w:t>адресат отказался от получения предписания и этот отказ зафиксирован организацией почтовой связи</w:t>
      </w:r>
    </w:p>
    <w:p>
      <w:r>
        <w:rPr>
          <w:b/>
        </w:rPr>
        <w:t xml:space="preserve">6. </w:t>
      </w:r>
      <w:r>
        <w:t>предписание не вручено в связи с отсутствием адресата по указанному адресу, о чем организация почтовой связи уведомила Центральный банк Российской Федерации с указанием источника этой информации</w:t>
      </w:r>
    </w:p>
    <w:p>
      <w:r>
        <w:rPr>
          <w:b/>
        </w:rPr>
        <w:t xml:space="preserve">6. </w:t>
      </w:r>
      <w:r>
        <w:t>несмотря на почтовое извещение, адресат не явился за получением предписания, о чем организация почтовой связи уведомила Центральный банк Российской Федерации."</w:t>
      </w:r>
    </w:p>
    <w:p>
      <w:r>
        <w:rPr>
          <w:b/>
        </w:rPr>
        <w:t xml:space="preserve">6. </w:t>
      </w:r>
      <w:r>
        <w:t>в пункте 7 статьи 8:</w:t>
      </w:r>
    </w:p>
    <w:p>
      <w:r>
        <w:rPr>
          <w:b/>
        </w:rPr>
        <w:t xml:space="preserve">6. </w:t>
      </w:r>
      <w:r>
        <w:t>в пункте 2 статьи 10:</w:t>
      </w:r>
    </w:p>
    <w:p>
      <w:r>
        <w:rPr>
          <w:b/>
        </w:rPr>
        <w:t xml:space="preserve">6. </w:t>
      </w:r>
      <w:r>
        <w:t>проводить в порядке, установленном Правительством Российской Федерации, конкурсы по отбору управляющих компаний для заключения между ними и Пенсионным фондом Российской Федерации договоров доверительного управления средствами пенсионных накоплений."</w:t>
      </w:r>
    </w:p>
    <w:p>
      <w:r>
        <w:rPr>
          <w:b/>
        </w:rPr>
        <w:t xml:space="preserve">6. </w:t>
      </w:r>
      <w:r>
        <w:t>в статье 11:</w:t>
      </w:r>
    </w:p>
    <w:p>
      <w:r>
        <w:rPr>
          <w:b/>
        </w:rPr>
        <w:t xml:space="preserve">6. </w:t>
      </w:r>
      <w:r>
        <w:t>в пункте 1 статьи 12:</w:t>
      </w:r>
    </w:p>
    <w:p>
      <w:r>
        <w:rPr>
          <w:b/>
        </w:rPr>
        <w:t xml:space="preserve">6. </w:t>
      </w:r>
      <w:r>
        <w:t>в пункте 2 статьи 14 слова "Правительством Российской Федерации" заменить словами "Центральным банком Российской Федерации"</w:t>
      </w:r>
    </w:p>
    <w:p>
      <w:r>
        <w:rPr>
          <w:b/>
        </w:rPr>
        <w:t xml:space="preserve">6. </w:t>
      </w:r>
      <w:r>
        <w:t>в абзаце первом пункта 4 статьи 16 слова "уполномоченным федеральным органом исполнительной власти" заменить словами "Центральным банком Российской Федерации"</w:t>
      </w:r>
    </w:p>
    <w:p>
      <w:r>
        <w:rPr>
          <w:b/>
        </w:rPr>
        <w:t xml:space="preserve">6. </w:t>
      </w:r>
      <w:r>
        <w:t>в пункте 6 статьи 17:</w:t>
      </w:r>
    </w:p>
    <w:p>
      <w:r>
        <w:rPr>
          <w:b/>
        </w:rPr>
        <w:t xml:space="preserve">6. </w:t>
      </w:r>
      <w:r>
        <w:t>в статье 18:</w:t>
      </w:r>
    </w:p>
    <w:p>
      <w:r>
        <w:rPr>
          <w:b/>
        </w:rPr>
        <w:t xml:space="preserve">6. </w:t>
      </w:r>
      <w:r>
        <w:t>в пункте 6 статьи 19 слова "федерального органа исполнительной власти в области финансовых рынков" исключить</w:t>
      </w:r>
    </w:p>
    <w:p>
      <w:r>
        <w:rPr>
          <w:b/>
        </w:rPr>
        <w:t xml:space="preserve">6. </w:t>
      </w:r>
      <w:r>
        <w:t>в пункте 3 статьи 21 слова "Правительством Российской Федерации" заменить словами "Центральным банком Российской Федерации"</w:t>
      </w:r>
    </w:p>
    <w:p>
      <w:r>
        <w:rPr>
          <w:b/>
        </w:rPr>
        <w:t xml:space="preserve">6. </w:t>
      </w:r>
      <w:r>
        <w:t>в пункте 3 статьи 22 слова "Правительством Российской Федерации" заменить словами "Центральным банком Российской Федерации"</w:t>
      </w:r>
    </w:p>
    <w:p>
      <w:r>
        <w:rPr>
          <w:b/>
        </w:rPr>
        <w:t xml:space="preserve">6. </w:t>
      </w:r>
      <w:r>
        <w:t>в подпункте 3 пункта 4 статьи 23 слова "уполномоченному федеральному органу исполнительной власти" заменить словами "Центральному банку Российской Федерации"</w:t>
      </w:r>
    </w:p>
    <w:p>
      <w:r>
        <w:rPr>
          <w:b/>
        </w:rPr>
        <w:t xml:space="preserve">6. </w:t>
      </w:r>
      <w:r>
        <w:t>в пункте 2 статьи 24 слова "Правительство Российской Федерации" заменить словами "Центральный банк Российской Федерации"</w:t>
      </w:r>
    </w:p>
    <w:p>
      <w:r>
        <w:rPr>
          <w:b/>
        </w:rPr>
        <w:t xml:space="preserve">6. </w:t>
      </w:r>
      <w:r>
        <w:t>в статье 25:</w:t>
      </w:r>
    </w:p>
    <w:p>
      <w:r>
        <w:rPr>
          <w:b/>
        </w:rPr>
        <w:t xml:space="preserve">6. </w:t>
      </w:r>
      <w:r>
        <w:t>в статье 26:</w:t>
      </w:r>
    </w:p>
    <w:p>
      <w:r>
        <w:rPr>
          <w:b/>
        </w:rPr>
        <w:t xml:space="preserve">6. </w:t>
      </w:r>
      <w:r>
        <w:t>в статье 28:</w:t>
      </w:r>
    </w:p>
    <w:p>
      <w:r>
        <w:rPr>
          <w:b/>
        </w:rPr>
        <w:t xml:space="preserve">6. </w:t>
      </w:r>
      <w:r>
        <w:t>в статье 29:</w:t>
      </w:r>
    </w:p>
    <w:p>
      <w:r>
        <w:rPr>
          <w:b/>
        </w:rPr>
        <w:t xml:space="preserve">6. </w:t>
      </w:r>
      <w:r>
        <w:t>(Пункт утратил силу - Федеральный закон от 21.07.2014 № 218-ФЗ) 24) в пункте 3 статьи 31 слова "уполномоченным федеральным органом исполнительной власти" заменить словами "Центральным банком Российской Федерации"</w:t>
      </w:r>
    </w:p>
    <w:p>
      <w:r>
        <w:rPr>
          <w:b/>
        </w:rPr>
        <w:t xml:space="preserve">6. </w:t>
      </w:r>
      <w:r>
        <w:t>в статье 32:</w:t>
      </w:r>
    </w:p>
    <w:p>
      <w:r>
        <w:rPr>
          <w:b/>
        </w:rPr>
        <w:t xml:space="preserve">6. </w:t>
      </w:r>
      <w:r>
        <w:t>в статье 35:</w:t>
      </w:r>
    </w:p>
    <w:p>
      <w:r>
        <w:rPr>
          <w:b/>
        </w:rPr>
        <w:t xml:space="preserve">6. </w:t>
      </w:r>
      <w:r>
        <w:t>в статье 36:</w:t>
      </w:r>
    </w:p>
    <w:p>
      <w:r>
        <w:rPr>
          <w:b/>
        </w:rPr>
        <w:t xml:space="preserve">6. </w:t>
      </w:r>
      <w:r>
        <w:t>статью 37 после слов "исполнительной власти," дополнить словами "Центрального банка Российской Федерации,"</w:t>
      </w:r>
    </w:p>
    <w:p>
      <w:r>
        <w:rPr>
          <w:b/>
        </w:rPr>
        <w:t xml:space="preserve">6. </w:t>
      </w:r>
      <w:r>
        <w:t>в пункте 5 статьи 39 слова "Правительством Российской Федерации" заменить словами "Центральным банком Российской Федерации"</w:t>
      </w:r>
    </w:p>
    <w:p>
      <w:r>
        <w:rPr>
          <w:b/>
        </w:rPr>
        <w:t xml:space="preserve">6. </w:t>
      </w:r>
      <w:r>
        <w:t>подпункт 1 после слова "власти" дополнить словами "и (или) Центрального банка Российской Федерации"</w:t>
      </w:r>
    </w:p>
    <w:p>
      <w:r>
        <w:rPr>
          <w:b/>
        </w:rPr>
        <w:t xml:space="preserve">6. </w:t>
      </w:r>
      <w:r>
        <w:t>в подпункте 2 слова "уполномоченного федерального органа исполнительной власти" заменить словами "Центрального банка Российской Федерации"</w:t>
      </w:r>
    </w:p>
    <w:p>
      <w:r>
        <w:rPr>
          <w:b/>
        </w:rPr>
        <w:t xml:space="preserve">6. </w:t>
      </w:r>
      <w:r>
        <w:t>в подпункте 3 слова "уполномоченный федеральный орган исполнительной власти" заменить словами "Центральный банк Российской Федерации"</w:t>
      </w:r>
    </w:p>
    <w:p>
      <w:r>
        <w:rPr>
          <w:b/>
        </w:rPr>
        <w:t xml:space="preserve">6. </w:t>
      </w:r>
      <w:r>
        <w:t>в подпункте 3 слова "Правительством Российской Федерации, и в соответствии с" исключить</w:t>
      </w:r>
    </w:p>
    <w:p>
      <w:r>
        <w:rPr>
          <w:b/>
        </w:rPr>
        <w:t xml:space="preserve">6. </w:t>
      </w:r>
      <w:r>
        <w:t>подпункт 11 изложить в следующей редакции: "11) направлять ежеквартально в уполномоченный федеральный орган исполнительной власти отчеты о поступлении страховых взносов на финансирование накопительной части трудовой пенсии, дополнительных страховых взносов на накопительную часть трудовой пенсии, взносов работодателя, уплаченных в пользу застрахованного лица, и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и направлении на инвестирование средств пенсионных накоплений, о средствах, учтенных в специальной части индивидуальных лицевых счетов застрахованных лиц, о выплатах за счет средств пенсионных накоплений, а также о результатах инвестирования средств пенсионных накоплений, переданных в доверительное управление управляющим компаниям, по формам, установленным уполномоченным органом исполнительной власти;"</w:t>
      </w:r>
    </w:p>
    <w:p>
      <w:r>
        <w:rPr>
          <w:b/>
        </w:rPr>
        <w:t xml:space="preserve">6. </w:t>
      </w:r>
      <w:r>
        <w:t>дополнить подпунктом 111 следующего содержания: "111) направлять в Центральный банк Российской Федерации отчеты об инвестировании им средств страховых взносов на финансирование накопительной части трудовой пенсии, дополнительных страховых взносов на накопительную часть трудовой пенсии,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поступивших в течение финансового года в Пенсионный фонд Российской Федерации, аккумулируемых Пенсионным фондом Российской Федерации и подлежащих инвестированию им в соответствии с пунктом 3 статьи 14 настоящего Федерального закона, а также о результатах их инвестирования по формам, в сроки и порядке, установленные Центральным банком Российской Федерации;"</w:t>
      </w:r>
    </w:p>
    <w:p>
      <w:r>
        <w:rPr>
          <w:b/>
        </w:rPr>
        <w:t xml:space="preserve">6. </w:t>
      </w:r>
      <w:r>
        <w:t>дополнить подпунктами 20 и 21 следующего содержания: "20) проводить в порядке, установленном Правительством Российской Федерации, конкурсы по отбору специализированного депозитария для заключения между ним и Пенсионным фондом Российской Федерации договора об оказании услуг специализированного депозитария</w:t>
      </w:r>
    </w:p>
    <w:p>
      <w:r>
        <w:rPr>
          <w:b/>
        </w:rPr>
        <w:t xml:space="preserve">6. </w:t>
      </w:r>
      <w:r>
        <w:t>в подпункте 8 слова "уполномоченный федеральный орган исполнительной власти, федеральный орган исполнительной власти в области финансовых рынков" заменить словами "Центральный банк Российской Федерации"</w:t>
      </w:r>
    </w:p>
    <w:p>
      <w:r>
        <w:rPr>
          <w:b/>
        </w:rPr>
        <w:t xml:space="preserve">6. </w:t>
      </w:r>
      <w:r>
        <w:t>подпункт 9 изложить в следующей редакции: "9) представлять в Центральный банк Российской Федерации отчетность о выполнении операций, видах и стоимости ценных бумаг, учитываемых в соответствии с договорами об оказании услуг специализированного депозитария управляющей компании, в порядке, по формам и в сроки, которые установлены нормативными актами Центрального банка Российской Федерации, и представлять указанную отчетность в государственную управляющую компанию, в государственную управляющую компанию средствами выплатного резерва, в управляющую компанию, отобранную по конкурсу, в Пенсионный фонд Российской Федерации в соответствии с договорами об оказании услуг специализированного депозитария;"</w:t>
      </w:r>
    </w:p>
    <w:p>
      <w:r>
        <w:rPr>
          <w:b/>
        </w:rPr>
        <w:t xml:space="preserve">6. </w:t>
      </w:r>
      <w:r>
        <w:t>подпункт 10 изложить в следующей редакции: "10) информировать Пенсионный фонд Российской Федерации об аннулировании или о приостановлении действия лицензии в порядке и сроки, которые установлены договором об оказании услуг специализированного депозитария, а также информировать Центральный банк Российской Федерации и Пенсионный фонд Российской Федерации об изменениях в учредительных документах, о персональном составе органов управления, составе персонала и составе аффилированных лиц специализированного депозитария в порядке и сроки, которые установлены соответственно нормативными актами Центрального банка Российской Федерации и договором об оказании услуг специализированного депозитария;"</w:t>
      </w:r>
    </w:p>
    <w:p>
      <w:r>
        <w:rPr>
          <w:b/>
        </w:rPr>
        <w:t xml:space="preserve">6. </w:t>
      </w:r>
      <w:r>
        <w:t>подпункт 11 изложить в следующей редакции: "11) представлять в Центральный банк Российской Федерации информацию о сделках, совершаемых управляющей компанией со средствами пенсионных накоплений, а также о стоимости чистых активов, находящихся в управлении по договорам доверительного управления средствами пенсионных накоплений, в порядке и сроки, которые установлены нормативными актами Центрального банка Российской Федерации, и представлять указанную информацию в Пенсионный фонд Российской Федерации в соответствии с договором об оказании услуг специализированного депозитария;"</w:t>
      </w:r>
    </w:p>
    <w:p>
      <w:r>
        <w:rPr>
          <w:b/>
        </w:rPr>
        <w:t xml:space="preserve">6. </w:t>
      </w:r>
      <w:r>
        <w:t>в подпункте 12 слова "федеральном органе исполнительной власти в области финансовых рынков" заменить словами "Центральном банке Российской Федерации"</w:t>
      </w:r>
    </w:p>
    <w:p>
      <w:r>
        <w:rPr>
          <w:b/>
        </w:rPr>
        <w:t xml:space="preserve">6. </w:t>
      </w:r>
      <w:r>
        <w:t>в подпункте 17 слова "Правительством Российской Федерации" заменить словами "Центральным банком Российской Федерации"</w:t>
      </w:r>
    </w:p>
    <w:p>
      <w:r>
        <w:rPr>
          <w:b/>
        </w:rPr>
        <w:t xml:space="preserve">6. </w:t>
      </w:r>
      <w:r>
        <w:t>в подпункте 18 слова "уполномоченным федеральным органом исполнительной власти" заменить словами "Центральным банком Российской Федерации"</w:t>
      </w:r>
    </w:p>
    <w:p>
      <w:r>
        <w:rPr>
          <w:b/>
        </w:rPr>
        <w:t xml:space="preserve">6. </w:t>
      </w:r>
      <w:r>
        <w:t>подпункт 21 после слов "нормативными правовыми актами" дополнить словами ", нормативными актами Центрального банка Российской Федерации"</w:t>
      </w:r>
    </w:p>
    <w:p>
      <w:r>
        <w:rPr>
          <w:b/>
        </w:rPr>
        <w:t xml:space="preserve">6. </w:t>
      </w:r>
      <w:r>
        <w:t>подпункт 5 изложить в следующей редакции: "5) совершать сделки за счет средств пенсионных накоплений, используя услуги брокеров, отвечающих требованиям, установленным настоящим Федеральным законом и нормативными актами Центрального банка Российской Федерации, расторгать договоры и принимать меры по истребованию денежных средств в случаях, если брокеры перестали удовлетворять указанным требованиям;"</w:t>
      </w:r>
    </w:p>
    <w:p>
      <w:r>
        <w:rPr>
          <w:b/>
        </w:rPr>
        <w:t xml:space="preserve">6. </w:t>
      </w:r>
      <w:r>
        <w:t>в подпункте 7 слова "нормативными правовыми актами федерального органа исполнительной власти в области финансовых рынков" заменить словами "нормативными актами Центрального банка Российской Федерации"</w:t>
      </w:r>
    </w:p>
    <w:p>
      <w:r>
        <w:rPr>
          <w:b/>
        </w:rPr>
        <w:t xml:space="preserve">6. </w:t>
      </w:r>
      <w:r>
        <w:t>в подпункте 9 слова "уполномоченный федеральный орган исполнительной власти" заменить словами "Центральный банк Российской Федерации"</w:t>
      </w:r>
    </w:p>
    <w:p>
      <w:r>
        <w:rPr>
          <w:b/>
        </w:rPr>
        <w:t xml:space="preserve">6. </w:t>
      </w:r>
      <w:r>
        <w:t>в подпункте 12 слова "Правительством Российской Федерации" заменить словами "Центральным банком Российской Федерации"</w:t>
      </w:r>
    </w:p>
    <w:p>
      <w:r>
        <w:rPr>
          <w:b/>
        </w:rPr>
        <w:t xml:space="preserve">6. </w:t>
      </w:r>
      <w:r>
        <w:t>в подпункте 13 слова "уполномоченным федеральным органом исполнительной власти" заменить словами "Центральным банком Российской Федерации"</w:t>
      </w:r>
    </w:p>
    <w:p>
      <w:r>
        <w:rPr>
          <w:b/>
        </w:rPr>
        <w:t xml:space="preserve">6. </w:t>
      </w:r>
      <w:r>
        <w:t>подпункт 16 изложить в следующей редакции: "16) представлять в Центральный банк Российской Федерации отчет об инвестировании средств пенсионных накоплений, а также отчет о доходах от инвестирования в порядке и сроки, которые установлены нормативными актами Центрального банка Российской Федерации, и представлять указанные отчеты в Пенсионный фонд Российской Федерации в соответствии с договором доверительного управления средствами пенсионных накоплений,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w:t>
      </w:r>
    </w:p>
    <w:p>
      <w:r>
        <w:rPr>
          <w:b/>
        </w:rPr>
        <w:t xml:space="preserve">6. </w:t>
      </w:r>
      <w:r>
        <w:t>подпункт 17 изложить в следующей редакции: "17) информировать Пенсионный фонд Российской Федерации об аннулировании или о приостановлении действия лицензии в порядке и сроки, которые установлены договором доверительного управления средствами пенсионных накоплений,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а также информировать Центральный банк Российской Федерации и Пенсионный фонд Российской Федерации об изменениях в учредительных документах управляющей компании, о персональном составе ее органов управления, составе персонала и составе аффилированных лиц в порядке и сроки, которые установлены соответственно нормативными актами Центрального банка Российской Федерации и договором доверительного управления средствами пенсионных накоплений,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w:t>
      </w:r>
    </w:p>
    <w:p>
      <w:r>
        <w:rPr>
          <w:b/>
        </w:rPr>
        <w:t xml:space="preserve">6. </w:t>
      </w:r>
      <w:r>
        <w:t>в абзаце первом подпункта 192 слова "федеральным органом исполнительной власти в области финансовых рынков в порядке, установленном указанным органом," заменить словами "Центральным банком Российской Федерации в установленном им порядке"</w:t>
      </w:r>
    </w:p>
    <w:p>
      <w:r>
        <w:rPr>
          <w:b/>
        </w:rPr>
        <w:t xml:space="preserve">6. </w:t>
      </w:r>
      <w:r>
        <w:t>подпункт 20 после слов "нормативными правовыми актами" дополнить словами ", нормативными актами Центрального банка Российской Федерации"</w:t>
      </w:r>
    </w:p>
    <w:p>
      <w:r>
        <w:rPr>
          <w:b/>
        </w:rPr>
        <w:t xml:space="preserve">6. </w:t>
      </w:r>
      <w:r>
        <w:t>в подпункте 4 слова "уполномоченным федеральным органом исполнительной власти" заменить словами "Центральным банком Российской Федерации"</w:t>
      </w:r>
    </w:p>
    <w:p>
      <w:r>
        <w:rPr>
          <w:b/>
        </w:rPr>
        <w:t xml:space="preserve">6. </w:t>
      </w:r>
      <w:r>
        <w:t>в подпункте 6 слова "Правительством Российской Федерации" заменить словами "типовым договором об оказании услуг специализированного депозитария"</w:t>
      </w:r>
    </w:p>
    <w:p>
      <w:r>
        <w:rPr>
          <w:b/>
        </w:rPr>
        <w:t xml:space="preserve">6. </w:t>
      </w:r>
      <w:r>
        <w:t>в абзаце пятом пункта 17 слова "уполномоченного федерального органа исполнительной власти" заменить словами "Центрального банка Российской Федерации"</w:t>
      </w:r>
    </w:p>
    <w:p>
      <w:r>
        <w:rPr>
          <w:b/>
        </w:rPr>
        <w:t xml:space="preserve">6. </w:t>
      </w:r>
      <w:r>
        <w:t>в абзаце третьем пункта 18 слова "Правительством Российской Федерации" заменить словами "Центральным банком Российской Федерации"</w:t>
      </w:r>
    </w:p>
    <w:p>
      <w:r>
        <w:rPr>
          <w:b/>
        </w:rPr>
        <w:t xml:space="preserve">6. </w:t>
      </w:r>
      <w:r>
        <w:t>в пункте 181 слова "Правительством Российской Федерации" заменить словами "Центральным банком Российской Федерации", слова "уполномоченным федеральным органом исполнительной власти" заменить словами "Центральным банком Российской Федерации"</w:t>
      </w:r>
    </w:p>
    <w:p>
      <w:r>
        <w:rPr>
          <w:b/>
        </w:rPr>
        <w:t xml:space="preserve">6. </w:t>
      </w:r>
      <w:r>
        <w:t>в пункте 182 слова "Правительством Российской Федерации" заменить словами "Центральным банком Российской Федерации", слова "уполномоченным федеральным органом исполнительной власти" заменить словами "Центральным банком Российской Федерации"</w:t>
      </w:r>
    </w:p>
    <w:p>
      <w:r>
        <w:rPr>
          <w:b/>
        </w:rPr>
        <w:t xml:space="preserve">6. </w:t>
      </w:r>
      <w:r>
        <w:t>пункт 19 изложить в следующей редакции: "19. Имущество, находящееся в доверительном управлении в соответствии с договором доверительного управления средствами пенсионных накоплений, не может являться обеспечением каких-либо обязательств учредителя доверительного управления, доверительного управляющего или иных лиц, за исключением обязательств, связанных с финансированием выплат за счет средств пенсионных накоплений, предусмотренных законодательством Российской Федерации, а также обязательств, исполнение которых обеспечивается индивидуальным клиринговым обеспечением."</w:t>
      </w:r>
    </w:p>
    <w:p>
      <w:r>
        <w:rPr>
          <w:b/>
        </w:rPr>
        <w:t xml:space="preserve">6. </w:t>
      </w:r>
      <w:r>
        <w:t>в пункте 6 слова "уполномоченный федеральный орган исполнительной власти" заменить словами "Центральный банк Российской Федерации"</w:t>
      </w:r>
    </w:p>
    <w:p>
      <w:r>
        <w:rPr>
          <w:b/>
        </w:rPr>
        <w:t xml:space="preserve">6. </w:t>
      </w:r>
      <w:r>
        <w:t>в подпункте 1 пункта 7 слова "федеральным органом исполнительной власти по надзору за страховой деятельностью в соответствии с законодательством Российской Федерации" заменить словами "в соответствии с законодательством Российской Федерации, регулирующим страховую деятельность"</w:t>
      </w:r>
    </w:p>
    <w:p>
      <w:r>
        <w:rPr>
          <w:b/>
        </w:rPr>
        <w:t xml:space="preserve">6. </w:t>
      </w:r>
      <w:r>
        <w:t>в пункте 11 слова "Правительством Российской Федерации" заменить словами "Центральным банком Российской Федерации"</w:t>
      </w:r>
    </w:p>
    <w:p>
      <w:r>
        <w:rPr>
          <w:b/>
        </w:rPr>
        <w:t xml:space="preserve">6. </w:t>
      </w:r>
      <w:r>
        <w:t>в пункте 12 слова "федеральный орган исполнительной власти по надзору за страховой деятельностью" заменить словами "Центральный банк Российской Федерации"</w:t>
      </w:r>
    </w:p>
    <w:p>
      <w:r>
        <w:rPr>
          <w:b/>
        </w:rPr>
        <w:t xml:space="preserve">6. </w:t>
      </w:r>
      <w:r>
        <w:t>в пункте 5 слова "нормативными правовыми актами федерального органа исполнительной власти по рынку ценных бумаг" заменить словами "нормативными актами Центрального банка Российской Федерации"</w:t>
      </w:r>
    </w:p>
    <w:p>
      <w:r>
        <w:rPr>
          <w:b/>
        </w:rPr>
        <w:t xml:space="preserve">6. </w:t>
      </w:r>
      <w:r>
        <w:t>дополнить пунктом 61 следующего содержания: "61. В целях размещения средств пенсионных накоплений в активы, указанные в подпункте 8 пункта 1 настоящей статьи, Центральный банк Российской Федерации формирует перечни кредитных организаций, соответствующих требованиям, предусмотренным настоящим Федеральным законом и принятыми в соответствии с ним нормативными правовыми актами Российской Федерации и нормативными актами Центрального банка Российской Федерации, а также размещает указанные перечни на собственном сайте в информационно-телекоммуникационной сети "Интернет"."</w:t>
      </w:r>
    </w:p>
    <w:p>
      <w:r>
        <w:rPr>
          <w:b/>
        </w:rPr>
        <w:t xml:space="preserve">6. </w:t>
      </w:r>
      <w:r>
        <w:t>в пункте 1: в подпункте 1 слова "в порядке, установленном федеральным органом исполнительной власти в области финансовых рынков" заменить словами "Центральным банком Российской Федерации"; в подпункте 6 слова "в порядке, установленном федеральным органом исполнительной власти в области финансовых рынков" заменить словами "Центральным банком Российской Федерации"; в подпункте 7 слова "в порядке, установленном федеральным органом исполнительной власти в области финансовых рынков" заменить словами "Центральным банком Российской Федерации"</w:t>
      </w:r>
    </w:p>
    <w:p>
      <w:r>
        <w:rPr>
          <w:b/>
        </w:rPr>
        <w:t xml:space="preserve">6. </w:t>
      </w:r>
      <w:r>
        <w:t>в пункте 5 слова "уполномоченным федеральным органом исполнительной власти" заменить словами "Центральным банком Российской Федерации"</w:t>
      </w:r>
    </w:p>
    <w:p>
      <w:r>
        <w:rPr>
          <w:b/>
        </w:rPr>
        <w:t xml:space="preserve">6. </w:t>
      </w:r>
      <w:r>
        <w:t>пункт 7 дополнить предложением следующего содержания: "Порядок определения суммы ущерба в целях настоящего пункта устанавливается Центральным банком Российской Федерации."</w:t>
      </w:r>
    </w:p>
    <w:p>
      <w:r>
        <w:rPr>
          <w:b/>
        </w:rPr>
        <w:t xml:space="preserve">6. </w:t>
      </w:r>
      <w:r>
        <w:t>пункт 9 изложить в следующей редакции: "9. Порядок корректировки инвестиционных портфелей управляющих компаний в случае нарушения требований пункта 1 настоящей статьи устанавливается Центральным банком Российской Федерации."</w:t>
      </w:r>
    </w:p>
    <w:p>
      <w:r>
        <w:rPr>
          <w:b/>
        </w:rPr>
        <w:t xml:space="preserve">6. </w:t>
      </w:r>
      <w:r>
        <w:t>в пункте 2 слова "уполномоченным федеральным органом исполнительной власти" заменить словами "Центральным банком Российской Федерации"</w:t>
      </w:r>
    </w:p>
    <w:p>
      <w:r>
        <w:rPr>
          <w:b/>
        </w:rPr>
        <w:t xml:space="preserve">6. </w:t>
      </w:r>
      <w:r>
        <w:t>в пункте 7 слова "Правительством Российской Федерации" заменить словами "Центральным банком Российской Федерации"</w:t>
      </w:r>
    </w:p>
    <w:p>
      <w:r>
        <w:rPr>
          <w:b/>
        </w:rPr>
        <w:t xml:space="preserve">6. </w:t>
      </w:r>
      <w:r>
        <w:t>в пункте 2 слова "в порядке, определяемом уполномоченным Правительством Российской Федерации федеральным органом исполнительной власти" заменить словами "Центральным банком Российской Федерации"</w:t>
      </w:r>
    </w:p>
    <w:p>
      <w:r>
        <w:rPr>
          <w:b/>
        </w:rPr>
        <w:t xml:space="preserve">6. </w:t>
      </w:r>
      <w:r>
        <w:t>в абзаце втором пункта 3 слова "по согласованию с Пенсионным фондом Российской Федерации" исключить</w:t>
      </w:r>
    </w:p>
    <w:p>
      <w:r>
        <w:rPr>
          <w:b/>
        </w:rPr>
        <w:t xml:space="preserve">6. </w:t>
      </w:r>
      <w:r>
        <w:t>(Подпункт утратил силу - Федеральный закон от 28.12.2013 № 410-ФЗ) 26) в статье 34:</w:t>
      </w:r>
    </w:p>
    <w:p>
      <w:r>
        <w:rPr>
          <w:b/>
        </w:rPr>
        <w:t xml:space="preserve">6. </w:t>
      </w:r>
      <w:r>
        <w:t>в абзаце втором пункта 2 слова "уполномоченным федеральным органом исполнительной власти" заменить словами "Центральным банком Российской Федерации"</w:t>
      </w:r>
    </w:p>
    <w:p>
      <w:r>
        <w:rPr>
          <w:b/>
        </w:rPr>
        <w:t xml:space="preserve">6. </w:t>
      </w:r>
      <w:r>
        <w:t>в абзаце втором пункта 3 слова "уполномоченный федеральный орган исполнительной власти" заменить словами "Центральный банк Российской Федерации"</w:t>
      </w:r>
    </w:p>
    <w:p>
      <w:r>
        <w:rPr>
          <w:b/>
        </w:rPr>
        <w:t xml:space="preserve">6. </w:t>
      </w:r>
      <w:r>
        <w:t>в пункте 5 слова "Правительством Российской Федерации" заменить словами "Центральным банком Российской Федерации"</w:t>
      </w:r>
    </w:p>
    <w:p>
      <w:r>
        <w:rPr>
          <w:b/>
        </w:rPr>
        <w:t xml:space="preserve">6. </w:t>
      </w:r>
      <w:r>
        <w:t>пункт 1 после слов "должностных лиц" дополнить словами ", служащих Центрального банка Российской Федерации", после слов "должностными лицами" дополнить словами "и служащими Центрального банка Российской Федерации"</w:t>
      </w:r>
    </w:p>
    <w:p>
      <w:r>
        <w:rPr>
          <w:b/>
        </w:rPr>
        <w:t xml:space="preserve">6. </w:t>
      </w:r>
      <w:r>
        <w:t>дополнить пунктом 4 следующего содержания: "4. Меры по недопущению возникновения конфликта интересов в отношении служащих Центрального банка Российской Федерации устанавливаются Центральным банком Российской Федерации."</w:t>
      </w:r>
    </w:p>
    <w:p>
      <w:r>
        <w:rPr>
          <w:b/>
        </w:rPr>
        <w:t xml:space="preserve">6. </w:t>
      </w:r>
      <w:r>
        <w:t>в пункте 2 слова "Правительством Российской Федерации" заменить словами "Центральным банком Российской Федерации"</w:t>
      </w:r>
    </w:p>
    <w:p>
      <w:r>
        <w:rPr>
          <w:b/>
        </w:rPr>
        <w:t xml:space="preserve">6. </w:t>
      </w:r>
      <w:r>
        <w:t>в подпункте 5 пункта 4 слова "Правительством Российской Федерации" заменить словами "Центральным банком Российской Федерации"</w:t>
      </w:r>
    </w:p>
    <w:p>
      <w:r>
        <w:rPr>
          <w:b/>
        </w:rPr>
        <w:t xml:space="preserve">6. </w:t>
      </w:r>
      <w:r>
        <w:t>(Подпункт утратил силу - Федеральный закон от 29.06.2015 № 210-ФЗ)</w:t>
      </w:r>
    </w:p>
    <w:p>
      <w:r>
        <w:rPr>
          <w:b/>
        </w:rPr>
        <w:t xml:space="preserve">6. </w:t>
      </w:r>
      <w:r>
        <w:t>в пункте 6 слова "уполномоченному федеральному органу исполнительной власти" заменить словами "Центральному банку Российской Федерации"</w:t>
      </w:r>
    </w:p>
    <w:p>
      <w:r>
        <w:rPr>
          <w:b/>
        </w:rPr>
        <w:t>Статья 16</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2010, № 17, ст. 1988; 2011, № 7, ст. 905; № 49, ст. 7040, 7068) следующие изменения</w:t>
      </w:r>
    </w:p>
    <w:p>
      <w:r>
        <w:t>в статье 180: а) в пункте 2: подпункт 7 изложить в следующей редакции: "7) организаторы торговли;"; дополнить подпунктом 9 следующего содержания: "9) микрофинансовые организации."; б) пункт 4 изложить в следующей редакции: "4. Контрольные функции, предусмотренные настоящим параграфом, в отношении финансовых организаций осуществляются Банком России (далее - контрольный орган)."; в) дополнить пунктом 5 следующего содержания: "5. В случаях и в порядке, которые предусмотрены федеральным законом, государственная корпорация "Агентство по страхованию вкладов" исполняет полномочия ликвидатора финансовых организаций, а также конкурсного управляющего при несостоятельности (банкротстве) финансовых организаций."</w:t>
      </w:r>
    </w:p>
    <w:p>
      <w:r>
        <w:t>пункт 4 статьи 1831 изложить в следующей редакции: "4. Контроль за исполнением плана восстановления платежеспособности финансовой организации осуществляется контрольным органом в установленном им порядке."</w:t>
      </w:r>
    </w:p>
    <w:p>
      <w:r>
        <w:t>пункт 4 статьи 1832 изложить в следующей редакции: "4. По результатам анализа плана восстановления платежеспособности финансовой организации контрольный орган в установленных им случаях принимает решение о проведении выездной проверки деятельности финансовой организации, проводимой в порядке, установленном контрольным органом. Выездная проверка деятельности финансовой организации должна быть проведена в пределах срока, указанного в пункте 3 настоящей статьи."</w:t>
      </w:r>
    </w:p>
    <w:p>
      <w:r>
        <w:t>в статье 1836: а) в пункте 4 слова "в порядке, установленном регулирующим органом" заменить словами "в установленном им порядке"; б) в абзаце первом пункта 6 слова "в порядке, установленном регулирующим органом" заменить словами "в установленном им порядке"; в) подпункт 5 пункта 7 изложить в следующей редакции: "5) являющееся служащим контрольного органа."; г) абзац второй пункта 11 изложить в следующей редакции: "Представители контрольного органа назначаются решением указанного органа из числа его служащих."; д) пункт 12 изложить в следующей редакции: "12. Порядок взаимодействия временной администрации, контрольного органа и его представителей при осуществлении своих полномочий, формы контроля за временной администрацией, осуществляемого контрольным органом и его представителями, устанавливаются контрольным органом."</w:t>
      </w:r>
    </w:p>
    <w:p>
      <w:r>
        <w:t>в статье 18310: а) пункт 3 изложить в следующей редакции: "3. На основании ходатайства временной администрации о приостановлении полномочий органов управления финансовой организации контрольный орган принимает решение о приостановлении полномочий органов управления финансовой организации в установленном им порядке."; б) пункт 4 изложить в следующей редакции: "4. В случае принятия решения о ликвидации финансовой организации в период деятельности временной администрации временная администрация осуществляет контроль за деятельностью ликвидационной комиссии (ликвидатора) в порядке, установленном контрольным органом."</w:t>
      </w:r>
    </w:p>
    <w:p>
      <w:r>
        <w:t>в абзаце втором пункта 2 статьи 18315 слова "федеральным органом исполнительной власти, осуществляющим нормативно-правовое регулирование в сфере деятельности финансовой организации" заменить словами "контрольным органом"</w:t>
      </w:r>
    </w:p>
    <w:p>
      <w:r>
        <w:t>в пункте 1 статьи 18325: а) в абзаце первом слова "регулирующим органом по согласованию с контрольным органом" заменить словами "Банком России"; б) дополнить подпунктами 5 - 7 следующего содержания: "5) арбитражный управляющий в деле о банкротстве клиринговой организации должен сдать экзамен по программе подготовки арбитражных управляющих в делах о банкротстве клиринговых организаций</w:t>
      </w:r>
    </w:p>
    <w:p>
      <w:r>
        <w:t>арбитражный управляющий в деле о банкротстве организатора торговли должен сдать экзамен по программе подготовки арбитражных управляющих в делах о банкротстве организаторов торговли</w:t>
      </w:r>
    </w:p>
    <w:p>
      <w:r>
        <w:t>арбитражный управляющий в деле о банкротстве микрофинансовой организации должен сдать экзамен по программе подготовки арбитражных управляющих в делах о банкротстве микрофинансовых организаций."</w:t>
      </w:r>
    </w:p>
    <w:p>
      <w:r>
        <w:t>в статье 1841: а) в пункте 3: в подпункте 1 слова "федеральным органом исполнительной власти, осуществляющим нормативно-правовое регулирование в сфере страховой деятельности" заменить словами "контрольным органом"; абзац; (Утратил силу - Федеральный закон от 23.06.2016 № 222-ФЗ) б) пункт 5 изложить в следующей редакции: "5. В случае приостановления действия или ограничения действия лицензии на осуществление страховой деятельности по обязательным видам страхования контрольный орган по основаниям, предусмотренным статьей 1832 настоящего Федерального закона, а также в установленных им случаях назначает временную администрацию страховой организации."; в) в абзаце третьем пункта 8 слова "Нормативным правовым актом федерального органа исполнительной власти, осуществляющим нормативно-правовое регулирование в сфере страховой деятельности," заменить словами "Нормативным актом контрольного органа"</w:t>
      </w:r>
    </w:p>
    <w:p>
      <w:r>
        <w:t>(Пункт утратил силу - Федеральный закон от 23.06.2016 № 222-ФЗ) 10) в пункте 3 статьи 1849: а) в абзаце первом слова "федеральным органом исполнительной власти, осуществляющим нормативно-правовое регулирование в сфере страховой деятельности" заменить словами "контрольным органом"; б) в абзаце втором слова "федеральным органом исполнительной власти, осуществляющим нормативно-правовое регулирование в сфере страховой деятельности" заменить словами "контрольным органом"</w:t>
      </w:r>
    </w:p>
    <w:p>
      <w:r>
        <w:t>абзац пятый пункта 2 статьи 1865 изложить в следующей редакции: "Порядок осуществления выплаты выкупной суммы или ее передачи в соответствующий негосударственный пенсионный фонд в соответствии с настоящей статьей устанавливается контрольным органом."</w:t>
      </w:r>
    </w:p>
    <w:p>
      <w:r>
        <w:rPr>
          <w:b/>
        </w:rPr>
        <w:t>Статья 17</w:t>
      </w:r>
    </w:p>
    <w:p>
      <w:r>
        <w:t>Внести в Федеральный закон от 11 ноября 2003 года № 152-ФЗ "Об ипотечных ценных бумагах" (Собрание законодательства Российской Федерации, 2003, № 46, ст. 4448; 2005, № 1, ст. 19; 2006, № 31, ст. 3440; 2010, № 11, ст. 1171; 2011, № 48, ст. 6728; № 49, ст. 7040; 2012, № 26, ст. 3436; № 53, ст. 7606) следующие изменения: 1) в абзаце первом части 4 статьи 3 слова "федеральным органом исполнительной власти по рынку ценных бумаг" заменить словами "Центральным банком Российской Федерации (далее - Банк России)"; 2) в абзаце седьмом части 2 статьи 5 слова "федеральным органом исполнительной власти по рынку ценных бумаг" заменить словами "Банком России"; 3) в части 2 статьи 7: а) в абзаце первом слова "Центральный банк Российской Федерации" в соответствующем падеже заменить словами "Банк России" в соответствующем падеже; б) в абзаце пятом слова "Центральный банк Российской Федерации" заменить словами "Банк России"; в) в абзаце девятом слова "Центральный банк Российской Федерации" заменить словами "Банк России"; г) в абзаце одиннадцатом слова "Центрального банка Российской Федерации" заменить словами "Банка России"; 4) в абзаце первом части 3 статьи 8 слова "федерального органа исполнительной власти по рынку ценных бумаг" заменить словами "Банка России"; 5) часть 1 статьи 12 изложить в следующей редакции: "1. Эмиссия облигаций с ипотечным покрытием осуществляется в соответствии с Федеральным законом "О рынке ценных бумаг", настоящим Федеральным законом и принятыми в соответствии с ними нормативными актами Банка России."; 6) в части 4 статьи 13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7) в части 2 статьи 16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8) часть 3 статьи 25 изложить в следующей редакции: "3. Правила доверительного управления ипотечным покрытием должны соответствовать типовым правилам доверительного управления ипотечным покрытием, утвержденным Банком России. Банк России вправе установить дополнительные (наряду с предусмотренными настоящим Федеральным законом) условия и (или) перечень сведений, которые должны содержаться в правилах доверительного управления ипотечным покрытием."; 9) в статье 26: а) в части 4 слова "федеральный орган исполнительной власти по рынку ценных бумаг" заменить словами "Банк России"; б) в части 5 слова "нормативным правовым актом федерального органа исполнительной власти по рынку ценных бумаг" заменить словами "нормативными актами Банка России"; 10) в статье 27: а) в части 1: в абзаце первом слова "федеральным органом исполнительной власти по рынку ценных бумаг" заменить словами "Банком России"; в абзаце втором слова "федеральным органом исполнительной власти по рынку ценных бумаг" заменить словами "Банком России"; б) в абзаце втором части 3 слова "федеральный орган исполнительной власти по рынку ценных бумаг" заменить словами "Банк России"; в) в части 5: в абзаце первом слова "федеральным органом исполнительной власти по рынку ценных бумаг" заменить словами "Банком России"; в абзаце втором слова "Федеральный орган исполнительной власти по рынку ценных бумаг" заменить словами "Банк России"; 11) (Пункт утратил силу - Федеральный закон от 29.06.2015 № 210-ФЗ) 12) в статье 35: а) в части 2: абзац четвертый изложить в следующей редакции: "представлять в Банк России отчетность в установленном им порядке;"; в абзаце девятом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части 3 слова "федеральный орган исполнительной власти по рынку ценных бумаг" заменить словами "Банк России"; 13) в статье 38: а) в абзаце третьем части 1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б) в части 5 слова "федеральный орган исполнительной власти по рынку ценных бумаг" заменить словами "Банк России"; в) в части 7 слова "Федеральный орган исполнительной власти по рынку ценных бумаг" заменить словами "Банк России"; 14) в части 2 статьи 39: а) в абзаце пятом слова "федеральным органом исполнительной власти по рынку ценных бумаг" заменить словами "Банком России"; б) в абзаце восьмом слова "нормативных правовых актов федерального органа исполнительной власти по рынку ценных бумаг" заменить словами "нормативных актов Банка России"; 15) в статье 40: а) в абзаце первом части 4 слова "нормативных правовых актов федерального органа исполнительной власти по рынку ценных бумаг" заменить словами "нормативных актов Банка России"; б) в части 5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 16) статью 41 изложить в следующей редакции: "Статья 41. Отчетность, представляемая в Банк России 1. Объем, сроки, формы и порядок представления отчетности эмитентов облигаций с ипотечным покрытием, управляющих ипотечным покрытием и специализированных депозитариев определяются Банком России.</w:t>
      </w:r>
    </w:p>
    <w:p>
      <w:r>
        <w:rPr>
          <w:b/>
        </w:rPr>
        <w:t xml:space="preserve">2. </w:t>
      </w:r>
      <w:r>
        <w:t>Отчетность, указанная в части 1 настоящей статьи, представляется в Банк России.";</w:t>
      </w:r>
    </w:p>
    <w:p>
      <w:r>
        <w:rPr>
          <w:b/>
        </w:rPr>
        <w:t xml:space="preserve">2. </w:t>
      </w:r>
      <w:r>
        <w:t>В случае неисполнения в установленный Банком России срок предписания об устранении нарушений, а также в случае, если эти нарушения создали реальную угрозу законным интересам владельцев ипотечных сертификатов участия, Банк России вправе приостановить выдачу ипотечных сертификатов участия на срок до шести месяцев."</w:t>
      </w:r>
    </w:p>
    <w:p>
      <w:r>
        <w:rPr>
          <w:b/>
        </w:rPr>
        <w:t xml:space="preserve">2. </w:t>
      </w:r>
      <w:r>
        <w:t>наименование главы 6 изложить в следующей редакции: "Глава 6. ПОЛНОМОЧИЯ БАНКА РОССИИ НА РЫНКЕ ИПОТЕЧНЫХ ЦЕННЫХ БУМАГ"</w:t>
      </w:r>
    </w:p>
    <w:p>
      <w:r>
        <w:rPr>
          <w:b/>
        </w:rPr>
        <w:t xml:space="preserve">2. </w:t>
      </w:r>
      <w:r>
        <w:t>статью 42 изложить в следующей редакции: "Статья 42. Регулирование и надзор на рынке ипотечных ценных бумаг Регулирование выпуска ипотечных ценных бумаг, деятельности ипотечных агентов и управляющих ипотечным покрытием, а также надзор за их деятельностью осуществляется Банком России в соответствии с законодательством Российской Федерации."</w:t>
      </w:r>
    </w:p>
    <w:p>
      <w:r>
        <w:rPr>
          <w:b/>
        </w:rPr>
        <w:t xml:space="preserve">2. </w:t>
      </w:r>
      <w:r>
        <w:t>в статье 43:</w:t>
      </w:r>
    </w:p>
    <w:p>
      <w:r>
        <w:rPr>
          <w:b/>
        </w:rPr>
        <w:t xml:space="preserve">2. </w:t>
      </w:r>
      <w:r>
        <w:t>в статье 44:</w:t>
      </w:r>
    </w:p>
    <w:p>
      <w:r>
        <w:rPr>
          <w:b/>
        </w:rPr>
        <w:t xml:space="preserve">2. </w:t>
      </w:r>
      <w:r>
        <w:t>статью 45 изложить в следующей редакции: "Статья 45. Предписание Банка России об устранении нарушения Банк России в случае выявления нарушения настоящего Федерального закона, законодательства Российской Федерации о ценных бумагах и (или) нормативных актов Банка России эмитентом облигаций с ипотечным покрытием, управляющим ипотечным покрытием, специализированным депозитарием направляет нарушителю в установленном федеральным законом порядке обязательное для исполнения предписание об устранении допущенного нарушения."</w:t>
      </w:r>
    </w:p>
    <w:p>
      <w:r>
        <w:rPr>
          <w:b/>
        </w:rPr>
        <w:t xml:space="preserve">2. </w:t>
      </w:r>
      <w:r>
        <w:t>статью 46 изложить в следующей редакции: "Статья 46. Меры, применяемые Банком России 1. В случае нарушения эмитентом облигаций с ипотечным покрытием, управляющим ипотечным покрытием, специализированным депозитарием настоящего Федерального закона, других федеральных законов и иных нормативных правовых актов Российской Федерации о ценных бумагах, нормативных актов Банка России, неисполнения предписания Банка России, отказа от предоставления информации, предоставления неполной или недостоверной информации, а также ложной и вводящей в заблуждение информации Банк России имеет право требовать от указанных лиц устранения выявленных нарушений, а также принимать меры, которые установлены законодательством Российской Федерации об административных правонарушениях</w:t>
      </w:r>
    </w:p>
    <w:p>
      <w:r>
        <w:rPr>
          <w:b/>
        </w:rPr>
        <w:t xml:space="preserve">2. </w:t>
      </w:r>
      <w:r>
        <w:t>наименование изложить в следующей редакции: "Статья 43. Права Банка России"</w:t>
      </w:r>
    </w:p>
    <w:p>
      <w:r>
        <w:rPr>
          <w:b/>
        </w:rPr>
        <w:t xml:space="preserve">2. </w:t>
      </w:r>
      <w:r>
        <w:t>в части 1: в абзаце первом слова "Федеральный орган исполнительной власти по рынку ценных бумаг" заменить словами "Банк России"; в абзаце восьмом слово "контроль" заменить словом "надзор"; в абзаце тринадцатом слова "нормативных правовых актов федерального органа исполнительной власти по рынку ценных бумаг" заменить словами "нормативных актов Банка России"; абзац двадцатый признать утратившим силу</w:t>
      </w:r>
    </w:p>
    <w:p>
      <w:r>
        <w:rPr>
          <w:b/>
        </w:rPr>
        <w:t xml:space="preserve">2. </w:t>
      </w:r>
      <w:r>
        <w:t>часть 2 изложить в следующей редакции: "2. Служащие Банка России, уполномоченные Банком России в установленном им порядке, имеют право беспрепятственного доступа при предъявлении служебного удостоверения в помещения эмитентов облигаций с ипотечным покрытием, управляющих ипотечным покрытием, специализированных депозитариев, регистраторов в целях исполнения служебных обязанностей и ознакомления на основании запроса в письменной форме с необходимыми документами и информацией, которые указаны в представленном запросе, при условии неразглашения ими государственной, служебной и коммерческой тайны. Эмитенты облигаций с ипотечным покрытием, управляющие ипотечным покрытием, специализированные депозитарии, регистраторы обязаны представлять в Банк России документы, иную информацию и давать в письменной и (или) устной форме объяснения, необходимые для осуществления деятельности Банка России."</w:t>
      </w:r>
    </w:p>
    <w:p>
      <w:r>
        <w:rPr>
          <w:b/>
        </w:rPr>
        <w:t xml:space="preserve">2. </w:t>
      </w:r>
      <w:r>
        <w:t>наименование изложить в следующей редакции: "Статья 44. Ответственность Банка России за соблюдение коммерческой тайны"</w:t>
      </w:r>
    </w:p>
    <w:p>
      <w:r>
        <w:rPr>
          <w:b/>
        </w:rPr>
        <w:t xml:space="preserve">2. </w:t>
      </w:r>
      <w:r>
        <w:t>в части 1 слова "федеральным органом исполнительной власти по рынку ценных бумаг" заменить словами "Банком России"</w:t>
      </w:r>
    </w:p>
    <w:p>
      <w:r>
        <w:rPr>
          <w:b/>
        </w:rPr>
        <w:t xml:space="preserve">2. </w:t>
      </w:r>
      <w:r>
        <w:t>в части 2 слова "Сотрудники федерального органа исполнительной власти по рынку ценных бумаг" заменить словами "Служащие Банка России"</w:t>
      </w:r>
    </w:p>
    <w:p>
      <w:r>
        <w:rPr>
          <w:b/>
        </w:rPr>
        <w:t>Статья 18</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2004, № 27, ст. 2711; 2005, № 30, ст. 3101; 2007, № 22, ст. 2563; № 29, ст. 3480; 2010, № 47, ст. 6028; 2011, № 29, ст. 4291; № 48, ст. 6728; № 50, ст. 7348, 7351) следующие изменения</w:t>
      </w:r>
    </w:p>
    <w:p>
      <w:r>
        <w:t>в статье 22: а) часть 3 изложить в следующей редакции: "3. Агентами валютного контроля являются уполномоченные банки и не являющиеся уполномоченными банками профессиональные участники рынка ценных бумаг, а также государственная корпорация "Банк развития и внешнеэкономической деятельности (Внешэкономбанк)", таможенные органы и налоговые органы."; б) в части 6: абзац; (Утратил силу - Федеральный закон от 03.07.2016 № 285-ФЗ) абзац третий после слов "уполномоченных банков" дополнить словами "и не являющихся уполномоченными банками профессиональных участников рынка ценных бумаг"</w:t>
      </w:r>
    </w:p>
    <w:p>
      <w:r>
        <w:t>в статье 23: а) в части 3: пункт 1 после слов "уполномоченных банков" дополнить словами "и профессиональных участников рынка ценных бумаг"; пункт 2 после слов "уполномоченным банкам" дополнить словами "и профессиональным участникам рынка ценных бумаг"; б) в части 10 слова "Уполномоченные банки и государственная корпорация "Банк развития и внешнеэкономической деятельности (Внешэкономбанк)" заменить словами "Уполномоченные банки, государственная корпорация "Банк развития и внешнеэкономической деятельности (Внешэкономбанк)" и профессиональные участники рынка ценных бумаг"</w:t>
      </w:r>
    </w:p>
    <w:p>
      <w:r>
        <w:rPr>
          <w:b/>
        </w:rPr>
        <w:t>Статья 19</w:t>
      </w:r>
    </w:p>
    <w:p>
      <w:r>
        <w:t>Внести в Федеральный закон от 20 августа 2004 года № 117-ФЗ "О накопительно-ипотечной системе жилищного обеспечения военнослужащих" (Собрание законодательства Российской Федерации, 2004, № 34, ст. 3532; 2006, № 6, ст. 636; 2007, № 50, ст. 6237; 2008, № 30, ст. 3616; 2009, № 48, ст. 5731; 2011, № 27, ст. 3879; № 48, ст. 6728; 2012, № 26, ст. 3443) следующие изменения: 1) статью 2 дополнить предложением следующего содержания: "Регулирование отношений в указанной сфере осуществляется также нормативными актами Центрального банка Российской Федерации."; 2) часть 8 статьи 5 после слов "предметом залога или иного обеспечения" дополнить словами "(за исключением индивидуального клирингового обеспечения)"; 3) в части 2 статьи 7: а) в пункте 3 слова "Правительством Российской Федерации" заменить словами "Центральным банком Российской Федерации"; б) в пункте 4 слова "Правительством Российской Федерации" заменить словами "Центральным банком Российской Федерации"; 4) в статье 8: а) часть 5 после слов "уполномоченный федеральный орган" дополнить словами "и Центральный банк Российской Федерации"; б) в части 6 слово ", инвестированию" исключить, слова "федеральный орган исполнительной власти в области финансовых рынков" заменить словами "Центральный банк Российской Федерации"; 5) в статье 16: а) в части 5 слова "нормативными правовыми актами федерального органа исполнительной власти по рынку ценных бумаг" заменить словами "нормативными актами Центрального банка Российской Федерации"; б) (Подпункт утратил силу - Федеральный закон от 29.07.2017 № 267-ФЗ) в) часть 7 после слов "иными нормативными правовыми актами" дополнить словами ", нормативными актами Центрального банка Российской Федерации"; 6) в статье 17: а) в части 2 слова "уполномоченным Правительством Российской Федерации федеральным органом исполнительной власти" заменить словами "Центральным банком Российской Федерации"; б) в части 10 слова "Правительством Российской Федерации" заменить словами "Центральным банком Российской Федерации"; в) в пункте 5 части 14 слова "федеральный орган исполнительной власти в области финансовых рынков" заменить словами "Центральный банк Российской Федерации"; г) в части 16 слова "Правительством Российской Федерации" заменить словами "Центральным банком Российской Федерации"; 7) в статье 18: а) в части 4 слова "уполномоченным Правительством Российской Федерации федеральным органом исполнительной власти" заменить словами "Центральным банком Российской Федерации"; б) в пункте 4 части 5 слова "Правительством Российской Федерации" заменить словами "Центральным банком Российской Федерации"; в) в части 8 слова "федерального органа исполнительной власти в области финансовых рынков" заменить словами "Центрального банка Российской Федерации"; г) в части 9 слова "федеральным органом исполнительной власти в области финансовых рынков" заменить словами "Центральным банком Российской Федерации"; 8) в части 2 статьи 19 слова "уполномоченным Правительством Российской Федерации федеральным органом исполнительной власти" заменить словами "Центральным банком Российской Федерации"; 9) в статье 20: а) в части 1 слова "федеральным органом исполнительной власти в области финансовых рынков" заменить словами "Центральным банком Российской Федерации"; б) в части 2: пункт 31 признать утратившим силу; в пункте 5 слова "нормативных правовых актов федерального органа исполнительной власти в области финансовых рынков" заменить словами "нормативных актов Центрального банка Российской Федерации"; в пункте 7 слова "нормативными правовыми актами федерального органа исполнительной власти в области финансовых рынков" заменить словами "нормативными актами Центрального банка Российской Федерации"; в пункте 9 слова "федеральным органом исполнительной власти в области финансовых рынков" заменить словами "Центральным банком Российской Федерации", слова "федеральный орган исполнительной власти в области финансовых рынков" заменить словами "Центральный банк Российской Федерации"; в пункте 14 слова "федеральный орган исполнительной власти в области финансовых рынков" заменить словами "Центральный банк Российской Федерации"; в пункте 20 слова "и иными нормативными правовыми актами Российской Федерации" заменить словами ", нормативными правовыми актами Российской Федерации и нормативными актами Центрального банка Российской Федерации"; 10) в статье 21: а) в части 1 слова "федеральным органом исполнительной власти в области финансовых рынков" заменить словами "Центральным банком Российской Федерации"; б) в части 2: в пункте 5 слова "федеральный орган исполнительной власти в области финансовых рынков" заменить словами "Центральный банк Российской Федерации"; абзац; (Утратил силу - Федеральный закон от 29.06.2015 № 210-ФЗ) в пункте 9 слова "федеральный орган исполнительной власти в области финансовых рынков" в соответствующем падеже заменить словами "Центральный банк Российской Федерации" в соответствующем падеже; в пункте 10 слова "федеральный орган исполнительной власти в области финансовых рынков" заменить словами "Центральный банк Российской Федерации"; пункт 15 после слов "нормативных правовых актов" дополнить словами ", нормативных актов Центрального банка Российской Федерации"; в пункте 18 слова "и иными нормативными правовыми актами Российской Федерации" заменить словами ", иными нормативными правовыми актами Российской Федерации, нормативными актами Центрального банка Российской Федерации"; 11) в пункте 2 части 1 статьи 22 слова "федеральным органом исполнительной власти в области финансовых рынков" заменить словами "Центральным банком Российской Федерации"; 12) статью 23 изложить в следующей редакции: "Статья 23. Кредитные организации, в которых размещаются накопления для жилищного обеспечения 1. Кредитные организации, осуществляющие операции с денежными средствами при инвестировании накоплений для жилищного обеспечения и выплатах накоплений для жилищного обеспечения, в том числе размещение денежных средств на депозитах, должны отвечать требованиям, которые установлены законодательством Российской Федерации к кредитным организациям - участникам системы обязательного страхования вкладов физических лиц в банках Российской Федерации. Такое положение не применяется при открытии счетов в кредитных организациях, исполняющих функции расчетных центров организаторов торговли.</w:t>
      </w:r>
    </w:p>
    <w:p>
      <w:r>
        <w:rPr>
          <w:b/>
        </w:rPr>
        <w:t xml:space="preserve">2. </w:t>
      </w:r>
      <w:r>
        <w:t>Центральный банк Российской Федерации вправе установить дополнительные требования к кредитным организациям, в которых размещаются накопления для жилищного обеспечения.";</w:t>
      </w:r>
    </w:p>
    <w:p>
      <w:r>
        <w:rPr>
          <w:b/>
        </w:rPr>
        <w:t xml:space="preserve">2. </w:t>
      </w:r>
      <w:r>
        <w:t>Государственный контроль (надзор) за целевым использованием бюджетных ассигнований и накоплений для жилищного обеспечения осуществляется в соответствии с законодательством Российской Федерации</w:t>
      </w:r>
    </w:p>
    <w:p>
      <w:r>
        <w:rPr>
          <w:b/>
        </w:rPr>
        <w:t xml:space="preserve">3. </w:t>
      </w:r>
      <w:r>
        <w:t>Регулирование в сфере отношений по инвестированию накоплений для жилищного обеспечения, надзор за соблюдением специализированным депозитарием, управляющими компаниями, кредитными организациями и брокерами требований настоящего Федерального закона, иных нормативных правовых актов Российской Федерации и нормативных актов Центрального банка Российской Федерации, регулирующих отношения, связанные с инвестированием накоплений для жилищного обеспечения, осуществляются Центральным банком Российской Федерации.";</w:t>
      </w:r>
    </w:p>
    <w:p>
      <w:r>
        <w:rPr>
          <w:b/>
        </w:rPr>
        <w:t xml:space="preserve">2. </w:t>
      </w:r>
      <w:r>
        <w:t>Центральный банк Российской Федерации осуществляет следующие функции и полномочия</w:t>
      </w:r>
    </w:p>
    <w:p>
      <w:r>
        <w:rPr>
          <w:b/>
        </w:rPr>
        <w:t xml:space="preserve">2. </w:t>
      </w:r>
      <w:r>
        <w:t>в статье 24:</w:t>
      </w:r>
    </w:p>
    <w:p>
      <w:r>
        <w:rPr>
          <w:b/>
        </w:rPr>
        <w:t xml:space="preserve">2. </w:t>
      </w:r>
      <w:r>
        <w:t>в части 5 статьи 26 слова "федеральным органом исполнительной власти в области финансовых рынков" заменить словами "Центральным банком Российской Федерации"</w:t>
      </w:r>
    </w:p>
    <w:p>
      <w:r>
        <w:rPr>
          <w:b/>
        </w:rPr>
        <w:t xml:space="preserve">2. </w:t>
      </w:r>
      <w:r>
        <w:t>в части 4 статьи 27 слова "федеральным органом исполнительной власти в области финансовых рынков" заменить словами "Центральным банком Российской Федерации"</w:t>
      </w:r>
    </w:p>
    <w:p>
      <w:r>
        <w:rPr>
          <w:b/>
        </w:rPr>
        <w:t xml:space="preserve">2. </w:t>
      </w:r>
      <w:r>
        <w:t>в части 23 статьи 28 слова "федеральным органом исполнительной власти в области финансовых рынков по согласованию с уполномоченным федеральным органом" заменить словами "Центральным банком Российской Федерации"</w:t>
      </w:r>
    </w:p>
    <w:p>
      <w:r>
        <w:rPr>
          <w:b/>
        </w:rPr>
        <w:t xml:space="preserve">2. </w:t>
      </w:r>
      <w:r>
        <w:t>в части 2 статьи 29 слова "и иных нормативных правовых актов Российской Федерации" заменить словами ", иных нормативных правовых актов Российской Федерации, нормативных актов Центрального банка Российской Федерации"</w:t>
      </w:r>
    </w:p>
    <w:p>
      <w:r>
        <w:rPr>
          <w:b/>
        </w:rPr>
        <w:t xml:space="preserve">2. </w:t>
      </w:r>
      <w:r>
        <w:t>в статье 31:</w:t>
      </w:r>
    </w:p>
    <w:p>
      <w:r>
        <w:rPr>
          <w:b/>
        </w:rPr>
        <w:t xml:space="preserve">2. </w:t>
      </w:r>
      <w:r>
        <w:t>в статье 32:</w:t>
      </w:r>
    </w:p>
    <w:p>
      <w:r>
        <w:rPr>
          <w:b/>
        </w:rPr>
        <w:t xml:space="preserve">2. </w:t>
      </w:r>
      <w:r>
        <w:t>в статье 33:</w:t>
      </w:r>
    </w:p>
    <w:p>
      <w:r>
        <w:rPr>
          <w:b/>
        </w:rPr>
        <w:t xml:space="preserve">2. </w:t>
      </w:r>
      <w:r>
        <w:t>в наименовании главы 6 слова "Государственное регулирование, государственный контроль (надзор)" заменить словами "Регулирование, контроль и надзор"</w:t>
      </w:r>
    </w:p>
    <w:p>
      <w:r>
        <w:rPr>
          <w:b/>
        </w:rPr>
        <w:t xml:space="preserve">2. </w:t>
      </w:r>
      <w:r>
        <w:t>статью 34 изложить в следующей редакции: "Статья 34. Регулирование, контроль и надзор в сфере отношений по формированию, инвестированию и использованию накоплений для жилищного обеспечения 1. Государственное регулирование, государственный контроль (надзор) в сфере отношений по формированию, инвестированию и использованию накоплений для жилищного обеспечения осуществляются в соответствии с настоящим Федеральным законом, иными федеральными законами, постановлениями Правительства Российской Федерации, нормативными правовыми актами уполномоченного федерального органа</w:t>
      </w:r>
    </w:p>
    <w:p>
      <w:r>
        <w:rPr>
          <w:b/>
        </w:rPr>
        <w:t xml:space="preserve">2. </w:t>
      </w:r>
      <w:r>
        <w:t>в пункте 6 части 6 слова "Правительством Российской Федерации" заменить словами "Центральным банком Российской Федерации"</w:t>
      </w:r>
    </w:p>
    <w:p>
      <w:r>
        <w:rPr>
          <w:b/>
        </w:rPr>
        <w:t xml:space="preserve">2. </w:t>
      </w:r>
      <w:r>
        <w:t>в пункте 3 части 7 слова "Правительством Российской Федерации" заменить словами "Центральным банком Российской Федерации"</w:t>
      </w:r>
    </w:p>
    <w:p>
      <w:r>
        <w:rPr>
          <w:b/>
        </w:rPr>
        <w:t xml:space="preserve">2. </w:t>
      </w:r>
      <w:r>
        <w:t>в части 13 слова "Правительством Российской Федерации" заменить словами "Центральным банком Российской Федерации"</w:t>
      </w:r>
    </w:p>
    <w:p>
      <w:r>
        <w:rPr>
          <w:b/>
        </w:rPr>
        <w:t xml:space="preserve">2. </w:t>
      </w:r>
      <w:r>
        <w:t>в пункте 1 части 8 слова "федеральным органом исполнительной власти по надзору за страховой деятельностью в соответствии с законодательством Российской Федерации" заменить словами "в соответствии с законодательством Российской Федерации, регулирующим страховую деятельность"</w:t>
      </w:r>
    </w:p>
    <w:p>
      <w:r>
        <w:rPr>
          <w:b/>
        </w:rPr>
        <w:t xml:space="preserve">2. </w:t>
      </w:r>
      <w:r>
        <w:t>в части 12 слова "Правительством Российской Федерации" заменить словами "Центральным банком Российской Федерации"</w:t>
      </w:r>
    </w:p>
    <w:p>
      <w:r>
        <w:rPr>
          <w:b/>
        </w:rPr>
        <w:t xml:space="preserve">2. </w:t>
      </w:r>
      <w:r>
        <w:t>в части 13 слова "федеральный орган исполнительной власти по надзору за страховой деятельностью" заменить словами "Центральный банк Российской Федерации"</w:t>
      </w:r>
    </w:p>
    <w:p>
      <w:r>
        <w:rPr>
          <w:b/>
        </w:rPr>
        <w:t xml:space="preserve">2. </w:t>
      </w:r>
      <w:r>
        <w:t>часть 1 изложить в следующей редакции: "1. Меры по недопущению возникновения конфликта интересов в отношении должностных лиц уполномоченного федерального органа, осуществляющего функции по нормативно-правовому регулированию, государственному контролю (надзору) в сфере отношений по формированию, инвестированию и использованию накоплений для жилищного обеспечения, осуществляются Правительством Российской Федерации."</w:t>
      </w:r>
    </w:p>
    <w:p>
      <w:r>
        <w:rPr>
          <w:b/>
        </w:rPr>
        <w:t xml:space="preserve">2. </w:t>
      </w:r>
      <w:r>
        <w:t>дополнить частью 3 следующего содержания: "3. Меры по недопущению возникновения конфликта интересов в отношении служащих Центрального банка Российской Федерации устанавливаются Центральным банком Российской Федерации."</w:t>
      </w:r>
    </w:p>
    <w:p>
      <w:r>
        <w:rPr>
          <w:b/>
        </w:rPr>
        <w:t xml:space="preserve">2. </w:t>
      </w:r>
      <w:r>
        <w:t>в части 2 слова "Правительством Российской Федерации" заменить словами "Центральным банком Российской Федерации"</w:t>
      </w:r>
    </w:p>
    <w:p>
      <w:r>
        <w:rPr>
          <w:b/>
        </w:rPr>
        <w:t xml:space="preserve">2. </w:t>
      </w:r>
      <w:r>
        <w:t>в пункте 5 части 4 слова "Правительством Российской Федерации" заменить словами "Центральным банком Российской Федерации"</w:t>
      </w:r>
    </w:p>
    <w:p>
      <w:r>
        <w:rPr>
          <w:b/>
        </w:rPr>
        <w:t xml:space="preserve">2. </w:t>
      </w:r>
      <w:r>
        <w:t>(Подпункт утратил силу - Федеральный закон от 29.06.2015 № 210-ФЗ)</w:t>
      </w:r>
    </w:p>
    <w:p>
      <w:r>
        <w:rPr>
          <w:b/>
        </w:rPr>
        <w:t xml:space="preserve">2. </w:t>
      </w:r>
      <w:r>
        <w:t>в части 6 слова "федеральный орган исполнительной власти в области финансовых рынков" в соответствующем падеже заменить словами "Центральный банк Российской Федерации" в соответствующем падеже</w:t>
      </w:r>
    </w:p>
    <w:p>
      <w:r>
        <w:rPr>
          <w:b/>
        </w:rPr>
        <w:t xml:space="preserve">3. </w:t>
      </w:r>
      <w:r>
        <w:t>статью 35 изложить в следующей редакции: "Статья 35. Осуществление уполномоченным федеральным органом исполнительной власти и Центральным банком Российской Федерации функций по нормативно-правовому регулированию, государственному контролю (надзору) в сфере отношений по формированию, инвестированию и использованию накоплений для жилищного обеспечения 1. Уполномоченный федеральный орган исполнительной власти, осуществляющий функции по нормативно-правовому регулированию, государственному контролю (надзору) в сфере отношений по формированию, инвестированию и использованию накоплений для жилищного обеспечения, осуществляет следующие функции и полномочия:</w:t>
      </w:r>
    </w:p>
    <w:p>
      <w:r>
        <w:rPr>
          <w:b/>
        </w:rPr>
        <w:t xml:space="preserve">3. </w:t>
      </w:r>
      <w:r>
        <w:t>принимает нормативные правовые акты в сфере формирования, инвестирования и использования накоплений для жилищного обеспечения</w:t>
      </w:r>
    </w:p>
    <w:p>
      <w:r>
        <w:rPr>
          <w:b/>
        </w:rPr>
        <w:t xml:space="preserve">3. </w:t>
      </w:r>
      <w:r>
        <w:t>осуществляет контроль за соблюдением законодательства Российской Федерации о формировании и об использовании накоплений для жилищного обеспечения федеральными органами исполнительной власти, в которых федеральным законом предусмотрена военная служба</w:t>
      </w:r>
    </w:p>
    <w:p>
      <w:r>
        <w:rPr>
          <w:b/>
        </w:rPr>
        <w:t xml:space="preserve">3. </w:t>
      </w:r>
      <w:r>
        <w:t>получает от федеральных органов исполнительной власти, в которых федеральным законом предусмотрена военная служба, информацию об осуществлении ими деятельности по формированию и использованию накоплений для жилищного обеспечения, а также иную информацию с учетом требований федеральных законов</w:t>
      </w:r>
    </w:p>
    <w:p>
      <w:r>
        <w:rPr>
          <w:b/>
        </w:rPr>
        <w:t xml:space="preserve">3. </w:t>
      </w:r>
      <w:r>
        <w:t>обращается в федеральные органы исполнительной власти, в которых федеральным законом предусмотрена военная служба, по вопросам, связанным с соблюдением порядка формирования и использования накоплений для жилищного обеспечения</w:t>
      </w:r>
    </w:p>
    <w:p>
      <w:r>
        <w:rPr>
          <w:b/>
        </w:rPr>
        <w:t xml:space="preserve">3. </w:t>
      </w:r>
      <w:r>
        <w:t>выдает предписания федеральным органам исполнительной власти, в которых федеральным законом предусмотрена военная служба, об устранении выявленных нарушений законодательства Российской Федерации о формировании и об использовании накоплений для жилищного обеспечения. В случае, если выдача указанных предписаний входит в компетенцию иных федеральных органов исполнительной власти, обращение о выдаче предписаний направляется в соответствующий федеральный орган исполнительной власти, который согласно указанному обращению обязан безотлагательно направить соответствующее предписание федеральным органам исполнительной власти, в которых федеральным законом предусмотрена военная служба</w:t>
      </w:r>
    </w:p>
    <w:p>
      <w:r>
        <w:rPr>
          <w:b/>
        </w:rPr>
        <w:t xml:space="preserve">3. </w:t>
      </w:r>
      <w:r>
        <w:t>рассматривает отчеты о поступлении накопительных взносов и направлении на инвестирование накоплений для жилищного обеспечения, о средствах, учтенных на именных накопительных счетах участников, об использовании участниками накоплений для жилищного обеспечения, а также о результатах инвестирования накоплений для жилищного обеспечения, переданных в доверительное управление управляющим компаниям</w:t>
      </w:r>
    </w:p>
    <w:p>
      <w:r>
        <w:rPr>
          <w:b/>
        </w:rPr>
        <w:t xml:space="preserve">3. </w:t>
      </w:r>
      <w:r>
        <w:t>обращается в суд с исками о защите прав и законных интересов собственника накоплений для жилищного обеспечения, об устранении последствий нарушения законодательства Российской Федерации и о возмещении убытков, причиненных субъектами отношений по формированию и инвестированию накоплений для жилищного обеспечения в результате нарушения законодательства Российской Федерации</w:t>
      </w:r>
    </w:p>
    <w:p>
      <w:r>
        <w:rPr>
          <w:b/>
        </w:rPr>
        <w:t xml:space="preserve">3. </w:t>
      </w:r>
      <w:r>
        <w:t>предпринимает иные действия, предусмотренные настоящим Федеральным законом, другими федеральными законами и утверждаемым Правительством Российской Федерации положением об уполномоченном федеральном органе исполнительной власти, осуществляющем функции по нормативно-правовому регулированию, государственному контролю (надзору) в сфере отношений по формированию, инвестированию и использованию накоплений для жилищного обеспечения</w:t>
      </w:r>
    </w:p>
    <w:p>
      <w:r>
        <w:rPr>
          <w:b/>
        </w:rPr>
        <w:t xml:space="preserve">2. </w:t>
      </w:r>
      <w:r>
        <w:t>регулирует деятельность специализированного депозитария, управляющих компаний, кредитных организаций и брокеров в сфере отношений по инвестированию накоплений для жилищного обеспечения</w:t>
      </w:r>
    </w:p>
    <w:p>
      <w:r>
        <w:rPr>
          <w:b/>
        </w:rPr>
        <w:t xml:space="preserve">2. </w:t>
      </w:r>
      <w:r>
        <w:t>принимает нормативные акты в сфере инвестирования накоплений для жилищного обеспечения</w:t>
      </w:r>
    </w:p>
    <w:p>
      <w:r>
        <w:rPr>
          <w:b/>
        </w:rPr>
        <w:t xml:space="preserve">2. </w:t>
      </w:r>
      <w:r>
        <w:t>осуществляет надзор за соблюдением законодательства Российской Федерации об инвестировании накоплений для жилищного обеспечения военнослужащих специализированным депозитарием, управляющими компаниями, кредитными организациями и брокерами</w:t>
      </w:r>
    </w:p>
    <w:p>
      <w:r>
        <w:rPr>
          <w:b/>
        </w:rPr>
        <w:t xml:space="preserve">2. </w:t>
      </w:r>
      <w:r>
        <w:t>получает от специализированного депозитария, управляющих компаний, кредитных организаций и брокеров информацию об осуществлении ими деятельности по инвестированию накоплений для жилищного обеспечения, а также иную информацию с учетом требований федеральных законов</w:t>
      </w:r>
    </w:p>
    <w:p>
      <w:r>
        <w:rPr>
          <w:b/>
        </w:rPr>
        <w:t xml:space="preserve">2. </w:t>
      </w:r>
      <w:r>
        <w:t>выдает предписания специализированному депозитарию, управляющим компаниям, кредитным организациями и брокерам об устранении выявленных нарушений законодательства Российской Федерации об инвестировании накоплений для жилищного обеспечения</w:t>
      </w:r>
    </w:p>
    <w:p>
      <w:r>
        <w:rPr>
          <w:b/>
        </w:rPr>
        <w:t xml:space="preserve">2. </w:t>
      </w:r>
      <w:r>
        <w:t>рассматривает аудиторские заключения по отчетности специализированного депозитария, управляющих компаний, кредитных организаций и брокеров по инвестированию накоплений для жилищного обеспечения</w:t>
      </w:r>
    </w:p>
    <w:p>
      <w:r>
        <w:rPr>
          <w:b/>
        </w:rPr>
        <w:t xml:space="preserve">2. </w:t>
      </w:r>
      <w:r>
        <w:t>проводит проверки специализированного депозитария, управляющих компаний, кредитных организаций и брокеров</w:t>
      </w:r>
    </w:p>
    <w:p>
      <w:r>
        <w:rPr>
          <w:b/>
        </w:rPr>
        <w:t xml:space="preserve">2. </w:t>
      </w:r>
      <w:r>
        <w:t>направляет специализированному депозитарию, управляющим компаниям, кредитным организациям и брокерам обязательные для исполнения предписания об устранении выявленных нарушений законодательства Российской Федерации об инвестировании накоплений для жилищного обеспечения военнослужащих, а также о представлении в Центральный банк Российской Федерации информации, необходимой для осуществления надзора за соблюдением указанными лицами требований настоящего Федерального закона, других федеральных законов и нормативных актов Центрального банка Российской Федерации, регулирующих отношения по инвестированию накоплений для жилищного обеспечения</w:t>
      </w:r>
    </w:p>
    <w:p>
      <w:r>
        <w:rPr>
          <w:b/>
        </w:rPr>
        <w:t xml:space="preserve">2. </w:t>
      </w:r>
      <w:r>
        <w:t>предпринимает иные действия, предусмотренные настоящим Федеральным законом, другими федеральными законами в сфере отношений по инвестированию накоплений для жилищного обеспечения."</w:t>
      </w:r>
    </w:p>
    <w:p>
      <w:r>
        <w:rPr>
          <w:b/>
        </w:rPr>
        <w:t>Статья 20</w:t>
      </w:r>
    </w:p>
    <w:p>
      <w:r>
        <w:t>Внести в Федеральный закон от 30 декабря 2004 года № 215-ФЗ "О жилищных накопительных кооперативах" (Собрание законодательства Российской Федерации, 2005, № 1, ст. 41; 2006, № 43, ст. 4412; 2008, № 30, ст. 3616; 2011, № 49, ст. 7040) следующие изменения</w:t>
      </w:r>
    </w:p>
    <w:p>
      <w:r>
        <w:t>часть 5 статьи 3 после слов "нормативных правовых актов Российской Федерации," дополнить словами "нормативных актов Центрального банка Российской Федерации (далее - Банк России),"</w:t>
      </w:r>
    </w:p>
    <w:p>
      <w:r>
        <w:t>в части 4 статьи 13 слова "федерального органа исполнительной власти, осуществляющего функции по контролю и надзору в сфере финансовых рынков" заменить словами "Банка России", слова "Федеральный орган исполнительной власти, осуществляющий функции по контролю и надзору в сфере финансовых рынков," заменить словами "Банк России"</w:t>
      </w:r>
    </w:p>
    <w:p>
      <w:r>
        <w:t>в статье 14: а) в части 3 слова "Федеральный орган исполнительной власти, осуществляющий функции по контролю и надзору в сфере финансовых рынков," заменить словами "Банк России"; б) в части 7 слова "федеральным органом исполнительной власти, осуществляющим функции по контролю и надзору в сфере финансовых рынков" заменить словами "Банком России"</w:t>
      </w:r>
    </w:p>
    <w:p>
      <w:r>
        <w:t>в статье 15: а) в части 1 слова "Федеральный орган исполнительной власти, осуществляющий функции по контролю и надзору в сфере финансовых рынков," заменить словами "Банк России"; б) в части 3 слова "федеральный орган исполнительной власти, осуществляющий функции по контролю и надзору в сфере финансовых рынков," заменить словами "Банк России"; в) в части 4 слова "федеральный орган исполнительной власти, осуществляющий функции по контролю и надзору в сфере финансовых рынков," заменить словами "Банк России"; г) в части 5 слова "федеральным органом исполнительной власти, осуществляющим функции по контролю и надзору в сфере финансовых рынков" заменить словами "Банком России"</w:t>
      </w:r>
    </w:p>
    <w:p>
      <w:r>
        <w:t>в статье 20: а) в части 3 слова "федеральный орган исполнительной власти, осуществляющий функции по контролю и надзору в сфере финансовых рынков," заменить словами "Банк России"; б) в части 4 слова "федеральным органом исполнительной власти, осуществляющим функции по контролю и надзору в сфере финансовых рынков" заменить словами "Банком России"</w:t>
      </w:r>
    </w:p>
    <w:p>
      <w:r>
        <w:t>в части 8 статьи 21 слова "федеральным органом исполнительной власти, осуществляющим функции по контролю и надзору в сфере финансовых рынков" заменить словами "Банком России"</w:t>
      </w:r>
    </w:p>
    <w:p>
      <w:r>
        <w:t>в части 7 статьи 32 слова "федеральным органом исполнительной власти, осуществляющим функции по контролю и надзору в сфере финансовых рынков," заменить словами "Банком России"</w:t>
      </w:r>
    </w:p>
    <w:p>
      <w:r>
        <w:t>в наименовании главы 5 слово "контроль" заменить словом "надзор"</w:t>
      </w:r>
    </w:p>
    <w:p>
      <w:r>
        <w:t>в части 1 статьи 49 слова "федеральным органом исполнительной власти, осуществляющим функции по контролю и надзору в сфере финансовых рынков, его территориальными органами" заменить словами "Банком России"</w:t>
      </w:r>
    </w:p>
    <w:p>
      <w:r>
        <w:t>статью 50 изложить в следующей редакции: "Статья 50. Надзор за деятельностью кооператива по привлечению и использованию денежных средств граждан на приобретение жилых помещений Надзор за деятельностью кооператива по привлечению и использованию денежных средств граждан на приобретение жилых помещений, а также за соблюдением кооперативом требований настоящего Федерального закона, других федеральных законов, иных нормативных правовых актов Российской Федерации и нормативных актов Банка России осуществляется Банком России."</w:t>
      </w:r>
    </w:p>
    <w:p>
      <w:r>
        <w:t>в статье 51: а) в наименовании слова "Права федерального органа исполнительной власти, осуществляющего функции по контролю и надзору в сфере финансовых рынков, при осуществлении контроля" заменить словами "Права Банка России при осуществлении надзора"; б) в части 1: в абзаце первом слова "Федеральный орган исполнительной власти, осуществляющий функции по контролю и надзору в сфере финансовых рынков, при осуществлении контроля" заменить словами "Банк России при осуществлении надзора"; в пункте 6 слова "федеральным органом исполнительной власти, осуществляющим функции по контролю и надзору в сфере финансовых рынков" заменить словами "Банком России"; в) в части 2 слова "Работники федерального органа исполнительной власти, осуществляющего функции по контролю и надзору в сфере финансовых рынков," заменить словами "Служащие Банка России"; г) в части 3 слова "федеральным органом исполнительной власти, осуществляющим функции по контролю и надзору в сфере финансовых рынков, контроля" заменить словами "Банком России надзора"</w:t>
      </w:r>
    </w:p>
    <w:p>
      <w:r>
        <w:t>в статье 52: а) в наименовании слова "федерального органа исполнительной власти, осуществляющего функции по контролю и надзору в сфере финансовых рынков, при осуществлении контроля" заменить словами "Банка России при осуществлении надзора"; б) в абзаце первом части 1 слова "федерального органа исполнительной власти, осуществляющего функции по контролю и надзору в сфере финансовых рынков" заменить словами "Банка России", слова "федеральный орган исполнительной власти, осуществляющий функции по контролю и надзору в сфере финансовых рынков," заменить словами "Банк России"; в) в части 2 слова "федеральным органом исполнительной власти, осуществляющим функции по контролю и надзору в сфере финансовых рынков," заменить словами "Банком России", слова "указанный орган" заменить словами "Банк России", второе предложение изложить в следующей редакции: "Банк России в случае неисполнения кооперативом его требований вправе обратиться в суд с требованием о ликвидации кооператива."; г) в части 3 слова "федеральный орган исполнительной власти, осуществляющий функции по контролю и надзору в сфере финансовых рынков," заменить словами "Банк России"</w:t>
      </w:r>
    </w:p>
    <w:p>
      <w:r>
        <w:t>в части 4 статьи 54 слова "федеральный орган исполнительной власти, осуществляющий функции по контролю и надзору в сфере финансовых рынков" заменить словами "Банк России"</w:t>
      </w:r>
    </w:p>
    <w:p>
      <w:r>
        <w:t>в статье 57: а) в части 3 слова "федерального органа исполнительной власти, осуществляющего функции по контролю и надзору в сфере финансовых рынков" заменить словами "Банка России"; б) в части 5 слова "Полномочия федерального органа исполнительной власти, осуществляющего функции по контролю и надзору в сфере финансовых рынков, и его территориальных органов на осуществление контроля" заменить словами "Полномочия Банка России на осуществление надзора"</w:t>
      </w:r>
    </w:p>
    <w:p>
      <w:r>
        <w:rPr>
          <w:b/>
        </w:rPr>
        <w:t>Статья 21</w:t>
      </w:r>
    </w:p>
    <w:p>
      <w:r>
        <w:t>Внести в Федеральный закон от 30 декабря 2004 года № 218-ФЗ "О кредитных историях" (Собрание законодательства Российской Федерации, 2005, № 1, ст. 44; № 30, ст. 3121; 2007, № 31, ст. 4011; 2011, № 15, ст. 2038; № 27, ст. 3880; № 29, ст. 4291; № 49, ст. 7067) следующие изменения</w:t>
      </w:r>
    </w:p>
    <w:p>
      <w:r>
        <w:t>в пункте 9 статьи 2 слова "федеральным органом исполнительной власти, уполномоченным на осуществление функций по контролю и надзору за деятельностью бюро кредитных историй (далее - уполномоченный государственный орган)" заменить словами "Банком России"</w:t>
      </w:r>
    </w:p>
    <w:p>
      <w:r>
        <w:t>в пункте 9 статьи 3 слова "уполномоченным государственным органом" заменить словами "Банком России"</w:t>
      </w:r>
    </w:p>
    <w:p>
      <w:r>
        <w:t>в статье 12: а) в части 2 слова "уполномоченным государственным органом" заменить словами "Банком России"; б) в пункте 4 части 3 слова "уполномоченным государственным органом" заменить словами "Банком России"; в) в части 4 слова "уполномоченный государственный орган" заменить словами "Банк России"; г) в части 8 второе предложение изложить в следующей редакции: "При объявлении повторных торгов несостоявшимися кредитные истории передаются организатором торгов на хранение в Центральный каталог кредитных историй в порядке, установленном Банком России, для дальнейшей безвозмездной передачи в любое бюро кредитных историй на конкурсной основе в порядке, установленном Банком России."; д) в части 9 слова "уполномоченный государственный орган" заменить словами "Банк России"</w:t>
      </w:r>
    </w:p>
    <w:p>
      <w:r>
        <w:t>в наименовании главы 5 слова "Государственный контроль" заменить словом "Контроль"</w:t>
      </w:r>
    </w:p>
    <w:p>
      <w:r>
        <w:t>в статье 14: а) в наименовании слова "Государственный контроль" заменить словом "Контроль"; б) в части 1 слова "Государственный контроль" заменить словом "Контроль", слова "уполномоченным государственным органом" заменить словами "Банком России"; в) в части 2: в абзаце первом слова "Уполномоченный государственный орган" заменить словами "Банк России"; пункт 6 признать утратившим силу; г) в части 3 слова "уполномоченного государственного органа" заменить словами "Банка России"</w:t>
      </w:r>
    </w:p>
    <w:p>
      <w:r>
        <w:t>в статье 15: а) часть 3 изложить в следующей редакции: "3. Внесение записи о юридическом лице в государственный реестр бюро кредитных историй осуществляется Банком России."; б) в части 5: в абзаце первом слова "уполномоченным государственным органом" заменить словами "Банком России"; в пункте 5 слова "уполномоченным государственным органом" заменить словами "Банком России"; в) в части 51 слова "по межведомственному запросу уполномоченного государственного органа" заменить словами "по запросу Банка России"; г) в части 6 слова "Уполномоченный государственный орган" заменить словами "Банк России"; д) в пункте 2 части 7 слова "уполномоченным государственным органом" заменить словами "Банком России"; е) в части 8 слова "уполномоченным государственным органом" заменить словами "Банком России"; ж) в части 9 слова "уполномоченный государственный орган" заменить словами "Банк России"; з) в части 10 слова "уполномоченного государственного органа" заменить словами "Банка России"</w:t>
      </w:r>
    </w:p>
    <w:p>
      <w:r>
        <w:t>часть 2 статьи 16 изложить в следующей редакции: "2. Неисполнение бюро кредитных историй положений настоящего Федерального закона и предписаний Банка России может являться основанием для предъявления Банком России в судебном порядке требования об исключении бюро кредитных историй из государственного реестра бюро кредитных историй."</w:t>
      </w:r>
    </w:p>
    <w:p>
      <w:r>
        <w:t>в статье 17: а) в наименовании слова "уполномоченного государственного органа" заменить словами "Банка России"; б) слова "уполномоченного государственного органа" заменить словами "Банка России"</w:t>
      </w:r>
    </w:p>
    <w:p>
      <w:r>
        <w:rPr>
          <w:b/>
        </w:rPr>
        <w:t>Статья 22</w:t>
      </w:r>
    </w:p>
    <w:p>
      <w:r>
        <w:t>Пункт 2 части 5 статьи 28 Федерального закона от 13 марта 2006 года № 38-ФЗ "О рекламе" (Собрание законодательства Российской Федерации, 2006, № 12, ст. 1232) изложить в следующей редакции: "2) информацию о результатах управления активами, в том числе об их изменении или о 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w:t>
      </w:r>
    </w:p>
    <w:p>
      <w:r>
        <w:rPr>
          <w:b/>
        </w:rPr>
        <w:t>Статья 23</w:t>
      </w:r>
    </w:p>
    <w:p>
      <w:r>
        <w:t>Внести в Федеральный закон от 26 июля 2006 года № 135-ФЗ "О защите конкуренции" (Собрание законодательства Российской Федерации, 2006, № 31, ст. 3434; 2008, № 18, ст. 1941; 2009, № 29, ст. 3601; 2011, № 27, ст. 3873; № 29, ст. 4291; № 48, ст. 6728; № 50, ст. 7343) следующие изменения</w:t>
      </w:r>
    </w:p>
    <w:p>
      <w:r>
        <w:t>пункт 6 статьи 4 изложить в следующей редакции: "6)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(финансовая организация, поднадзорная Центральному банку Российской Федерации), ломбард, лизинговая компания (иная финансовая организация, финансовая организация, не поднадзорная Центральному банку Российской Федерации);"</w:t>
      </w:r>
    </w:p>
    <w:p>
      <w:r>
        <w:t>часть 7 статьи 5 изложить в следующей редакции: "7. Условия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Условия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Порядок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
        <w:t>в статье 23: а) в пункте 4 части 1 слова "федеральный орган исполнительной власти по рынку ценных бумаг," исключить, слово "ими" заменить словом "им"; б) в пункте 3 части 2 слова "кредитной организации" заменить словами "финансовой организации, поднадзорной Центральному банку Российской Федерации,"</w:t>
      </w:r>
    </w:p>
    <w:p>
      <w:r>
        <w:t>часть 2 статьи 25 изложить в следующей редакции: "2.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
        <w:t>в части 1 статьи 27: а) пункт 3 изложить в следующей редакции: "3)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 б) пункты 5 - 7 изложить в следующей редакции: "5)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статьей 29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
        <w:t>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
        <w:t>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
        <w:t>абзац первый части 1 статьи 29 изложить в следующей редакции: "1.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
        <w:t>(Пункт утратил силу - Федеральный закон от 28.12.2013 № 423-ФЗ) 8) в части 1 статьи 38 слова "в отношении кредитной организации" заменить словами "в отношении финансовой организации, поднадзорной Центральному банку Российской Федерации,"</w:t>
      </w:r>
    </w:p>
    <w:p>
      <w:r>
        <w:t>в статье 40: а) в части 3 слова "в состав комиссии включаются" заменить словами ", а также иными финансовыми организациями, поднадзорными Центральному банку Российской Федерации, в состав комиссии включаются"; б) часть 4 признать утратившей силу</w:t>
      </w:r>
    </w:p>
    <w:p>
      <w:r>
        <w:rPr>
          <w:b/>
        </w:rPr>
        <w:t>Статья 24</w:t>
      </w:r>
    </w:p>
    <w:p>
      <w:r>
        <w:t>Внести в Федеральный закон от 30 декабря 2006 года № 275-ФЗ "О порядке формирования и использования целевого капитала некоммерческих организаций" (Собрание законодательства Российской Федерации, 2007, № 1, ст. 38; 2009, № 48, ст. 5731; 2011, № 48, ст. 6728, 6729) следующие изменения</w:t>
      </w:r>
    </w:p>
    <w:p>
      <w:r>
        <w:t>в части 6 статьи 15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пункте 2 части 1 статьи 17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rPr>
          <w:b/>
        </w:rPr>
        <w:t>Статья 25</w:t>
      </w:r>
    </w:p>
    <w:p>
      <w:r>
        <w:t>Внести в Федеральный закон от 29 ноября 2007 года №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 49, ст. 6043) следующие изменения</w:t>
      </w:r>
    </w:p>
    <w:p>
      <w:r>
        <w:t>часть 1 статьи 3 дополнить словами ", нормативными актами Банка России"</w:t>
      </w:r>
    </w:p>
    <w:p>
      <w:r>
        <w:t>часть 3 статьи 7 дополнить словами ", если иное не установлено федеральными законами"</w:t>
      </w:r>
    </w:p>
    <w:p>
      <w:r>
        <w:t>статью 8 дополнить частью 10 следующего содержания: "10. Респонденты обязаны безвозмездно предоставлять Банку России в установленном им порядке первичные статистические данные для осуществления Банком России в соответствии с Федеральным законом от 10 июля 2002 года № 86-ФЗ "О Центральном банке Российской Федерации (Банке России)" функции по официальному статистическому учету прямых инвестиций в Российскую Федерацию и прямых инвестиций из Российской Федерации за рубеж."</w:t>
      </w:r>
    </w:p>
    <w:p>
      <w:r>
        <w:rPr>
          <w:b/>
        </w:rPr>
        <w:t>Статья 26</w:t>
      </w:r>
    </w:p>
    <w:p>
      <w:r>
        <w:t>Внести в Федеральный закон от 29 ноября 2007 года № 286-ФЗ "О взаимном страховании" (Собрание законодательства Российской Федерации, 2007, № 49, ст. 6047; 2012, № 53, ст. 7619) следующие изменения</w:t>
      </w:r>
    </w:p>
    <w:p>
      <w:r>
        <w:t>в части 6 статьи 5 слова "федеральным органом исполнительной власти, к компетенции которого относится осуществление функций по контролю и надзору в сфере страховой деятельности (страхового дела)" заменить словами "Банком России"</w:t>
      </w:r>
    </w:p>
    <w:p>
      <w:r>
        <w:t>в пункте 14 части 2 статьи 10 слова "годовой бухгалтерской отчетности" заменить словами "годовой бухгалтерской (финансовой) отчетности"</w:t>
      </w:r>
    </w:p>
    <w:p>
      <w:r>
        <w:t>в пункте 8 части 2 статьи 13 слова "бухгалтерской отчетности" заменить словами "бухгалтерской (финансовой) отчетности"</w:t>
      </w:r>
    </w:p>
    <w:p>
      <w:r>
        <w:t>(Пункт утратил силу - Федеральный закон от 23.05.2016 № 146-ФЗ) 5) в части 3 статьи 18 слова "годовой бухгалтерской отчетности" заменить словами "годовой бухгалтерской (финансовой) отчетности"</w:t>
      </w:r>
    </w:p>
    <w:p>
      <w:r>
        <w:t>в статье 20 слова "которые установлены для обществ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заменить словами "установленных для обществ нормативными актами Банка России"</w:t>
      </w:r>
    </w:p>
    <w:p>
      <w:r>
        <w:t>в статье 22: а) часть 1 изложить в следующей редакции: "1. Общество ведет бухгалтерский учет, представляет бухгалтерскую (финансовую) и статистическую отчетность в соответствии с законодательством Российской Федерации. Годовой отчет и годовая бухгалтерская (финансовая) отчетность общества подлежат проверке ревизионной комиссией (ревизором) общества."; б) в пункте 7 части 2 слова "бухгалтерской отчетности" заменить словами "бухгалтерской (финансовой) отчетности"</w:t>
      </w:r>
    </w:p>
    <w:p>
      <w:r>
        <w:t>(Пункт утратил силу - Федеральный закон от 29.07.2017 № 218-ФЗ)</w:t>
      </w:r>
    </w:p>
    <w:p>
      <w:r>
        <w:rPr>
          <w:b/>
        </w:rPr>
        <w:t>Статья 27</w:t>
      </w:r>
    </w:p>
    <w:p>
      <w:r>
        <w:t>В пункте 3 части 5 статьи 16 Федерального закона от 30 декабря 2008 года № 307-ФЗ "Об аудиторской деятельности" (Собрание законодательства Российской Федерации, 2009, № 1, ст. 15; 2010, № 27, ст. 3420) слова "от федерального органа исполнительной власти, осуществляющего функции по принятию нормативных правовых актов, контролю и надзору в сфере финансовых рынков," исключить.</w:t>
      </w:r>
    </w:p>
    <w:p>
      <w:r>
        <w:rPr>
          <w:b/>
        </w:rPr>
        <w:t>Статья 28</w:t>
      </w:r>
    </w:p>
    <w:p>
      <w:r>
        <w:t>Внести в Федеральный закон от 18 июля 2009 года № 190-ФЗ "О кредитной кооперации" (Собрание законодательства Российской Федерации, 2009, № 29, ст. 3627; 2011, № 48, ст. 6728; № 49, ст. 7040; 2013, № 23, ст. 2871) следующие изменения</w:t>
      </w:r>
    </w:p>
    <w:p>
      <w:r>
        <w:t>в статье 2 слова "и иные нормативные правовые акты" заменить словами ", иные нормативные правовые акты Российской Федерации и нормативные акты Центрального банка Российской Федерации (далее - Банк России)"</w:t>
      </w:r>
    </w:p>
    <w:p>
      <w:r>
        <w:t>в части 4 статьи 3 слова "и органы местного самоуправления" заменить словами ", органы местного самоуправления и Банк России"</w:t>
      </w:r>
    </w:p>
    <w:p>
      <w:r>
        <w:t>в статье 5: а) в наименовании слова "Государственное регулирование" заменить словом "Регулирование"; б) часть 1 изложить в следующей редакции: "1. Регулирование отношений в сфере кредитной кооперации осуществляется Банком России."; в) в части 2: в абзаце первом слова "Уполномоченный федеральный орган исполнительной власти" заменить словами "Банк России"; в пункте 1 слово "правовые" исключить; абзац; (Утратил силу - Федеральный закон от 03.07.2016 № 292-ФЗ) в пункте 7 слово "контроль" заменить словом "надзор", слова "уполномоченным федеральным органом исполнительной власти" заменить словами "Банком России"; г) в части 3: в абзаце первом слова "уполномоченный федеральный орган исполнительной власти" заменить словами "Банк России"; в пункте 3 слова "уполномоченным федеральным органом исполнительной власти" заменить словами "Банком России"; в пункте 4 слова "и иным нормативным правовым актам Российской Федерации" заменить словами ", нормативным правовым актам Российской Федерации и нормативным актам Банка России"; абзац; (Утратил силу - Федеральный закон от 03.07.2016 № 292-ФЗ) в пункте 7 слова "и иных нормативных правовых актов Российской Федерации" заменить словами ", нормативных правовых актов Российской Федерации и нормативных актов Банка России"; в пункте 9: в подпункте "а" слова "уполномоченным федеральным органом исполнительной власти" заменить словами "Банком России"; в подпункте "в" слова "и иных нормативных правовых актов Российской Федерации" заменить словами ", нормативных правовых актов Российской Федерации и нормативных актов Банка России"; в пункте 10 слова "и иными нормативными правовыми актами Российской Федерации" исключить</w:t>
      </w:r>
    </w:p>
    <w:p>
      <w:r>
        <w:t>(Пункт утратил силу - Федеральный закон от 29.06.2015 № 210-ФЗ) 5) в части 2 статьи 8 слова "и иным нормативным правовым актам Российской Федерации" заменить словами ", нормативным правовым актам Российской Федерации и нормативным актам Банка России"</w:t>
      </w:r>
    </w:p>
    <w:p>
      <w:r>
        <w:t>часть 2 статьи 9 после слов "уполномоченных государственных органов" дополнить словами ", Банка России"</w:t>
      </w:r>
    </w:p>
    <w:p>
      <w:r>
        <w:t>в статье 13: а) в пункте 6 части 1 слова "иными нормативными правовыми актами" заменить словами "нормативными актами"; б) в пункте 5 части 2 слова "иными нормативными правовыми актами" заменить словами "нормативными актами"</w:t>
      </w:r>
    </w:p>
    <w:p>
      <w:r>
        <w:t>в части 51 статьи 18 слова "уполномоченный федеральный орган исполнительной власти" заменить словами "Банк России"</w:t>
      </w:r>
    </w:p>
    <w:p>
      <w:r>
        <w:t>в части 3 статьи 28 слова "уполномоченный федеральный орган исполнительной власти" заменить словами "Банк России", слова "уполномоченным федеральным органом исполнительной власти" заменить словами "Банком России"</w:t>
      </w:r>
    </w:p>
    <w:p>
      <w:r>
        <w:t>в статье 35: а) в части 4 слова "уполномоченного федерального органа исполнительной власти" заменить словами "Банка России"; б) в части 10 слова "нормативными правовыми актами уполномоченного федерального органа исполнительной власти" заменить словами "нормативными актами Банка России"; в) в части 12 слова "уполномоченным федеральным органом исполнительной власти" заменить словами "Банком России"</w:t>
      </w:r>
    </w:p>
    <w:p>
      <w:r>
        <w:t>(Пункт утратил силу - Федеральный закон от 03.07.2016 № 292-ФЗ) 12) в статье 40: а) в пункте 1 части 5 слова "уполномоченный федеральный орган исполнительной власти" заменить словами "Банк России"; б) в части 7 слова "нормативными правовыми актами уполномоченного федерального органа исполнительной власти" заменить словами "нормативными актами Банка России"</w:t>
      </w:r>
    </w:p>
    <w:p>
      <w:r>
        <w:t>(Пункт утратил силу - Федеральный закон от 03.07.2016 № 292-ФЗ) 14) (Пункт утратил силу - Федеральный закон от 03.07.2016 № 292-ФЗ)</w:t>
      </w:r>
    </w:p>
    <w:p>
      <w:r>
        <w:rPr>
          <w:b/>
        </w:rPr>
        <w:t>Статья 29</w:t>
      </w:r>
    </w:p>
    <w:p>
      <w:r>
        <w:t>Внести в Федеральный закон от 2 июля 2010 года № 151-ФЗ "О микрофинансовой деятельности и микрофинансовых организациях" (Собрание законодательства Российской Федерации, 2010, № 27, ст. 3435; 2011, № 27, ст. 3880; № 49, ст. 7040; Российская газета, 2013, 2 июля) следующие изменения</w:t>
      </w:r>
    </w:p>
    <w:p>
      <w:r>
        <w:t>в статье 1 слово "государственного" исключить, слова "уполномоченного органа в сфере микрофинансовой деятельности" заменить словами "Центрального банка Российской Федерации (далее - Банк России)"</w:t>
      </w:r>
    </w:p>
    <w:p>
      <w:r>
        <w:t>пункт 5 части 1 статьи 2 признать утратившим силу</w:t>
      </w:r>
    </w:p>
    <w:p>
      <w:r>
        <w:t>в части 1 статьи 3 слова "иными нормативными правовыми актами" заменить словами "нормативными актами"</w:t>
      </w:r>
    </w:p>
    <w:p>
      <w:r>
        <w:t>в статье 4: а) в части 1 слова "уполномоченным органом" заменить словами "Банком России"; б) в части 2 слова "Уполномоченный орган" заменить словами "Банк России"</w:t>
      </w:r>
    </w:p>
    <w:p>
      <w:r>
        <w:t>в статье 5: а) в части 4: в абзаце первом слова "уполномоченный орган" заменить словами "Банк России"; в пункте 5 слова "уполномоченный орган" заменить словами "Банк России"; в пункте 6 слова "уполномоченным органом" заменить словами "Банком России"; б) в части 41 слова "Уполномоченный орган" заменить словами "Банк России"; в) в части 5 слова "уполномоченный орган" заменить словами "Банк России"; г) в части 7 слова "Уполномоченный орган" заменить словами "Банк России"; д) в части 8 слова "уполномоченным органом" заменить словами "Банком России"; е) в части 10 слова "уполномоченный орган" заменить словами "Банк России"</w:t>
      </w:r>
    </w:p>
    <w:p>
      <w:r>
        <w:t>в статье 6: а) в пункте 1 части 1 слова "уполномоченный орган" заменить словами "Банк России", дополнить словами ", нормативных актов Банка России"; б) в части 2 слова "уполномоченным органом" заменить словами "Банком России"; в) в части 3 слова "уполномоченным органом" заменить словами "Банком России"</w:t>
      </w:r>
    </w:p>
    <w:p>
      <w:r>
        <w:t>в статье 7: а) в части 1: в абзаце первом слова "уполномоченным органом" заменить словами "Банком России"; абзац; (Утратил силу - Федеральный закон от 21.12.2013 № 375-ФЗ) б) в части 4 слова "уполномоченный орган" заменить словами "Банк России", слова "уполномоченным органом" заменить словами "Банком России"</w:t>
      </w:r>
    </w:p>
    <w:p>
      <w:r>
        <w:t>в статье 9: а) пункт 5 части 1 после слов "иными нормативными правовыми актами," дополнить словами "нормативными актами Банка России,"; б) пункт 6 части 2 после слов "иными нормативными правовыми актами," дополнить словами "нормативными актами Банка России,"</w:t>
      </w:r>
    </w:p>
    <w:p>
      <w:r>
        <w:t>в наименовании главы 4 слова "контроль деятельности" заменить словами "надзор за деятельностью"</w:t>
      </w:r>
    </w:p>
    <w:p>
      <w:r>
        <w:t>в статье 14: а) в наименовании слова "контроль деятельности" заменить словами "надзор за деятельностью"; б) часть 1 после слов "Органы государственной власти" дополнить словами ", Банк России"; в) в части 2 слова "Государственное регулирование" заменить словом "Регулирование", слова "уполномоченным органом" заменить словами "Банком России"; г) в части 3: в абзаце первом слова "Уполномоченный орган" заменить словами "Банк России"; в пункте 1 слова "иными нормативными правовыми актами" заменить словами "нормативными актами Банка России"; в пункте 2 слова "контроль выполнения" заменить словами "надзор за выполнением", дополнить словами ", нормативными актами Банка России"; д) в части 4: в абзаце первом слова "уполномоченный орган" заменить словами "Банк России"; в пункте 4 после слов "иных нормативных правовых актов" дополнить словами ", нормативных актов Банка России", слова "уполномоченным органом" заменить словами "Банком России"; в пункте 5 слова "контролирует соблюдение" заменить словами "осуществляет надзор за соблюдением"; пункт 8 после слов "иных нормативных правовых актов" дополнить словами ", нормативных актов Банка России"; е) в части 5 слова "уполномоченного органа" заменить словами "Банка России"</w:t>
      </w:r>
    </w:p>
    <w:p>
      <w:r>
        <w:t>в статье 15 слова "уполномоченный орган" заменить словами "Банк России", слова "уполномоченным органом" заменить словами "Банком России"</w:t>
      </w:r>
    </w:p>
    <w:p>
      <w:r>
        <w:rPr>
          <w:b/>
        </w:rPr>
        <w:t>Статья 30</w:t>
      </w:r>
    </w:p>
    <w:p>
      <w:r>
        <w:t>Внести в Федеральный закон от 27 июля 2010 года № 208-ФЗ "О консолидированной финансовой отчетности" (Собрание законодательства Российской Федерации, 2010, № 31, ст. 4177; 2011, № 48, ст. 6728; 2012, № 53, ст. 7607) следующие изменения: 1) части 3 и 4 статьи 2 признать утратившими силу; 2) в статье 4: а) части 1 и 2 изложить в следующей редакции: "1. Годовая консолидированная финансовая отчетность представляется участникам организации, в том числе акционерам, а также в Центральный банк Российской Федерации.</w:t>
      </w:r>
    </w:p>
    <w:p>
      <w:r>
        <w:rPr>
          <w:b/>
        </w:rPr>
        <w:t xml:space="preserve">2. </w:t>
      </w:r>
      <w:r>
        <w:t>Промежуточная консолидированная финансовая отчетность представляется участникам организации, в том числе акционерам, если такое представление предусмотрено ее учредительными документами, а также в Центральный банк Российской Федерации в случаях, установленных Центральным банком Российской Федерации."; б) часть 4 признать утратившей силу; в) в части 5 слово "кредитными" исключить;</w:t>
      </w:r>
    </w:p>
    <w:p>
      <w:r>
        <w:rPr>
          <w:b/>
        </w:rPr>
        <w:t xml:space="preserve">2. </w:t>
      </w:r>
      <w:r>
        <w:t>статью 6 изложить в следующей редакции: "Статья 6. Надзор за представлением и публикацией консолидированной финансовой отчетности Надзор за представлением и публикацией консолидированной финансовой отчетности организациями осуществляет Центральный банк Российской Федерации."</w:t>
      </w:r>
    </w:p>
    <w:p>
      <w:r>
        <w:rPr>
          <w:b/>
        </w:rPr>
        <w:t>Статья 31</w:t>
      </w:r>
    </w:p>
    <w:p>
      <w:r>
        <w:t>Главу 1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3880; № 29, ст. 4291; № 30, ст. 4587; № 49, ст. 7061; 2012, № 31, ст. 4322) дополнить статьей 61 следующего содержания: "Статья 61. Участие в межведомственном информационном взаимодействии Банка России 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w:t>
      </w:r>
    </w:p>
    <w:p>
      <w:r>
        <w:rPr>
          <w:b/>
        </w:rPr>
        <w:t>Статья 32</w:t>
      </w:r>
    </w:p>
    <w:p>
      <w:r>
        <w:t>Внести в Федеральный закон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(Собрание законодательства Российской Федерации, 2010, № 31, ст. 4193; 2011, № 29, ст. 4291; № 48, ст. 6728; 2012, № 31, ст. 4334) следующие изменения</w:t>
      </w:r>
    </w:p>
    <w:p>
      <w:r>
        <w:t>в статье 3: а) в части 1 слова "нормативным правовым актом федерального органа исполнительной власти в области финансовых рынков" заменить словами "нормативным актом Банка России"; б) в части 3 слова "федерального органа исполнительной власти в области финансовых рынков" заменить словами "Банка России"</w:t>
      </w:r>
    </w:p>
    <w:p>
      <w:r>
        <w:t>в статье 5: а) в части 2 слова "федерального органа исполнительной власти в области финансовых рынков" заменить словами "Банка России"; б) в части 4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t>в пункте 3 части 4 статьи 7 слова "федеральный орган исполнительной власти в области финансовых рынков" заменить словами "Банк России"</w:t>
      </w:r>
    </w:p>
    <w:p>
      <w:r>
        <w:t>в части 1 статьи 8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t>в части 1 статьи 9: а) в пункте 2 слова "нормативным правовым актом федерального органа исполнительной власти в области финансовых рынков" заменить словами "нормативным актом Банка России"; б) в пункте 3 слова "нормативным правовым актом федерального органа исполнительной власти в области финансовых рынков" заменить словами "нормативным актом Банка России"; в) пункт 4 изложить в следующей редакции: "4) передавать список инсайдеров в Банк России по его требованию. Действие настоящего пункта не распространяется на Банк России."</w:t>
      </w:r>
    </w:p>
    <w:p>
      <w:r>
        <w:t>в статье 10: а) в части 1 слова "федеральный орган исполнительной власти в области финансовых рынков" заменить словами "Банк России"; б) в части 2 слова "федеральный орган исполнительной власти в области финансовых рынков" заменить словами "Банк России"; в) в части 3 слова "федеральный орган исполнительной власти в области финансовых рынков" заменить словами "Банк России"; г) в части 4 слова "федеральный орган исполнительной власти в области финансовых рынков" заменить словами "Банк России"; д) в части 6 слова "нормативным правовым актом федерального органа исполнительной власти в области финансовых рынков" заменить словами "нормативным актом Банка России"</w:t>
      </w:r>
    </w:p>
    <w:p>
      <w:r>
        <w:t>в статье 11: а) в пункте 1 слова "нормативных правовых актов" заменить словами "нормативных актов"; б) в пункте 2 слова "нормативных правовых актов" заменить словами "нормативных актов"</w:t>
      </w:r>
    </w:p>
    <w:p>
      <w:r>
        <w:t>в статье 12: а) в пункте 3 части 1 слова "федеральный орган исполнительной власти в области финансовых рынков" заменить словами "Банк России", слова "нормативными правовыми актами указанного федерального органа исполнительной власти" заменить словами "нормативными актами Банка России"; б) в пункте 2 части 2 слова "нормативных правовых актов" заменить словами "нормативных актов"; в) в части 3 слова "нормативных правовых актов" заменить словами "нормативных актов"; г) в части 4 слова "федеральный орган исполнительной власти в области финансовых рынков" в соответствующем падеже заменить словами "Банк России" в соответствующем падеже; д) в части 5 слова "Федеральный орган исполнительной власти в области финансовых рынков" заменить словами "Банк России"</w:t>
      </w:r>
    </w:p>
    <w:p>
      <w:r>
        <w:t>в наименовании главы 3 слова "федерального органа исполнительной власти в области финансовых рынков" заменить словами "Банка России"</w:t>
      </w:r>
    </w:p>
    <w:p>
      <w:r>
        <w:t>в статье 13: а) в наименовании слова "федерального органа исполнительной власти в области финансовых рынков" заменить словами "Банка России"; б) в абзаце первом слова "Федеральный орган исполнительной власти в области финансовых рынков" заменить словами "Банк России"; в) в пункте 1 слова "нормативных правовых актов" заменить словами "нормативных актов"; г) в пункте 2 слова "нормативных правовых актов" заменить словами "нормативных актов"; д) в пункте 4 слова "нормативные правовые акты" заменить словами "нормативные акты"</w:t>
      </w:r>
    </w:p>
    <w:p>
      <w:r>
        <w:t>в статье 14: а) в наименовании слова "федерального органа исполнительной власти в области финансовых рынков" заменить словами "Банка России"; б) в части 1: в абзаце первом слова "Федеральный орган исполнительной власти в области финансовых рынков" заменить словами "Банк России"; пункт 1 изложить в следующей редакции: "1) проводит проверки соблюдения органами и организациями, указанными в пункте 9 статьи 4 настоящего Федерального закона, Банком России, юридическими лицами, физическими лицами, в том числе индивидуальными предпринимателями, требований настоящего Федерального закона и принятых в соответствии с ним нормативных актов на основании жалоб (заявлений, обращений), сведений, содержащихся в средствах массовой информации, информации, предоставляемой в соответствии с настоящим Федеральным законом и иными федеральными законами, а также в случаях обнаружения Банком России признаков нарушения требований настоящего Федерального закона. Проведение проверок в соответствии с настоящим пунктом осуществляется в порядке, установленном нормативными актами Банка России, на основании решения Председателя Банка России (его заместителя);"; в пункте 2 слова "Банка России," исключить; в пункте 3 слова "нормативных правовых актов" заменить словами "нормативных актов", слова "Банка России," исключить, слова ", Банком России в федеральный орган исполнительной власти в области финансовых рынков по письменному требованию (запросу) его руководителя (заместителя руководителя)" заменить словами "в Банк России по письменному требованию (запросу) Председателя Банка России (его заместителя)"; в пункте 4 слова "нормативных правовых актов" заменить словами "нормативных актов"; в пункте 5 слова "нормативных правовых актов" заменить словами "нормативных актов"; в пункте 6 слова "Банк России" исключить, слова "нормативных правовых актов" заменить словами "нормативных актов"; в пункте 7 слова "федеральным органом исполнительной власти в области финансовых рынков" заменить словами "Банком России", слова "нормативных правовых актов" заменить словами "нормативных актов"; пункт 8 изложить в следующей редакции: "8) обращается в лицензирующий орган (орган, осуществляющий надзор, аккредитацию) с предложением о принятии установленных федеральными законами мер воздействия, включая приостановление действия или аннулирование (отзыв) лицензии на осуществление соответствующих видов деятельности, в случае несоблюдения требований настоящего Федерального закона и принятых в соответствии с ним нормативных актов. Лицензирующий орган (орган, осуществляющий надзор, аккредитацию) обязан направить в Банк России информацию о результатах рассмотрения указанного предложения;"; в пункте 9 слова "нормативных правовых актов" заменить словами "нормативных актов"; в пункте 12 слова "нормативные правовые акты" заменить словами "нормативные акты"; в) в части 2 слова "нормативных правовых актов" заменить словами "нормативных актов", слова "федеральный орган исполнительной власти в области финансовых рынков" заменить словами "Банк России", слова "Банк России" исключить; г) в части 3: в абзаце первом слова "Банк России" исключить; в пункте 1 слова "федерального органа исполнительной власти в области финансовых рынков" заменить словами "Банка России", слова "федеральным органом исполнительной власти в области финансовых рынков" заменить словами "Банком России"; в пункте 2 слова "федеральный орган исполнительной власти в области финансовых рынков" заменить словами "Банк России"; в пункте 3 слова "федеральный орган исполнительной власти в области финансовых рынков" заменить словами "Банк России", слова "указанного федерального органа исполнительной власти" заменить словами "Банка России"; д) в части 5 слова "Банк России" исключить, слова "федерального органа исполнительной власти в области финансовых рынков" заменить словами "Банка России", слова "Федеральный орган исполнительной власти в области финансовых рынков" заменить словами "Банк России"; е) в части 6 слова "Федеральный орган исполнительной власти в области финансовых рынков" заменить словами "Банк России"; ж) в части 7 слова "федеральный орган исполнительной власти в области финансовых рынков" в соответствующем падеже заменить словами "Банк России" в соответствующем падеже; з) в части 8 слова "федерального органа исполнительной власти в области финансовых рынков" заменить словами "Банка России"; и) в части 9 слова "Федеральный орган исполнительной власти в области финансовых рынков" заменить словами "Банк России"</w:t>
      </w:r>
    </w:p>
    <w:p>
      <w:r>
        <w:t>в статье 15: а) в наименовании слова "федеральным органом исполнительной власти в области финансовых рынков" заменить словами "Банком России"; б) в части 1: в абзаце первом слова "Федеральный орган исполнительной власти в области финансовых рынков" заменить словами "Банк России"; пункт 1 изложить в следующей редакции: "1) о приостановлении действия или об аннулировании лицензии на осуществление профессиональной деятельности на рынке ценных бумаг или лицензии на осуществление иного лицензируемого Банком России вида деятельности, если основанием для принятия соответствующего решения является нарушение требований настоящего Федерального закона и принятых в соответствии с ним нормативных актов, а также о судебных решениях по делам об обжаловании указанных решений Банка России;"; в пункте 3 слова "нормативных правовых актов" заменить словами "нормативных актов"; в) часть 2 признать утратившей силу; г) часть 3 изложить в следующей редакции: "3. Банк России только на основании судебного решения, за исключением случаев, предусмотренных статьей 511 Федерального закона от 10 июля 2002 года № 86-ФЗ "О Центральном банке Российской Федерации (Банке России)", вправе раскрывать или передавать любому лицу информацию о проведенных им проверках, в результате которых не выявлены нарушения требований настоящего Федерального закона и иных принятых в соответствии с ним нормативных правовых актов, а также об административных расследованиях, по окончании которых вынесены постановления о прекращении дела об административном правонарушении в области законодательства Российской Федерации о противодействии неправомерному использованию инсайдерской информации и манипулированию рынком."</w:t>
      </w:r>
    </w:p>
    <w:p>
      <w:r>
        <w:t>в статье 16: а) в наименовании слова "федеральный орган исполнительной власти в области финансовых рынков" заменить словами "Банк России"; б) в части 1 слова "федерального органа исполнительной власти в области финансовых рынков" заменить словами "Банка России"; в) в части 2 слова "федерального органа исполнительной власти в области финансовых рынков" заменить словами "Банка России", слова "Банком России," исключить; г) в части 3 слова "федеральный орган исполнительной власти в области финансовых рынков" заменить словами "Банк России", слова "указанного федерального органа исполнительной власти" заменить словами "Банка России"; д) в части 4 слова "федеральный орган исполнительной власти в области финансовых рынков" в соответствующем падеже заменить словами "Банк России" в соответствующем падеже; е) в части 5 первое предложение изложить в следующей редакции: "Форма письменного требования (запроса) о представлении документов, объяснений, информации, которые указаны в части 1 настоящей статьи, к органам, организациям, юридическим и физическим лицам, которые указаны в части 1 настоящей статьи, определяется Банком России.", слова "руководителем федерального органа исполнительной власти в области финансовых рынков" заменить словами "Председателем Банка России (его заместителем)"; ж) в части 6 слова "Федеральный орган исполнительной власти в области финансовых рынков" заменить словами "Банк России", дополнить словами ", за исключением случаев, предусмотренных статьей 511 Федерального закона от 10 июля 2002 года № 86-ФЗ "О Центральном банке Российской Федерации (Банке России)"</w:t>
      </w:r>
    </w:p>
    <w:p>
      <w:r>
        <w:t>в статье 17: а) в пункте 1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б) в пункте 2 слова "нормативными правовыми актами" заменить словами "нормативными актами"</w:t>
      </w:r>
    </w:p>
    <w:p>
      <w:r>
        <w:t>подпункт "б" пункта 5 статьи 20 признать утратившим силу</w:t>
      </w:r>
    </w:p>
    <w:p>
      <w:r>
        <w:rPr>
          <w:b/>
        </w:rPr>
        <w:t>Статья 33</w:t>
      </w:r>
    </w:p>
    <w:p>
      <w:r>
        <w:t>Внести в Федеральный закон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(Собрание законодательства Российской Федерации, 2010, № 31, ст. 4194; 2011, № 43, ст. 5971) следующие изменения</w:t>
      </w:r>
    </w:p>
    <w:p>
      <w:r>
        <w:t>в части 3 статьи 7 слова "Правительством Российской Федерации" заменить словами "Банком России"</w:t>
      </w:r>
    </w:p>
    <w:p>
      <w:r>
        <w:t>в части 1 статьи 9 слова "Правительством Российской Федерации" заменить словами "Банком России"</w:t>
      </w:r>
    </w:p>
    <w:p>
      <w:r>
        <w:t>в пункте 4 части 2 статьи 12 слова "Правительством Российской Федерации" заменить словами "Банком России"</w:t>
      </w:r>
    </w:p>
    <w:p>
      <w:r>
        <w:t>в части 2 статьи 17 слова "федеральным органом исполнительной власти, к компетенции которого относится осуществление функций по контролю и надзору в сфере страховой деятельности (страхового дела)," заменить словами "Банком России"</w:t>
      </w:r>
    </w:p>
    <w:p>
      <w:r>
        <w:t>в статье 19: а) в части 2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заменить словами "Банком России"; б) в части 3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заменить словами "Банком России"</w:t>
      </w:r>
    </w:p>
    <w:p>
      <w:r>
        <w:t>в части 1 статьи 25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заменить словами "Банком России"</w:t>
      </w:r>
    </w:p>
    <w:p>
      <w:r>
        <w:rPr>
          <w:b/>
        </w:rPr>
        <w:t>Статья 34</w:t>
      </w:r>
    </w:p>
    <w:p>
      <w:r>
        <w:t>Внести в Федеральный закон от 27 ноября 2010 года № 311-ФЗ "О таможенном регулировании в Российской Федерации" (Собрание законодательства Российской Федерации, 2010, № 48, ст. 6252) следующие изменения</w:t>
      </w:r>
    </w:p>
    <w:p>
      <w:r>
        <w:t>в части 13 статьи 141 слова "либо федеральным органом исполнительной власти, осуществляющим функции по контролю и надзору в сфере страховой деятельности (страхового дела)," заменить словом "или"</w:t>
      </w:r>
    </w:p>
    <w:p>
      <w:r>
        <w:t>(Пункт утратил силу - Федеральный закон от 30.12.2015 № 463-ФЗ) 3) в пункте 2 части 1 статьи 144 слова "либо федеральным органом исполнительной власти, осуществляющим функции по контролю и надзору в сфере страховой деятельности (страхового дела)" исключить</w:t>
      </w:r>
    </w:p>
    <w:p>
      <w:r>
        <w:rPr>
          <w:b/>
        </w:rPr>
        <w:t>Статья 35</w:t>
      </w:r>
    </w:p>
    <w:p>
      <w:r>
        <w:t>Внести в статью 14 Федерального закона от 29 ноября 2010 года № 326-ФЗ "Об обязательном медицинском страховании в Российской Федерации" (Собрание законодательства Российской Федерации, 2010, № 49, ст. 6422) следующие изменения</w:t>
      </w:r>
    </w:p>
    <w:p>
      <w:r>
        <w:t>в части 1 слова "федеральным органом исполнительной власти, осуществляющим функции по контролю и надзору в сфере страховой деятельности" заменить словами "в установленном законодательством Российской Федерации порядке"</w:t>
      </w:r>
    </w:p>
    <w:p>
      <w:r>
        <w:t>часть 4 изложить в следующей редакции: "4.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r>
        <w:rPr>
          <w:b/>
        </w:rPr>
        <w:t>Статья 36</w:t>
      </w:r>
    </w:p>
    <w:p>
      <w:r>
        <w:t>Внести в Федеральный закон от 7 февраля 2011 года № 7-ФЗ "О клиринге и клиринговой деятельности" (Собрание законодательства Российской Федерации, 2011, № 7, ст. 904; № 48, ст. 6728; № 49, ст. 7040, 7061; 2012, № 53, ст. 7607) следующие изменения: 1) в части 1 статьи 1 слово "государственного" исключить; 2) в пункте 5 статьи 2 слова "федеральным органом исполнительной власти в области финансовых рынков" заменить словами "Центральным банком Российской Федерации (далее - Банк России)"; 3) в статье 4: а) в части 1 слова "федеральном органе исполнительной власти в области финансовых рынков" заменить словами "Банке России"; б) в части 3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в) в части 7 слова "нормативным правовым актам федерального органа исполнительной власти в области финансовых рынков" заменить словами "нормативным актам Банка России"; г) в части 9 слова "федеральным органом исполнительной власти в области финансовых рынков" заменить словами "Банком России"; 4) в статье 5: а) в части 14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б) часть 16 изложить в следующей редакции: "16. Клиринговая организация и лицо, осуществляющее функции центрального контрагента, обязаны обеспечить возможность предоставления в Банк России документов и сведений в электронно-цифровой форме с электронной цифровой подписью в форме, порядке и сроки, которые установлены нормативными актами Банка России."; 5) в статье 6: а) в части 2 слова "федеральным органом исполнительной власти в области финансовых рынков" заменить словами "Банком России"; б) в части 8 слова "федерального органа исполнительной власти в области финансовых рынков" заменить словами "Банка России"; в) часть 9 изложить в следующей редакции: "9. Клиринговая организация обязана направить уведомление в письменной форме в Банк России о предполагаемом избрании (назначении) соответствующего должностного лица. Указанное уведомление должно содержать сведения, подтверждающие соблюдение требований, установленных частями 1, 2 и 6 настоящей статьи. Требования к порядку и форме представления указанного уведомления определяются нормативными актами Банка России. Банк России в течение 10 рабочих дней со дня получения указанного уведомления дает в письменной форме согласие на избрание (назначение) соответствующего кандидата на должность или отказ в его избрании (назначении). Такой отказ допускается в случае несоответствия кандидата требованиям, установленным частями 1, 2 и 6 настоящей статьи, или в случае включения в уведомление неполных или недостоверных сведений."; г) в части 10 первое предложение изложить в следующей редакции: "Если Банком России ранее было дано согласие на избрание (назначение) кандидата на должность, указанную в части 8 настоящей статьи, согласие Банка России на избрание (назначение) этого кандидата на эту же должность не требуется."; д) в части 11 слова "федеральный орган исполнительной власти в области финансовых рынков" заменить словами "Банк России"; е) в части 12 слова "федеральный орган исполнительной власти в области финансовых рынков" заменить словами "Банк России"; ж) в части 13 слова "федеральный орган исполнительной власти в области финансовых рынков" заменить словами "Банк России"; 6) в статье 7: а) в абзаце первом части 2 слова "федеральный орган исполнительной власти в области финансовых рынков" заменить словами "Банк России",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б) в части 4 слова "федеральный орган исполнительной власти в области финансовых рынков" заменить словами "Банк России"; 7) в статье 8: а) в части 1 слова "федеральным органом исполнительной власти в области финансовых рынков" заменить словами "Банком России"; б) в части 2 слова "федеральным органом исполнительной власти в области финансовых рынков" заменить словами "Банком России"; 8) в части 1 статьи 9 слова "нормативных правовых актов федерального органа исполнительной власти в области финансовых рынков" заменить словами "нормативных актов Банка России"; 9) в статье 10: а) в части 1 слова "нормативным правовым актам федерального органа исполнительной власти в области финансовых рынков" заменить словами "нормативным актам Банка России"; б) часть 3 изложить в следующей редакции: "3. Порядок осуществления внутреннего контроля устанавливается документами клиринговой организации. Требования к указанным документам устанавливаются нормативными актами Банка России."; 10) в части 3 статьи 12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11) в статье 15: а) в части 6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б) в части 9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12) в части 8 статьи 16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13) в статье 19: а) в пункте 10 части 2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б) в части 4 слова "федеральным органом исполнительной власти в области финансовых рынков" заменить словами "Банком России"; в) в части 5 слова "федеральным органом исполнительной власти в области финансовых рынков" заменить словами "Банком России"; 14) в части 3 статьи 20 слова "федеральный орган исполнительной власти в области финансовых рынков" заменить словами "Банк России", слова "указанного органа" заменить словами "Банка России"; 15) в статье 22: а) в части 2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б) в части 3 слова "федеральным органом исполнительной власти в области финансовых рынков" заменить словами "Банком России"; в) в части 5 второе предложение изложить в следующей редакции: "Требования к указанному документу (указанным документам) устанавливаются нормативными актами Банка России."; г) в части 7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д) часть 8 изложить в следующей редакции: "8. Клиринговая организация обязана проводить стресс-тестирование системы управления рисками, предоставлять информацию о результатах указанного стресс-тестирования участникам клиринга, в Банк России в соответствии с методикой и в сроки, которые установлены нормативными актами Банка России. Порядок проведения стресс-тестирования должен быть определен документом (документами) клиринговой организации, определяющим (определяющими) меры, направленные на снижение рисков и подлежащим (подлежащими) регистрации в Банке России."; 16) в статье 23: а) в части 6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б) в пункте 4 части 15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в) в части 17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г) в части 18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д) в части 23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17) в статье 24: а) в части 5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б) в части 6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в) в части 7 слова "нормативных правовых актов федерального органа исполнительной власти в области финансовых рынков" заменить словами "нормативных актов Банка России"; г) в части 10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д) в части 15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18) наименование главы 5 изложить в следующей редакции: "Глава 5. Регулирование клиринговой деятельности и надзор за ее осуществлением"; 19) в статье 25: а) в наименовании слова "федерального органа исполнительной власти в области финансовых рынков" заменить словами "Банка России"; б) в части 1: абзац первый изложить в следующей редакции: "1. Банк России:"; в пункте 1 слова "нормативные правовые акты" заменить словами "нормативные акты"; в пунктах 7, 11 и 12 слова "по согласованию с Банком России" исключить; в пункте 15 слова "федеральный орган исполнительной власти в области финансовых рынков" заменить словами "Банк России"; в пункте 17 слова "нормативными правовыми актами" заменить словами "нормативными актами"; в пункте 21 слова "нормативных правовых актов федерального органа исполнительной власти в области финансовых рынков" заменить словами "нормативных актов Банка России"; в пункте 22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в пункте 23 слова "нормативных правовых актов федерального органа исполнительной власти в области финансовых рынков" заменить словами "нормативных актов Банка России"; в пункте 24 слова ", а если таким юридическим лицом является кредитная организация, обращается в Банк России с предложением о принятии установленных федеральными законами мер воздействия к указанной кредитной организации" исключить; пункт 26 признать утратившим силу; в) в части 2: в абзаце первом слова "федеральный орган исполнительной власти в области финансовых рынков" заменить словами "Банк России"; в пункте 3 слова "руководителем федерального органа исполнительной власти в области финансовых рынков" заменить словами "Председателем Банка России или его заместителем",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пункт 5 признать утратившим силу; г) в части 3 слова "федерального органа исполнительной власти в области финансовых рынков" заменить словами "Банка России", слова "руководителя указанного органа" заменить словами "Председателя Банка России или его заместителя"; д) в части 4 слова "Федеральный орган исполнительной власти в области финансовых рынков" заменить словами "Банк России", слова ", включая кредитные организации," исключить; е) части 5 и 6 изложить в следующей редакции: "5. Информация, составляющая банковскую тайну, представляется в Банк России по его мотивированному письменному запросу. Форма указанного запроса определяется Банком России. Такой запрос может быть направлен Председателем Банка России или его заместителем.</w:t>
      </w:r>
    </w:p>
    <w:p>
      <w:r>
        <w:rPr>
          <w:b/>
        </w:rPr>
        <w:t xml:space="preserve">6. </w:t>
      </w:r>
      <w:r>
        <w:t>В случае выявления Банком России нарушения требований настоящего Федерального закона и принятых в соответствии с ним нормативных актов Банка России, а также в целях прекращения и предотвращения таких нарушений Банк России вправе направлять предписания, обязательные для исполнения лицами, которым они адресованы. Предписание должно содержать требование Банка России, касающееся вопросов его компетенции, а также указание срока его исполнения."; ж) в части 7 слова "федеральный орган исполнительной власти в области финансовых рынков" заменить словами "Банк России"; з) в части 8 слова "федерального органа исполнительной власти в области финансовых рынков" заменить словами "Банка России"; и) в части 9 слова "федерального органа исполнительной власти в области финансовых рынков" заменить словами "Банка России"; к) в части 10 слова "Федеральный орган исполнительной власти в области финансовых рынков" заменить словами "Банк России";</w:t>
      </w:r>
    </w:p>
    <w:p>
      <w:r>
        <w:rPr>
          <w:b/>
        </w:rPr>
        <w:t xml:space="preserve">3. </w:t>
      </w:r>
      <w:r>
        <w:t>В состав временной администрации входят руководитель временной администрации, его заместитель (при необходимости) и члены временной администрации. Руководителем (заместителем руководителя) временной администрации назначается служащий Банка России. Порядок назначения временной администрации и регламент ее деятельности определяются нормативными актами Банка России."; в) в части 8 слова "федерального органа исполнительной власти в области финансовых рынков" заменить словами "Банка России";</w:t>
      </w:r>
    </w:p>
    <w:p>
      <w:r>
        <w:rPr>
          <w:b/>
        </w:rPr>
        <w:t xml:space="preserve">6. </w:t>
      </w:r>
      <w:r>
        <w:t>в статье 26:</w:t>
      </w:r>
    </w:p>
    <w:p>
      <w:r>
        <w:rPr>
          <w:b/>
        </w:rPr>
        <w:t xml:space="preserve">6. </w:t>
      </w:r>
      <w:r>
        <w:t>в статье 27:</w:t>
      </w:r>
    </w:p>
    <w:p>
      <w:r>
        <w:rPr>
          <w:b/>
        </w:rPr>
        <w:t xml:space="preserve">6. </w:t>
      </w:r>
      <w:r>
        <w:t>в статье 28:</w:t>
      </w:r>
    </w:p>
    <w:p>
      <w:r>
        <w:rPr>
          <w:b/>
        </w:rPr>
        <w:t xml:space="preserve">6. </w:t>
      </w:r>
      <w:r>
        <w:t>в статье 29:</w:t>
      </w:r>
    </w:p>
    <w:p>
      <w:r>
        <w:rPr>
          <w:b/>
        </w:rPr>
        <w:t xml:space="preserve">6. </w:t>
      </w:r>
      <w:r>
        <w:t>в части 1 слова "федеральным органом исполнительной власти в области финансовых рынков" заменить словами "Банком России"</w:t>
      </w:r>
    </w:p>
    <w:p>
      <w:r>
        <w:rPr>
          <w:b/>
        </w:rPr>
        <w:t xml:space="preserve">6. </w:t>
      </w:r>
      <w:r>
        <w:t>в части 3: в абзаце первом слова "федеральный орган исполнительной власти в области финансовых рынков" заменить словами "Банк России"; в пункте 1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в пункте 2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в пункте 10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в пункте 12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rPr>
          <w:b/>
        </w:rPr>
        <w:t xml:space="preserve">6. </w:t>
      </w:r>
      <w:r>
        <w:t>в части 5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rPr>
          <w:b/>
        </w:rPr>
        <w:t xml:space="preserve">6. </w:t>
      </w:r>
      <w:r>
        <w:t>в части 51 слова "федерального органа исполнительной власти в области финансовых рынков" заменить словами "Банка России"</w:t>
      </w:r>
    </w:p>
    <w:p>
      <w:r>
        <w:rPr>
          <w:b/>
        </w:rPr>
        <w:t xml:space="preserve">6. </w:t>
      </w:r>
      <w:r>
        <w:t>в части 52 слова "федерального органа исполнительной власти в области финансовых рынков" заменить словами "Банка России"</w:t>
      </w:r>
    </w:p>
    <w:p>
      <w:r>
        <w:rPr>
          <w:b/>
        </w:rPr>
        <w:t xml:space="preserve">6. </w:t>
      </w:r>
      <w:r>
        <w:t>в части 53 слова "федерального органа исполнительной власти в области финансовых рынков" заменить словами "Банка России"</w:t>
      </w:r>
    </w:p>
    <w:p>
      <w:r>
        <w:rPr>
          <w:b/>
        </w:rPr>
        <w:t xml:space="preserve">6. </w:t>
      </w:r>
      <w:r>
        <w:t>в части 6 слова "Федеральный орган исполнительной власти в области финансовых рынков" заменить словами "Банк России"</w:t>
      </w:r>
    </w:p>
    <w:p>
      <w:r>
        <w:rPr>
          <w:b/>
        </w:rPr>
        <w:t xml:space="preserve">6. </w:t>
      </w:r>
      <w:r>
        <w:t>в части 7 слова "федеральным органом исполнительной власти в области финансовых рынков" заменить словами "Банком России", слова "федеральный орган исполнительной власти в области финансовых рынков" заменить словами "Банк России"</w:t>
      </w:r>
    </w:p>
    <w:p>
      <w:r>
        <w:rPr>
          <w:b/>
        </w:rPr>
        <w:t xml:space="preserve">6. </w:t>
      </w:r>
      <w:r>
        <w:t>в части 8 слова "Федеральный орган исполнительной власти в области финансовых рынков" заменить словами "Банк России"</w:t>
      </w:r>
    </w:p>
    <w:p>
      <w:r>
        <w:rPr>
          <w:b/>
        </w:rPr>
        <w:t xml:space="preserve">6. </w:t>
      </w:r>
      <w:r>
        <w:t>в части 10 слова "федерального органа исполнительной власти в области финансовых рынков" заменить словами "Банка России"; л) в части 11 слова "Федеральный орган исполнительной власти в области финансовых рынков" заменить словами "Банк России"; м) в пункте 2 части 12 слова "нормативных правовых актов федерального органа исполнительной власти в области финансовых рынков" заменить словами "нормативных актов Банка России"; н) в части 13 слова "федерального органа исполнительной власти в области финансовых рынков" заменить словами "Банка России"; о) в части 15 слова "федеральный орган исполнительной власти в области финансовых рынков" в соответствующем падеже заменить словами "Банк России" в соответствующем падеже; п) в части 16 слова "федеральным органом исполнительной власти в области финансовых рынков" заменить словами "Банком России"; р) в части 17 слова "Федеральный орган исполнительной власти в области финансовых рынков" заменить словами "Банк России"; с) в части 18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т) в части 19 слова "Федеральный орган исполнительной власти в области финансовых рынков" заменить словами "Банк России", слова "федеральным органом исполнительной власти в области финансовых рынков" заменить словами "Банком России"; у) в абзаце первом части 20 слова "федерального органа исполнительной власти в области финансовых рынков" заменить словами "Банка России"; ф) в части 21 слова "Федеральный орган исполнительной власти в области финансовых рынков" заменить словами "Банк России"</w:t>
      </w:r>
    </w:p>
    <w:p>
      <w:r>
        <w:rPr>
          <w:b/>
        </w:rPr>
        <w:t xml:space="preserve">6. </w:t>
      </w:r>
      <w:r>
        <w:t>в абзаце первом части 1 слова "федеральном органе исполнительной власти в области финансовых рынков" заменить словами "Банке России"</w:t>
      </w:r>
    </w:p>
    <w:p>
      <w:r>
        <w:rPr>
          <w:b/>
        </w:rPr>
        <w:t xml:space="preserve">6. </w:t>
      </w:r>
      <w:r>
        <w:t>часть 2 изложить в следующей редакции: "2. Банк России принимает решение о регистрации документов, предусмотренных настоящей статьей, и вносимых в них изменений либо об отказе в их регистрации не позднее 30 дней со дня принятия им соответствующих документов, если более короткий срок не предусмотрен нормативными актами Банка России. Регистрация документов клиринговой организации и вносимых в них изменений осуществляется Банком России в порядке, установленном нормативными актами Банка России."</w:t>
      </w:r>
    </w:p>
    <w:p>
      <w:r>
        <w:rPr>
          <w:b/>
        </w:rPr>
        <w:t xml:space="preserve">6. </w:t>
      </w:r>
      <w:r>
        <w:t>в пункте 1 части 4 слова "нормативных правовых актов федерального органа исполнительной власти в области финансовых рынков" заменить словами "нормативных актов Банка России"</w:t>
      </w:r>
    </w:p>
    <w:p>
      <w:r>
        <w:rPr>
          <w:b/>
        </w:rPr>
        <w:t xml:space="preserve">6. </w:t>
      </w:r>
      <w:r>
        <w:t>в части 1: в абзаце первом слова "федеральным органом исполнительной власти в области финансовых рынков" заменить словами "Банком России"; в пункте 2 слова "федерального органа исполнительной власти в области финансовых рынков" заменить словами "Банка России"; в пункте 3 слова "федерального органа исполнительной власти в области финансовых рынков" заменить словами "Банка России"</w:t>
      </w:r>
    </w:p>
    <w:p>
      <w:r>
        <w:rPr>
          <w:b/>
        </w:rPr>
        <w:t xml:space="preserve">6. </w:t>
      </w:r>
      <w:r>
        <w:t>часть 2 изложить в следующей редакции: "2. Решение об аннулировании лицензии принимается Банком России в порядке и сроки, которые установлены нормативным актом Банка России. В решении об аннулировании лицензии указывается основание для ее аннулирования."</w:t>
      </w:r>
    </w:p>
    <w:p>
      <w:r>
        <w:rPr>
          <w:b/>
        </w:rPr>
        <w:t xml:space="preserve">6. </w:t>
      </w:r>
      <w:r>
        <w:t>в части 4 слова "федерального органа исполнительной власти в области финансовых рынков" заменить словами "Банка России"</w:t>
      </w:r>
    </w:p>
    <w:p>
      <w:r>
        <w:rPr>
          <w:b/>
        </w:rPr>
        <w:t xml:space="preserve">6. </w:t>
      </w:r>
      <w:r>
        <w:t>в части 5 слова "нормативным правовым актом федерального органа исполнительной власти в области финансовых рынков" заменить словами "нормативными актами Банка России"</w:t>
      </w:r>
    </w:p>
    <w:p>
      <w:r>
        <w:rPr>
          <w:b/>
        </w:rPr>
        <w:t xml:space="preserve">6. </w:t>
      </w:r>
      <w:r>
        <w:t>в части 6 слова "федеральный орган исполнительной власти в области финансовых рынков" в соответствующем падеже заменить словами "Банк России" в соответствующем падеже</w:t>
      </w:r>
    </w:p>
    <w:p>
      <w:r>
        <w:rPr>
          <w:b/>
        </w:rPr>
        <w:t xml:space="preserve">6. </w:t>
      </w:r>
      <w:r>
        <w:t>в части 7 слова "федеральным органом исполнительной власти в области финансовых рынков" заменить словами "Банком России"</w:t>
      </w:r>
    </w:p>
    <w:p>
      <w:r>
        <w:rPr>
          <w:b/>
        </w:rPr>
        <w:t xml:space="preserve">6. </w:t>
      </w:r>
      <w:r>
        <w:t>в части 9 слова "Федеральный орган исполнительной власти в области финансовых рынков" заменить словами "Банк России", слова "федерального органа исполнительной власти в области финансовых рынков" заменить словами "Банка России"</w:t>
      </w:r>
    </w:p>
    <w:p>
      <w:r>
        <w:rPr>
          <w:b/>
        </w:rPr>
        <w:t xml:space="preserve">6. </w:t>
      </w:r>
      <w:r>
        <w:t>в части 11 слова "федеральным органом исполнительной власти в области финансовых рынков" заменить словами "Банком России"</w:t>
      </w:r>
    </w:p>
    <w:p>
      <w:r>
        <w:rPr>
          <w:b/>
        </w:rPr>
        <w:t xml:space="preserve">6. </w:t>
      </w:r>
      <w:r>
        <w:t>в части 1 слова "федеральный орган исполнительной власти в области финансовых рынков" заменить словами "Банк России"</w:t>
      </w:r>
    </w:p>
    <w:p>
      <w:r>
        <w:rPr>
          <w:b/>
        </w:rPr>
        <w:t xml:space="preserve">6. </w:t>
      </w:r>
      <w:r>
        <w:t>части 2 и 3 изложить в следующей редакции: "2. Решением о назначении временной администрации Банк России утверждает состав временной администрации. В период деятельности временной администрации полномочия исполнительных органов клиринговой организации могут быть ограничены или приостановлены решением Банка России о назначении временной администрации</w:t>
      </w:r>
    </w:p>
    <w:p>
      <w:r>
        <w:rPr>
          <w:b/>
        </w:rPr>
        <w:t xml:space="preserve">3. </w:t>
      </w:r>
      <w:r>
        <w:t>в части 3 статьи 30 слова "Федеральный орган исполнительной власти в области финансовых рынков" заменить словами "Банк России"</w:t>
      </w:r>
    </w:p>
    <w:p>
      <w:r>
        <w:rPr>
          <w:b/>
        </w:rPr>
        <w:t>Статья 37</w:t>
      </w:r>
    </w:p>
    <w:p>
      <w:r>
        <w:t>Внести в Федеральный закон от 27 июня 2011 года № 161-ФЗ "О национальной платежной системе" (Собрание законодательства Российской Федерации, 2011, № 27, ст. 3872) следующие изменения</w:t>
      </w:r>
    </w:p>
    <w:p>
      <w:r>
        <w:t>в части 10 статьи 20 слова "по согласованию с уполномоченным федеральным органом исполнительной власти" исключить</w:t>
      </w:r>
    </w:p>
    <w:p>
      <w:r>
        <w:t>часть 2 статьи 36 признать утратившей силу</w:t>
      </w:r>
    </w:p>
    <w:p>
      <w:r>
        <w:rPr>
          <w:b/>
        </w:rPr>
        <w:t>Статья 38</w:t>
      </w:r>
    </w:p>
    <w:p>
      <w:r>
        <w:t>Внести в Федеральный закон от 1 июля 2011 года №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 27, ст. 3881; № 49, ст. 7020, 7040, 7061; 2012, № 31, ст. 4319, 4320; № 53, ст. 7592) следующие изменения</w:t>
      </w:r>
    </w:p>
    <w:p>
      <w:r>
        <w:t>пункт 7 статьи 8 признать утратившим силу</w:t>
      </w:r>
    </w:p>
    <w:p>
      <w:r>
        <w:t>в наименовании главы 4 слово "государственный" исключить</w:t>
      </w:r>
    </w:p>
    <w:p>
      <w:r>
        <w:t>часть 1 статьи 22 изложить в следующей редакции: "1. Контроль за деятельностью операторов технического осмотра и проверка заявителей на соответствие установленным требованиям аккредитации осуществляются указанным в части 1 статьи 5 настоящего Федерального закона профессиональным объединением страховщиков в порядке, установленном уполномоченным органом, указанным в статье 23 настоящего Федерального закона."</w:t>
      </w:r>
    </w:p>
    <w:p>
      <w:r>
        <w:t>в статье 23: а) в наименовании слова "Государственный контроль (надзор)" заменить словами "Контроль (надзор)"; б) слова "Государственный контроль (надзор)" заменить словами "Контроль (надзор)", слова "уполномоченным федеральным органом исполнительной власти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заменить словами "в соответствии с законодательством Российской Федерации"</w:t>
      </w:r>
    </w:p>
    <w:p>
      <w:r>
        <w:rPr>
          <w:b/>
        </w:rPr>
        <w:t>Статья 39</w:t>
      </w:r>
    </w:p>
    <w:p>
      <w:r>
        <w:t>В пункте 16 статьи 2 Федерального закона от 25 июля 2011 года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(Собрание законодательства Российской Федерации, 2011, № 31, ст. 4700) слова "федеральный орган исполнительной власти, осуществляющий функции по контролю и надзору в сфере страховой деятельности (страхового дела)" заменить словами "Банк России".</w:t>
      </w:r>
    </w:p>
    <w:p>
      <w:r>
        <w:rPr>
          <w:b/>
        </w:rPr>
        <w:t>Статья 40</w:t>
      </w:r>
    </w:p>
    <w:p>
      <w:r>
        <w:t>Внести в Федеральный закон от 21 ноября 2011 года № 325-ФЗ "Об организованных торгах" (Собрание законодательства Российской Федерации, 2011, № 48, ст. 6726; 2012, № 53, ст. 7607) следующие изменения</w:t>
      </w:r>
    </w:p>
    <w:p>
      <w:r>
        <w:t>в пункте 2 части 1 статьи 2 слово "правовых" исключить</w:t>
      </w:r>
    </w:p>
    <w:p>
      <w:r>
        <w:t>в статье 4: а) в части 1 слова "федеральном органе исполнительной власти в области финансовых рынков" заменить словами "Центральном банке Российской Федерации (далее - Банк России)"; б) в части 6 слова "нормативным правовым актам федерального органа исполнительной власти в области финансовых рынков" заменить словами "нормативным актам Банка России"; в) в части 9 слова "федеральном органе исполнительной власти в области финансовых рынков" заменить словами "Банке России"; г) в части 11 слова "нормативных правовых актов федерального органа исполнительной власти в области финансовых рынков" заменить словами "нормативных актов Банка России", слова "федеральном органе исполнительной власти в области финансовых рынков" заменить словами "Банке России"</w:t>
      </w:r>
    </w:p>
    <w:p>
      <w:r>
        <w:t>в статье 5: а) в пункте 4 части 7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б) в части 8 слова "федерального органа исполнительной власти в области финансовых рынков" заменить словами "Банка России"; в) в части 12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г) часть 13 изложить в следующей редакции: "13. Организатор торговли обязан обеспечить возможность представления в Банк России документов и сведений в электронной форме с электронной подписью в формате, порядке и сроки, которые установлены нормативными актами Банка России."; д) в части 14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t>в статье 6: а) в части 2 слова "федеральным органом исполнительной власти в области финансовых рынков" заменить словами "Банком России"; б) в части 9 слова "федерального органа исполнительной власти в области финансовых рынков" заменить словами "Банка России"; в) в части 10 слова "федеральный орган исполнительной власти в области финансовых рынков" заменить словами "Банк России",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слова "Федеральный орган исполнительной власти в области финансовых рынков" заменить словами "Банк России"; г) в части 11 слова "федеральным органом исполнительной власти в области финансовых рынков" заменить словами "Банком России", слова "федерального органа исполнительной власти в области финансовых рынков" заменить словами "Банка России"; д) в части 12 слова "федеральный орган исполнительной власти в области финансовых рынков" заменить словами "Банк России"; е) в части 13 слова "федеральный орган исполнительной власти в области финансовых рынков" заменить словами "Банк России"; ж) в части 14 слова "федеральный орган исполнительной власти в области финансовых рынков" заменить словами "Банк России"</w:t>
      </w:r>
    </w:p>
    <w:p>
      <w:r>
        <w:t>в статье 7: а) в абзаце первом части 2 слова "федеральный орган исполнительной власти в области финансовых рынков" заменить словами "Банк России",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б) в части 4 слова "федеральный орган исполнительной власти в области финансовых рынков" заменить словами "Банк России"</w:t>
      </w:r>
    </w:p>
    <w:p>
      <w:r>
        <w:t>в статье 8: а) в части 1 слова "федеральным органом исполнительной власти в области финансовых рынков" заменить словами "Банком России"; б) в части 2 слова "федеральным органом исполнительной власти в области финансовых рынков" заменить словами "Банком России"</w:t>
      </w:r>
    </w:p>
    <w:p>
      <w:r>
        <w:t>в части 3 статьи 10: а) в пункте 2 слова "нормативных правовых актов, а также в силу предписаний федерального органа исполнительной власти в области финансовых рынков" заменить словами "нормативных актов Банка России"; б) в пункте 3 слова "нормативных правовых актов" заменить словами "нормативных актов"; в) в пункте 4 слова "Центрального банка Российской Федерации (далее - Банк России)" заменить словами "Банка России"</w:t>
      </w:r>
    </w:p>
    <w:p>
      <w:r>
        <w:t>в статье 12: а) в части 2 слова ", за исключением их использования участниками оптового рынка электрической энергии и мощности, а также случаев, установленных федеральными законами" исключить, дополнить предложением следующего содержания: "Указанный запрет не распространяется на коммерческого оператора оптового рынка электрической энергии и мощности, определяемого в соответствии с Федеральным законом "Об электроэнергетике"."; б) в части 3 слово "правовыми" исключить; в) в части 4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t>в статье 13: а) в части 1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б) в части 2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слова "федеральном органе исполнительной власти в области финансовых рынков" заменить словами "Банке России"; в) в части 3 слово "правовыми" исключить</w:t>
      </w:r>
    </w:p>
    <w:p>
      <w:r>
        <w:t>в части 3 статьи 14 слова "нормативных правовых актов федерального органа исполнительной власти в области финансовых рынков" заменить словами "нормативных актов Банка России"</w:t>
      </w:r>
    </w:p>
    <w:p>
      <w:r>
        <w:t>в статье 15: а) в части 1 слова "федеральным органом исполнительной власти в области финансовых рынков" заменить словами "Банком России"; б) в части 4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t>в части 5 статьи 16 слова "федеральным органом исполнительной власти в области финансовых рынков" заменить словами "Банком России"</w:t>
      </w:r>
    </w:p>
    <w:p>
      <w:r>
        <w:t>в части 4 статьи 17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t>в статье 18: а) в части 4 слова "федеральном органе исполнительной власти в области финансовых рынков" заменить словами "Банке России"; б) в части 5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t>в статье 21: а) в части 1 слова "нормативным правовым актом федерального органа исполнительной власти в области финансовых рынков" заменить словами "нормативными актами Банка России", слова "федерального органа исполнительной власти в области финансовых рынков или требования" исключить; б) в части 2 слова "федеральный орган исполнительной власти в области финансовых рынков" заменить словами "Банк России", слова "нормативным правовым актом федерального органа исполнительной власти в области финансовых рынков" заменить словами "нормативными актами Банка России"</w:t>
      </w:r>
    </w:p>
    <w:p>
      <w:r>
        <w:t>в статье 22: а) в пункте 8 части 2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б) в части 4 слова "федеральном органе исполнительной власти в области финансовых рынков" заменить словами "Банке России"; в) в части 6 слова "федеральным органом исполнительной власти в области финансовых рынков" заменить словами "Банком России"; г) в части 7 слово "правовых" исключить</w:t>
      </w:r>
    </w:p>
    <w:p>
      <w:r>
        <w:t>в статье 23: а) в части 3 слова "федеральный орган исполнительной власти в области финансовых рынков по запросу указанного органа" заменить словами "Банк России по запросу Банка России"; б) часть 4 признать утратившей силу</w:t>
      </w:r>
    </w:p>
    <w:p>
      <w:r>
        <w:t>наименование главы 4 изложить в следующей редакции: "Глава 4. Регулирование и надзор за осуществлением деятельности по проведению организованных торгов"</w:t>
      </w:r>
    </w:p>
    <w:p>
      <w:r>
        <w:t>в статье 25: а) наименование изложить в следующей редакции: "Статья 25. Полномочия Банка России"; б) в части 1: абзац первый изложить в следующей редакции: "1. Банк России:"; в пункте 1 слово "правовые" исключить; в пункте 15 слова "федеральный орган исполнительной власти в области финансовых рынков" заменить словами "Банк России"; в пунктах 18 и 22 слово "правовых" исключить; в пункте 23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в пункте 25 слово "правовых" исключить; пункт 29 признать утратившим силу; в) в абзаце первом части 2 слова "федеральный орган исполнительной власти в области финансовых рынков" заменить словами "Банк России"; г) в части 3 слова "федерального органа исполнительной власти в области финансовых рынков" заменить словами "Банка России", слова "руководителя (его заместителя) указанного органа" заменить словами "Председателя Банка России (его заместителя)"; д) в части 4 слова "Федеральный орган исполнительной власти в области финансовых рынков" заменить словами "Банк России", слова "федеральный орган исполнительной власти в области финансовых рынков" заменить словами "Банк России"; е) в части 5 слова "федеральный орган исполнительной власти в области финансовых рынков" в соответствующем падеже заменить словами "Банк России" в соответствующем падеже; ж) в части 6: в абзаце первом слова "Федеральный орган исполнительной власти в области финансовых рынков" заменить словами "Банк России"; в пункте 1 слова "нормативные правовые акты федерального органа исполнительной власти в области финансовых рынков" в соответствующем падеже заменить словами "нормативные акты Банка России" в соответствующем падеже; в пункте 2 слова "федерального органа исполнительной власти в области финансовых рынков" заменить словами "Банка России"; з) в части 7 слова "федеральный орган исполнительной власти в области финансовых рынков" в соответствующем падеже заменить словами "Банк России" в соответствующем падеже</w:t>
      </w:r>
    </w:p>
    <w:p>
      <w:r>
        <w:t>в статье 26: а) в части 1 слова "федеральным органом исполнительной власти в области финансовых рынков" заменить словами "Банком России"; б) в абзаце первом и пункте 7 части 2 слово "правовых" исключить; в) в части 3: в абзаце первом слова "федеральный орган исполнительной власти в области финансовых рынков" заменить словами "Банк России"; в пункте 1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в пункте 2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в пункте 10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в пункте 14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г) в части 5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д) в части 6 слова "Федеральный орган исполнительной власти в области финансовых рынков" заменить словами "Банк России"; е) в части 7 слова "федеральный орган исполнительной власти в области финансовых рынков" в соответствующем падеже заменить словами "Банк России" в соответствующем падеже; ж) в части 8 слова "Федеральный орган исполнительной власти в области финансовых рынков" заменить словами "Банк России"; з) в части 10 слова "федерального органа исполнительной власти в области финансовых рынков" заменить словами "Банка России"; и) в части 11 слова "Федеральный орган исполнительной власти в области финансовых рынков" заменить словами "Банк России"; к) в пункте 2 части 12 слова "нормативных правовых актов федерального органа исполнительной власти в области финансовых рынков" заменить словами "нормативных актов Банка России"; л) в части 13 слова "федерального органа исполнительной власти в области финансовых рынков" заменить словами "Банка России", слова "указанного органа" заменить словами "Банка России"; м) в части 15 слова "федеральный орган исполнительной власти в области финансовых рынков" заменить словами "Банк России"; н) в части 16 слова "федеральным органом исполнительной власти в области финансовых рынков" заменить словами "Банком России"; о) в части 17 слова "Федеральный орган исполнительной власти в области финансовых рынков" заменить словами "Банк России"; п) в части 18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р) часть 19 изложить в следующей редакции: "19. Банк России ведет реестр лицензий бирж и торговых систем (далее - реестр лицензий). Порядок ведения реестра лицензий и порядок предоставления выписок из него устанавливаются Банком России."; с) в части 20: в абзаце первом слова "федерального органа исполнительной власти в области финансовых рынков" заменить словами "Банка России"; в пункте 7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т) в части 21 слова "Федеральный орган исполнительной власти в области финансовых рынков" заменить словами "Банк России"</w:t>
      </w:r>
    </w:p>
    <w:p>
      <w:r>
        <w:t>в статье 27: а) в части 1: в абзаце первом слова "федеральном органе исполнительной власти в области финансовых рынков" заменить словами "Банке России"; в пункте 2 слова "нормативными правыми актами федерального органа исполнительной власти в области финансовых рынков" заменить словами "нормативными актами Банка России"; в пункте 4 слово "правовых" исключить; б) часть 3 изложить в следующей редакции: "3. Банк России принимает решение о регистрации документов, предусмотренных частью 1 настоящей статьи, и вносимых в них изменений либо об отказе в их регистрации не позднее 30 дней со дня принятия им соответствующих документов, если более короткий срок не предусмотрен нормативными актами Банка России. Регистрация документов организатора торговли и вносимых в них изменений осуществляется Банком России в порядке, установленном нормативными актами Банка России."; в) пункт 1 части 5 изложить в следующей редакции: "1) несоответствие документов, представленных на регистрацию, требованиям настоящего Федерального закона и принятых в соответствии с ним нормативных актов Банка России, а также иных федеральных законов и принятых в соответствии с ними нормативных правовых актов;"</w:t>
      </w:r>
    </w:p>
    <w:p>
      <w:r>
        <w:t>в статье 28: а) в части 1: в абзаце первом слова "федеральным органом исполнительной власти в области финансовых рынков" заменить словами "Банком России"; в пункте 2 слова "федерального органа исполнительной власти в области финансовых рынков" заменить словами "Банка России"; в пункте 3 слова "федерального органа исполнительной власти в области финансовых рынков" заменить словами "Банка России"; в пунктах 4 - 6 слово "правовыми" исключить; б) в части 2 слова "федеральным органом исполнительной власти в области финансовых рынков в порядке и сроки, которые установлены нормативным правовым актом федерального органа исполнительной власти в области финансовых рынков" заменить словами "Банком России в порядке и сроки, которые установлены нормативными актами Банка России"; в) в части 4 слова "федерального органа исполнительной власти в области финансовых рынков" заменить словами "Банка России"; г) в части 5 слова "нормативным правовым актом федерального органа исполнительной власти в области финансовых рынков" заменить словами "нормативным актом Банка России"; д) в части 6 слова "федеральный орган исполнительной власти в области финансовых рынков" в соответствующем падеже заменить словами "Банк России" в соответствующем падеже; е) в части 7 слова "федеральным органом исполнительной власти в области финансовых рынков" заменить словами "Банком России"; ж) в части 9 слова "Федеральный орган исполнительной власти в области финансовых рынков" заменить словами "Банк России", слова "федерального органа исполнительной власти в области финансовых рынков" заменить словами "Банка России"; з) в части 11 слова "федеральным органом исполнительной власти в области финансовых рынков" заменить словами "Банком России"</w:t>
      </w:r>
    </w:p>
    <w:p>
      <w:r>
        <w:rPr>
          <w:b/>
        </w:rPr>
        <w:t>Статья 41</w:t>
      </w:r>
    </w:p>
    <w:p>
      <w:r>
        <w:t>Внести в Федеральный закон от 30 ноября 2011 года № 360-ФЗ "О порядке финансирования выплат за счет средств пенсионных накоплений" (Собрание законодательства Российской Федерации, 2011, № 49, ст. 7038; 2012, № 50, ст. 6965) следующие изменения</w:t>
      </w:r>
    </w:p>
    <w:p>
      <w:r>
        <w:t>в статье 11: а) в части 8 слова "Правительством Российской Федерации" заменить словами "Центральным банком Российской Федерации"; б) в части 12 слова "по регулированию, контролю и надзору в сфере формирования и инвестирования средств пенсионных накоплений" заменить словами "в сфере формирования и инвестирования средств пенсионных накоплений"; в) в части 18 слова "по регулированию, контролю и надзору в сфере формирования и инвестирования средств пенсионных накоплений" заменить словами "в сфере формирования и инвестирования средств пенсионных накоплений"; г) в части 19 слова "Правительством Российской Федерации" заменить словами "Центральным банком Российской Федерации"; д) в части 20 слова "уполномоченным федеральным органом исполнительной власти по регулированию, контролю и надзору в сфере формирования и инвестирования средств пенсионных накоплений" заменить словами "Центральным банком Российской Федерации"; е) в части 21 слова "уполномоченным федеральным органом исполнительной власти по регулированию, контролю и надзору в сфере формирования и инвестирования средств пенсионных накоплений" заменить словами "уполномоченным федеральным органом исполнительной власти в сфере формирования и инвестирования средств пенсионных накоплений и Центральным банком Российской Федерации"</w:t>
      </w:r>
    </w:p>
    <w:p>
      <w:r>
        <w:t>в части 5 статьи 13 слова "уполномоченным Правительством Российской Федерации федеральным органом исполнительной власти" заменить словами "Центральным банком Российской Федерации"</w:t>
      </w:r>
    </w:p>
    <w:p>
      <w:r>
        <w:t>статью 17 признать утратившей силу</w:t>
      </w:r>
    </w:p>
    <w:p>
      <w:r>
        <w:rPr>
          <w:b/>
        </w:rPr>
        <w:t>Статья 42</w:t>
      </w:r>
    </w:p>
    <w:p>
      <w:r>
        <w:t>В части 4 статьи 10 Федерального закона от 3 декабря 2011 года № 380-ФЗ "О хозяйственных партнерствах" (Собрание законодательства Российской Федерации, 2011, № 49, ст. 7058) слова ", определяемых уполномоченным органом исполнительной власти в сфере финансовых рынков" исключить.</w:t>
      </w:r>
    </w:p>
    <w:p>
      <w:r>
        <w:rPr>
          <w:b/>
        </w:rPr>
        <w:t>Статья 43</w:t>
      </w:r>
    </w:p>
    <w:p>
      <w:r>
        <w:t>Внести в Федеральный закон от 6 декабря 2011 года № 402-ФЗ "О бухгалтерском учете" (Собрание законодательства Российской Федерации, 2011, № 50, ст. 7344; Российская газета, 2013, 2 июля) следующие изменения</w:t>
      </w:r>
    </w:p>
    <w:p>
      <w:r>
        <w:t>в статье 7: а) в абзаце первом части 4 слова "на торгах фондовых бирж и (или) иных организаторов торговли на рынке ценных бумаг" заменить словами "на организованных торгах"; б) в части 7 после слов "Главный бухгалтер кредитной организации" дополнить словами "и главный бухгалтер некредитной финансовой организации", слово "должен" заменить словом "должны"</w:t>
      </w:r>
    </w:p>
    <w:p>
      <w:r>
        <w:t>в статье 13: а) часть 4 изложить в следующей редакции: "4. Промежуточная бухгалтерская (финансовая) отчетность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 б) часть 10 после слова "опубликования" дополнить словами ", а также представления", после слова "опубликовываться" дополнить словами "и представляться"</w:t>
      </w:r>
    </w:p>
    <w:p>
      <w:r>
        <w:t>в пункте 1 части 2 статьи 23 слово "утверждает" заменить словами "разрабатывает, утверждает"</w:t>
      </w:r>
    </w:p>
    <w:p>
      <w:r>
        <w:t>в статье 25: а) часть 1 после слова "федеральных" дополнить словами "и отраслевых"; б) в части 2: абзац первый после слова "федеральных" дополнить словами "и отраслевых"; пункт 4 после слова "федеральных" дополнить словами "и отраслевых"; в) части 3 и 4 признать утратившими силу</w:t>
      </w:r>
    </w:p>
    <w:p>
      <w:r>
        <w:t>часть 1 статьи 29 после слов "бухгалтерская (финансовая) отчетность" дополнить словами ", аудиторские заключения о ней"</w:t>
      </w:r>
    </w:p>
    <w:p>
      <w:r>
        <w:rPr>
          <w:b/>
        </w:rPr>
        <w:t>Статья 44</w:t>
      </w:r>
    </w:p>
    <w:p>
      <w:r>
        <w:t>Внести в Федеральный закон от 7 декабря 2011 года № 414-ФЗ "О центральном депозитарии" (Собрание законодательства Российской Федерации, 2011, № 50, ст. 7356; 2012, № 31, ст. 4334; № 53, ст. 7607) следующие изменения</w:t>
      </w:r>
    </w:p>
    <w:p>
      <w:r>
        <w:t>в статье 1 слово "государственного" исключить</w:t>
      </w:r>
    </w:p>
    <w:p>
      <w:r>
        <w:t>в статье 5: а) в части 5 слова "федеральный орган исполнительной власти в области финансовых рынков" заменить словами "Банк России"; б) в части 6 слова "Федеральный орган исполнительной власти в области финансовых рынков" заменить словами "Банк России"; в) в части 7 слова "федеральным органом исполнительной власти в области финансовых рынков" заменить словами "Банком России"</w:t>
      </w:r>
    </w:p>
    <w:p>
      <w:r>
        <w:t>в части 1 статьи 6 слова "установленным федеральным органом исполнительной власти в области финансовых рынков, а также квалификационным требованиям," исключить</w:t>
      </w:r>
    </w:p>
    <w:p>
      <w:r>
        <w:t>в статье 7: а) в части 1 слова "нормативных правовых актов федерального органа исполнительной власти в области финансовых рынков" заменить словами "нормативных актов Банка России"; б) в части 3 слова "нормативными правовыми актами федерального органа исполнительной власти в области финансовых рынков по согласованию с Банком России" заменить словами "нормативными актами Банка России"</w:t>
      </w:r>
    </w:p>
    <w:p>
      <w:r>
        <w:t>в статье 9: а) в части 4 слова "федеральным органом исполнительной власти в области финансовых рынков" заменить словами "Банком России"; б) в части 5 слова "федеральным органом исполнительной власти в области финансовых рынков" заменить словами "Банком России"</w:t>
      </w:r>
    </w:p>
    <w:p>
      <w:r>
        <w:t>в пункте 9 части 1 статьи 10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t>в пункте 11 части 2 статьи 17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t>в части 1 статьи 20 слова "федерального органа исполнительной власти в области финансовых рынков и" исключить, слова "нормативным правовым актом федерального органа исполнительной власти в области финансовых рынков по согласованию с Банком России" заменить словами "нормативными актами Банка России"</w:t>
      </w:r>
    </w:p>
    <w:p>
      <w:r>
        <w:t>в статье 21 слова "нормативных правовых актов" заменить словами "нормативных актов"</w:t>
      </w:r>
    </w:p>
    <w:p>
      <w:r>
        <w:t>в статье 22: а) часть 1 изложить в следующей редакции: "1. Присвоение статуса центрального депозитария осуществляется Банком России в порядке, предусмотренном настоящим Федеральным законом и нормативными актами Банка России."; б) в части 2 слова "федеральный орган исполнительной власти в области финансовых рынков" заменить словами "Банк России",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 в) в части 3 слова "федеральный орган исполнительной власти в области финансовых рынков" заменить словами "Банк России", слова "нормативных правовых актов" заменить словами "нормативных актов"; г) в части 4 слова "федеральным органом исполнительной власти в области финансовых рынков" заменить словами "Банком России"; д) в пункте 1 части 5 слова "нормативных правовых актов" заменить словами "нормативных актов"; е) в части 6 слова "федерального органа исполнительной власти в области финансовых рынков" заменить словами "Банка России"</w:t>
      </w:r>
    </w:p>
    <w:p>
      <w:r>
        <w:t>в статье 23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t>в части 8 статьи 24 слова "федеральный орган исполнительной власти в области финансовых рынков" заменить словами "Банк России"</w:t>
      </w:r>
    </w:p>
    <w:p>
      <w:r>
        <w:t>в статье 25: а) пункт 3 части 1 дополнить словами ", кредитным организациям"; б) в абзаце первом части 4 слова "федеральным органом исполнительной власти в области финансовых рынков" заменить словами "Банком России"</w:t>
      </w:r>
    </w:p>
    <w:p>
      <w:r>
        <w:t>в части 5 статьи 29 слова "федеральный орган исполнительной власти в области финансовых рынков" заменить словами "Банк России"</w:t>
      </w:r>
    </w:p>
    <w:p>
      <w:r>
        <w:t>в части 11 статьи 30 слова "нормативными правовыми актами федерального органа исполнительной власти в области финансовых рынков" заменить словами "нормативными актами Банка России"</w:t>
      </w:r>
    </w:p>
    <w:p>
      <w:r>
        <w:t>в наименовании главы 5 слово "государственный" исключить</w:t>
      </w:r>
    </w:p>
    <w:p>
      <w:r>
        <w:t>в статье 32: а) в наименовании слова "федерального органа исполнительной власти в области финансовых рынков" заменить словами "Банка России"; б) в абзаце первом слова "Федеральный орган исполнительной власти в области финансовых рынков" заменить словами "Банк России", слово ", контроль" исключить; в) в пункте 1 слова "нормативные правовые акты" заменить словами "нормативные акты"; г) пункт 3 изложить в следующей редакции: "3) устанавливает требования к внутренним документам центрального депозитария, подлежащим согласованию в соответствии с настоящим Федеральным законом, в том числе требования к правилам управления рисками, связанными с осуществлением деятельности центрального депозитария;"; д) в пункте 7 слова "федеральный орган исполнительной власти в области финансовых рынков" заменить словами "Банк России"; е) в пункте 8 слова "нормативных правовых актов федерального органа исполнительной власти в области финансовых рынков" заменить словами "нормативных актов Банка России"</w:t>
      </w:r>
    </w:p>
    <w:p>
      <w:r>
        <w:rPr>
          <w:b/>
        </w:rPr>
        <w:t>Статья 45</w:t>
      </w:r>
    </w:p>
    <w:p>
      <w:r>
        <w:t>Внести в Федеральный закон от 14 июня 2012 года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(Собрание законодательства Российской Федерации, 2012, № 25, ст. 3257) следующие изменения</w:t>
      </w:r>
    </w:p>
    <w:p>
      <w:r>
        <w:t>в статье 5: а) в части 4 слова "федерального органа исполнительной власти, осуществляющего функции по контролю и надзору в сфере страховой деятельности (далее - орган страхового надзора)" заменить словами "федерального органа исполнительной власти, осуществляющего функции по контролю и надзору в сфере транспорта (далее - орган транспортного контроля и надзора)"; б) часть 5 признать утратившей силу</w:t>
      </w:r>
    </w:p>
    <w:p>
      <w:r>
        <w:t>в статье 11: а) часть 3 изложить в следующей редакции: "3. Центральный банк Российской Федерации (Банк России) вправе установить предельные (минимальные и максимальные) значения страховых тарифов в зависимости от вида транспорта, вида перевозок и влияющих на степень риска факторов."; б) в части 12 слова "Уполномоченные Правительством Российской Федерации федеральные органы исполнительной власти проводят" заменить словами "Банк России проводит", слова "уполномоченные Правительством Российской Федерации федеральные органы исполнительной власти" заменить словами "Банк России"</w:t>
      </w:r>
    </w:p>
    <w:p>
      <w:r>
        <w:t>в части 1 статьи 14 слова "Правительством Российской Федерации" заменить словами "Банком России"</w:t>
      </w:r>
    </w:p>
    <w:p>
      <w:r>
        <w:t>в части 2 статьи 15 слова "Правительством Российской Федерации" заменить словами "Банком России"</w:t>
      </w:r>
    </w:p>
    <w:p>
      <w:r>
        <w:t>в части 4 статьи 20 слова "органом страхового надзора" заменить словами "Банком России"</w:t>
      </w:r>
    </w:p>
    <w:p>
      <w:r>
        <w:t>в части 2 статьи 21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заменить словами "Банком России"</w:t>
      </w:r>
    </w:p>
    <w:p>
      <w:r>
        <w:t>в части 2 статьи 22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заменить словами "Банком России"</w:t>
      </w:r>
    </w:p>
    <w:p>
      <w:r>
        <w:t>в части 1 статьи 26 слова "Правительством Российской Федерации" заменить словами "Банком России"</w:t>
      </w:r>
    </w:p>
    <w:p>
      <w:r>
        <w:rPr>
          <w:b/>
        </w:rPr>
        <w:t>Статья 46</w:t>
      </w:r>
    </w:p>
    <w:p>
      <w:r>
        <w:t>Внести в статью 3 Федерального закона от 29 декабря 2012 года № 282-ФЗ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 53, ст. 7607) следующие изменения</w:t>
      </w:r>
    </w:p>
    <w:p>
      <w:r>
        <w:t>подпункт "в" пункта 3 исключить</w:t>
      </w:r>
    </w:p>
    <w:p>
      <w:r>
        <w:t>абзац девятый пункта 24 признать утратившим силу</w:t>
      </w:r>
    </w:p>
    <w:p>
      <w:r>
        <w:rPr>
          <w:b/>
        </w:rPr>
        <w:t>Статья 47</w:t>
      </w:r>
    </w:p>
    <w:p>
      <w:r>
        <w:t>В части 2 статьи 23 Федерального закона от 5 апреля 2013 года № 41-ФЗ "О Счетной палате Российской Федерации" (Собрание законодательства Российской Федерации, 2013, № 14, ст. 1649) слово "банковского" заменить словом "финансового".</w:t>
      </w:r>
    </w:p>
    <w:p>
      <w:r>
        <w:rPr>
          <w:b/>
        </w:rPr>
        <w:t>Статья 48</w:t>
      </w:r>
    </w:p>
    <w:p>
      <w:r>
        <w:t>Признать утратившими силу</w:t>
      </w:r>
    </w:p>
    <w:p>
      <w:r>
        <w:t>Федеральный закон от 26 ноября 1998 года № 182-ФЗ "О внесении изменения и дополнения в статью 43 Федерального закона "О рынке ценных бумаг" (Собрание законодательства Российской Федерации, 1998, № 48, ст. 5857)</w:t>
      </w:r>
    </w:p>
    <w:p>
      <w:r>
        <w:t>пункт 32 статьи 1 Федерального закона от 28 декабря 2002 года № 185-ФЗ "О внесении изменений и дополнений в Федеральный закон "О рынке ценных бумаг" и о внесении дополнения в Федеральный закон "О некоммерческих организациях" (в части замены слов в статьях 40, 41, пункте 17 статьи 42, статье 43, пункте 9 статьи 44, статьях 46 и 52) (Собрание законодательства Российской Федерации, 2002, № 52, ст. 5141)</w:t>
      </w:r>
    </w:p>
    <w:p>
      <w:r>
        <w:t>пункты 2, 3 и 4 статьи 36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пункт 15 Федерального закона от 29 декабря 2004 года № 193-ФЗ "О внесении изменений в Федеральный закон "Об ипотечных ценных бумагах" (Собрание законодательства Российской Федерации, 2005, № 1, ст. 19)</w:t>
      </w:r>
    </w:p>
    <w:p>
      <w:r>
        <w:t>абзацы пятый и шестой пункта 11 статьи 1 Федерального закона от 27 декабря 2005 года № 194-ФЗ "О внесении изменений в Федеральный закон "О рынке ценных бумаг", Федеральный закон "Об акционерных обществах" и Федеральный закон "О защите прав и законных интересов инвесторов на рынке ценных бумаг" (Собрание законодательства Российской Федерации, 2006, № 1, ст. 5)</w:t>
      </w:r>
    </w:p>
    <w:p>
      <w:r>
        <w:t>абзац двадцать второй пункта 50 статьи 1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 50, ст. 6247)</w:t>
      </w:r>
    </w:p>
    <w:p>
      <w:r>
        <w:t>пункт 9 статьи 2 Федерального закона от 7 февраля 2011 года № 8-ФЗ "О внесении изменений в отдельные законодательные акты Российской Федерации в связи с принятием Федерального закона "О клиринге и клиринговой деятельности" (Собрание законодательства Российской Федерации, 2011, № 7, ст. 905)</w:t>
      </w:r>
    </w:p>
    <w:p>
      <w:r>
        <w:t>статью 4 Федерального закона от 27 июня 2011 года № 162-ФЗ "О внесении изменений в отдельные законодательные акты Российской Федерации в связи с принятием Федерального закона "О национальной платежной системе" (Собрание законодательства Российской Федерации, 2011, № 27, ст. 3873)</w:t>
      </w:r>
    </w:p>
    <w:p>
      <w:r>
        <w:t>пункт 11 статьи 2 Федерального закона от 28 июня 2011 года № 168-ФЗ "О внесении изменений в статьи 641 и 77 Федерального закона "Об ипотеке (залоге недвижимости)" и Федеральный закон "О накопительно-ипотечной системе жилищного обеспечения военнослужащих" (Собрание законодательства Российской Федерации, 2011, № 27, ст. 3879)</w:t>
      </w:r>
    </w:p>
    <w:p>
      <w:r>
        <w:t>пункт 3 статьи 6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t>пункт 11 статьи 2 Федерального закона от 30 ноября 2011 года № 359-ФЗ "О внесении изменений в отдельные законодательные акты Российской Федерации в связи с принятием Федерального закона "О порядке финансирования выплат за счет средств пенсионных накоплений" (Собрание законодательства Российской Федерации, 2011, № 49, ст. 7037)</w:t>
      </w:r>
    </w:p>
    <w:p>
      <w:r>
        <w:t>пункт 1 статьи 11 Федерального закона от 30 ноября 2011 года № 362-ФЗ "О внесении изменений в отдельные законодательные акты Российской Федерации" (Собрание законодательства Российской Федерации, 2011, № 49, ст. 7040)</w:t>
      </w:r>
    </w:p>
    <w:p>
      <w:r>
        <w:t>абзацы двадцать второй, двадцать девятый и тридцатый статьи 3 Федерального закона от 29 июня 2012 года №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(Собрание законодательства Российской Федерации, 2012, № 27, ст. 3588)</w:t>
      </w:r>
    </w:p>
    <w:p>
      <w:r>
        <w:rPr>
          <w:b/>
        </w:rPr>
        <w:t>Статья 49</w:t>
      </w:r>
    </w:p>
    <w:p>
      <w:r>
        <w:rPr>
          <w:b/>
        </w:rPr>
        <w:t xml:space="preserve">1. </w:t>
      </w:r>
      <w:r>
        <w:t>До вступления в силу нормативных актов Банка России, принятие которых отнесено к компетенции Банка России настоящим Федеральным законом, применяются нормативные правовые акты Правительства Российской Федерации и нормативные правовые акты федеральных органов исполнительной власти Российской Федерации</w:t>
      </w:r>
    </w:p>
    <w:p>
      <w:r>
        <w:rPr>
          <w:b/>
        </w:rPr>
        <w:t xml:space="preserve">2. </w:t>
      </w:r>
      <w:r>
        <w:t>Лицензии, разрешения, аттестаты, аккредитации, статус, выданные (осуществленные или присвоенные) Федеральной комиссией по рынку ценных бумаг, Федеральной службой по финансовым рынкам, Комиссией по товарной бирже, Инспекцией негосударственных пенсионных фондов при Министерстве труда и социального развития Российской Федерации, Федеральной службой страхового надзора, действительны до окончания срока их действия. Если указанные лицензии, разрешения, аттестаты, аккредитации, статус выданы (осуществлены или присвоены) без ограничения срока действия, то они действуют бессрочно. При переоформлении документа, подтверждающего наличие лицензии (переоформлении лицензии), документа, подтверждающего наличие разрешения и (или) аккредитации, а также аттестата, выданного Федеральной комиссией по рынку ценных бумаг, Федеральной службой по финансовым рынкам, Комиссией по товарной бирже, Инспекцией негосударственных пенсионных фондов при Министерстве труда и социального развития Российской Федерации, Федеральной службой страхового надзора, выдаются соответствующие документ или лицензия Банка России в порядке, установленном для переоформления соответствующих документов или лицензий</w:t>
      </w:r>
    </w:p>
    <w:p>
      <w:r>
        <w:rPr>
          <w:b/>
        </w:rPr>
        <w:t xml:space="preserve">3. </w:t>
      </w:r>
      <w:r>
        <w:t>Со дня вступления в силу настоящего Федерального закона внесение изменений в реестры и исключение сведений из реестров, ведение которых осуществлялось Федеральной службой по финансовым рынкам в соответствии с федеральными законами, осуществляются Банком России. Профессиональные объединения страховщиков, которые были созданы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Федеральным законом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Федеральным законом от 14 июня 2012 года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с согласия федерального органа исполнительной власти по надзору за страховой деятельностью или сведения о которых внесены в реестр объединений субъектов страхового дела в качестве профессиональных объединений страховщиков до дня вступления в силу настоящего Федерального закона, продолжают осуществлять свою деятельность в порядке, установленном названными федеральными законами. При этом Банк России включает сведения о профессиональном объединении страховщиков, созданном до дня вступления в силу настоящего Федерального закона с согласия федерального органа исполнительной власти по надзору за страховой деятельностью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реестр объединений субъектов страхового дела в качестве профессионального объединения страховщиков</w:t>
      </w:r>
    </w:p>
    <w:p>
      <w:r>
        <w:rPr>
          <w:b/>
        </w:rPr>
        <w:t xml:space="preserve">4. </w:t>
      </w:r>
      <w:r>
        <w:t>Банк России выполняет начатые Федеральной службой по финансовым рынкам процедуры, связанные с выполнением государственных функций и предоставлением государственных услуг, а также принимает решения по результатам выполнения таких процедур</w:t>
      </w:r>
    </w:p>
    <w:p>
      <w:r>
        <w:rPr>
          <w:b/>
        </w:rPr>
        <w:t xml:space="preserve">5. </w:t>
      </w:r>
      <w:r>
        <w:t>Со дня вступления в силу настоящего Федерального закона Банк России является правопреемником Федеральной службы по финансовым рынкам в отношениях, связанных с учреждением (участием в капитале) юридических лиц или участием (членством) в организациях, в том числе в международных и иностранных организациях (в том числе форумах, группах, комитетах). Банк России является также правопреемником Федеральной службы по финансовым рынкам в соглашениях и договорах, заключенных Федеральной службой по финансовым рынкам с иностранными регуляторами в области финансовых рынков, а также с международными и иностранными органами и организациями</w:t>
      </w:r>
    </w:p>
    <w:p>
      <w:r>
        <w:rPr>
          <w:b/>
        </w:rPr>
        <w:t xml:space="preserve">6. </w:t>
      </w:r>
      <w:r>
        <w:t>Со дня вступления в силу настоящего Федерального закона Банк России является процессуальным правопреемником Федеральной службы по финансовым рынкам в судах общей юрисдикции, мировых судах и арбитражных судах. Со дня вступления в силу настоящего Федерального закона Банк России выступает в качестве заинтересованного лица (ответчика) по делам об оспаривании ненормативных правовых актов, решений, действий (бездействия) Федеральной службы по финансовым рынкам и ее территориальных органов, должностных лиц Федеральной службы по финансовым рынкам и должностных лиц ее территориальных органов. Исполнение судебных актов по делам, возбужденным до 1 сентября 2013 года, предусматривающих взыскание денежных средств, в том числе в виде возмещения судебных расходов, в связи с деятельностью Федеральной службы по финансовым рынкам и ее должностных лиц производится за счет средств федерального бюджета</w:t>
      </w:r>
    </w:p>
    <w:p>
      <w:r>
        <w:rPr>
          <w:b/>
        </w:rPr>
        <w:t xml:space="preserve">7. </w:t>
      </w:r>
      <w:r>
        <w:t>Банк России является правопреемником Федеральной службы по финансовым рынкам по гражданским правам и обязанностям Федеральной службы по финансовым рынкам</w:t>
      </w:r>
    </w:p>
    <w:p>
      <w:r>
        <w:rPr>
          <w:b/>
        </w:rPr>
        <w:t xml:space="preserve">8. </w:t>
      </w:r>
      <w:r>
        <w:t>Документы Федеральной службы по финансовым рынкам, в том числе полученные или созданные Федеральной службой по финансовым рынкам и ее территориальными органами (за исключением дел по личному составу), в упорядоченном состоянии передаются на хранение в Банк России и территориальные органы соответственно до их передачи в соответствующие государственные архивы</w:t>
      </w:r>
    </w:p>
    <w:p>
      <w:r>
        <w:rPr>
          <w:b/>
        </w:rPr>
        <w:t xml:space="preserve">9. </w:t>
      </w:r>
      <w:r>
        <w:t>До утверждения программы подготовки арбитражных управляющих в делах о банкротстве финансовых организаций и в течение девяноста дней с даты утверждения этой программы к арбитражным управляющим применяются положения подпунктов 5 - 7 пункта 1 статьи 18325 Федерального закона от 26 октября 2002 года № 127-ФЗ "О несостоятельности (банкротстве)" (в редакции настоящего Федерального закона) без учета требований о сдаче экзамена, предусмотренного пунктом 1 статьи 18325 Федерального закона от 26 октября 2002 года № 127-ФЗ "О несостоятельности (банкротстве)". (В редакции Федерального закона от 04.10.2014 № 288-ФЗ)</w:t>
      </w:r>
    </w:p>
    <w:p>
      <w:r>
        <w:rPr>
          <w:b/>
        </w:rPr>
        <w:t xml:space="preserve">10. </w:t>
      </w:r>
      <w:r>
        <w:t>Положения пункта 14 статьи 4 и пункта 161 статьи 18 Федерального закона от 10 июля 2002 года № 86-ФЗ "О Центральном банке Российской Федерации (Банке России)" в части утверждения Банком России отраслевых стандартов бухгалтерского учета для некредитных финансовых организаций применяются с 1 января 2015 года</w:t>
      </w:r>
    </w:p>
    <w:p>
      <w:r>
        <w:rPr>
          <w:b/>
        </w:rPr>
        <w:t xml:space="preserve">11. </w:t>
      </w:r>
      <w:r>
        <w:t>Члены Национального банковского совета со дня вступления в силу настоящего Федерального закона осуществляют свои полномочия в качестве членов Национального финансового совета, если иное не будет определено органом, направившим члена Национального банковского совета</w:t>
      </w:r>
    </w:p>
    <w:p>
      <w:r>
        <w:rPr>
          <w:b/>
        </w:rPr>
        <w:t xml:space="preserve">12. </w:t>
      </w:r>
      <w:r>
        <w:t>Со дня вступления в силу настоящего Федерального закона отчеты, сведения, уведомления, другая информация и документы, направляемые (представляемые) в Федеральную службу по финансовым рынкам либо подлежащие согласованию или утверждению Федеральной службой по финансовым рынкам в соответствии с нормативными правовыми актами Правительства Российской Федерации и нормативными правовыми актами федеральных органов исполнительной власти Российской Федерации, указанными в части 1 настоящей статьи, направляются (представляются) в Банк России, согласовываются и утверждаются Банком России</w:t>
      </w:r>
    </w:p>
    <w:p>
      <w:r>
        <w:rPr>
          <w:b/>
        </w:rPr>
        <w:t xml:space="preserve">13. </w:t>
      </w:r>
      <w:r>
        <w:t>Банк России предоставляет информацию и (или) иные документы в соответствии со статьей 511 Федерального закона от 10 июля 2002 года № 86-ФЗ "О Центральном банке Российской Федерации (Банке России)" об операциях и о сделках, совершенных после 1 января 2014 года, а также о лицах, совершивших указанные операции</w:t>
      </w:r>
    </w:p>
    <w:p>
      <w:r>
        <w:rPr>
          <w:b/>
        </w:rPr>
        <w:t xml:space="preserve">14. </w:t>
      </w:r>
      <w:r>
        <w:t>(Часть утратила силу - Федеральный закон от 29.06.2015 № 210-ФЗ)</w:t>
      </w:r>
    </w:p>
    <w:p>
      <w:r>
        <w:rPr>
          <w:b/>
        </w:rPr>
        <w:t xml:space="preserve">15. </w:t>
      </w:r>
      <w:r>
        <w:t>После дня вступления в силу настоящего Федерального закона Совет директоров Банка России формируется в новом составе в порядке, установленном законодательством Российской Федерации, в срок до 1 ноября 2013 года</w:t>
      </w:r>
    </w:p>
    <w:p>
      <w:r>
        <w:rPr>
          <w:b/>
        </w:rPr>
        <w:t>Статья 50</w:t>
      </w:r>
    </w:p>
    <w:p>
      <w:r>
        <w:rPr>
          <w:b/>
        </w:rPr>
        <w:t xml:space="preserve">1. </w:t>
      </w:r>
      <w:r>
        <w:t>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
        <w:rPr>
          <w:b/>
        </w:rPr>
        <w:t xml:space="preserve">2. </w:t>
      </w:r>
      <w:r>
        <w:t>Подпункт "ж" пункта 2 и абзацы восемнадцатый и девятнадцатый подпункта "а" пункта 14 статьи 14 настоящего Федерального закона вступают в силу с 1 января 2016 года</w:t>
      </w:r>
    </w:p>
    <w:p>
      <w:r>
        <w:rPr>
          <w:b/>
        </w:rPr>
        <w:t xml:space="preserve">3. </w:t>
      </w:r>
      <w:r>
        <w:t>Пункты 1 - 10 статьи 10 настоящего Федерального закона вступают в силу с 1 сентября 2013 года, но не ранее чем по истечении одного месяца со дня официального опубликования настоящего Федерального закона</w:t>
      </w:r>
    </w:p>
    <w:p>
      <w:r>
        <w:rPr>
          <w:b/>
        </w:rPr>
        <w:t xml:space="preserve">4. </w:t>
      </w:r>
      <w:r>
        <w:t>Пункт 11 статьи 10 настоящего Федерального закона вступает в силу со дня официального опубликования настоящего Федерального закона</w:t>
      </w:r>
    </w:p>
    <w:p>
      <w:r>
        <w:rPr>
          <w:b/>
        </w:rPr>
        <w:t xml:space="preserve">5. </w:t>
      </w:r>
      <w:r>
        <w:t>Положение подпункта 5 пункта 1 статьи 33335 Налогового кодекса Российской Федерации (в редакции настоящего Федерального закона) применяется с 1 сентября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