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ратификации Протокола о внесении изменений и дополнений в Соглашение об определении таможенной стоимости товаров, перемещаемых через таможенную границу Таможенного союза, от 25 января 2008 года</w:t>
      </w:r>
    </w:p>
    <w:p>
      <w:r>
        <w:rPr>
          <w:b/>
        </w:rPr>
        <w:t>Статья None. Федеральный закон   от 02.11.2013 № 288-ФЗ</w:t>
      </w:r>
    </w:p>
    <w:p>
      <w:r>
        <w:t>О ратификации Протокола о внесении изменений и дополнений в Соглашение об определении таможенной стоимости товаров, перемещаемых через таможенную границу Таможенного союза, от 25 января 2008 года РОССИЙСКАЯ ФЕДЕРАЦИЯ ФЕДЕРАЛЬНЫЙ ЗАКОН О ратификации Протокола о внесении изменений и дополнений в Соглашение об определении таможенной стоимости товаров, перемещаемых через таможенную границу Таможенного союза, от 25 января 2008 года Принят Государственной Думой 18 октября 2013 года Одобрен Советом Федерации 30 октября 2013 года Ратифицировать Протокол о внесении изменений и дополнений в Соглашение об определении таможенной стоимости товаров, перемещаемых через таможенную границу Таможенного союза, от 25 января 2008 года, подписанный в городе Санкт-Петербурге 23 апреля 2012 года. Президент Российской Федерации В.Путин Москва, Кремль 2 ноября 2013 года № 288-ФЗ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