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p>
    <w:p>
      <w:r>
        <w:rPr>
          <w:b/>
        </w:rPr>
        <w:t>Статья 1</w:t>
      </w:r>
    </w:p>
    <w:p>
      <w:r>
        <w:t>Внести в статью 44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2004, № 35, ст. 3607; 2005, № 29, ст. 2906; 2007, № 24, ст. 2830; 2011, № 1, ст. 16; № 46, ст. 6407; 2012, № 53, ст. 7609; 2013, № 27, ст. 3477) следующие изменения</w:t>
      </w:r>
    </w:p>
    <w:p>
      <w:r>
        <w:t>в пункте 6 слова "Медицинское обслуживание (в том числе обеспечение лекарствами)" заменить словами "Медицинское обеспечение (в том числе обеспечение лекарственными препаратами для медицинского применения)"</w:t>
      </w:r>
    </w:p>
    <w:p>
      <w:r>
        <w:t>в абзаце третьем пункта 7 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
        <w:rPr>
          <w:b/>
        </w:rPr>
        <w:t>Статья 2</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2004, № 35, ст. 3607; 2008, № 52, ст. 6229; 2009, № 26, ст. 3124; 2012, № 53, ст. 7594; 2013, № 27, ст. 3477) следующие изменения</w:t>
      </w:r>
    </w:p>
    <w:p>
      <w:r>
        <w:t>в статье 41 слова "в области здравоохранения" заменить словами "в сфере здравоохранения"</w:t>
      </w:r>
    </w:p>
    <w:p>
      <w:r>
        <w:t>в пункте 5 статьи 19 в первом предложении слова "медицинское обслуживание, включая обеспечение лекарственными средствами" заменить словами "получение медицинской помощи, включая обеспечение лекарственными препаратами для медицинского применения", четвертое предложение изложить в следующей редакции: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
        <w:rPr>
          <w:b/>
        </w:rPr>
        <w:t>Статья 3</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2002, № 30, ст. 3033; 2003, № 2, ст. 167; 2004, № 27, ст. 2711; № 35, ст. 3607; 2010, № 31, ст. 4172; 2011, № 7, ст. 901; № 15, ст. 2040; № 48, ст. 6727; 2013, № 27, ст. 3477) следующие изменения</w:t>
      </w:r>
    </w:p>
    <w:p>
      <w:r>
        <w:t>часть первую статьи 1 изложить в следующей редакции: "(1)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r>
        <w:t>в части первой статьи 3 слово "учреждений" заменить словом "организаций"</w:t>
      </w:r>
    </w:p>
    <w:p>
      <w:r>
        <w:t>в статье 4: а) в части первой слова "или с его согласия" заменить словами "и при наличии его информированного добровольного согласия на медицинское вмешательство"; б) часть вторую изложить в следующей редакции: "(2)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 в) дополнить частью третьей следующего содержания: "(3)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
    <w:p>
      <w:r>
        <w:t>в статье 5: а) в части второй: абзац пятый изложить в следующей редакции: "пребывание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 в абзаце восьмом 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б) в части третьей слова "под диспансерным наблюдением в психиатрическом стационаре либо в психоневрологическом учреждении" заменить словами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стационарном учреждении социального обслуживания для лиц, страдающих психическими расстройствами,"</w:t>
      </w:r>
    </w:p>
    <w:p>
      <w:r>
        <w:t>часть первую статьи 6 изложить в следующей редакции: "(1)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
    <w:p>
      <w:r>
        <w:t>в статье 7: а) часть вторую изложить в следующей редакции: "(2)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В случаях, предусмотренных частями 3 и 5 статьи 11 Федерального закона от 24 апреля 2008 года №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стационарное учреждение социального обслуживания для лиц, страдающих психическими расстройствами), на которую законом возложено исполнение обязанностей опекуна или попечителя."; б) в части третьей слова "Администрация учреждения, оказывающего" заменить словами "Организация, оказывающая"</w:t>
      </w:r>
    </w:p>
    <w:p>
      <w:r>
        <w:t>в статье 9 первое предложение изложить в следующей редакции: "Сведения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w:t>
      </w:r>
    </w:p>
    <w:p>
      <w:r>
        <w:t>в статье 10: а) часть вторую изложить в следующей редакции: "(2)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 б) в части третьей слова "Медицинские средства и методы" заменить словами "Методы диагностики и лечения, а также лекарственные препараты для медицинского применения и медицинские изделия"</w:t>
      </w:r>
    </w:p>
    <w:p>
      <w:r>
        <w:t>в статье 11: а) наименование изложить в следующей редакции: "Статья 11. Информированное добровольное согласие на медицинское вмешательство"; б) часть первую изложить в следующей редакции: "(1)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 в) в части третьей первое предложение изложить в следующей редакции: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частью второй настоящей статьи.", во втором предложении слова "согласия на лечение" заменить словами "информированного добровольного согласия на медицинское вмешательство"; г) в части пятой 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w:t>
      </w:r>
    </w:p>
    <w:p>
      <w:r>
        <w:t>в статье 12: а) в части первой первое предложение изложить в следующей редакции: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частью четвертой статьи 11 настоящего Закона."; б) в части второй первое предложение после слов "возможные последствия" дополнить словами "такого отказа или", второе предложение изложить в следующей редакции: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
    <w:p>
      <w:r>
        <w:t>часть вторую статьи 13 изложить в следующей редакции: "(2)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
    <w:p>
      <w:r>
        <w:t>в статье 15 слова "амбулаторного и стационарного обследования" заменить словами "психиатрического обследования в амбулаторных и стационарных условиях"</w:t>
      </w:r>
    </w:p>
    <w:p>
      <w:r>
        <w:t>в статье 16: а) в части первой: абзац второй признать утратившим силу; абзац третий изложить в следующей редакции: "психиатрическая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 абзац четвертый изложить в следующей редакции: "проведение медицинских экспертиз в соответствии с законодательством Российской Федерации;"; в абзаце седьмом слова "в психиатрических и психоневрологических учреждениях" заменить словами "в медицинских организациях, оказывающих психиатрическую помощь, стационарных учреждениях социального обслуживания для лиц, страдающих психическими расстройствами"; б) в части второй: в абзаце втором слово "учреждений" заменить словом "организаций", слова "внебольничную и стационарную" исключить; дополнить новым абзацем третьим следующего содержания: "организует оказание психиатрической помощи, предусмотренной частью первой настоящей статьи;"; абзацы третий - восьмой считать соответственно абзацами четвертым - девятым; в) абзац первый части третьей признать утратившим силу</w:t>
      </w:r>
    </w:p>
    <w:p>
      <w:r>
        <w:t>в статье 17: а) в части первой 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 б) в части второй 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w:t>
      </w:r>
    </w:p>
    <w:p>
      <w:r>
        <w:t>статью 18 изложить в следующей редакции: "Статья 18. Организации и лица, оказывающие психиатрическую помощь (1) Психиатрическую помощь оказывают медицинские организации, стационарные учреждения социального обслуживания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 (2)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учреждениями социального обслуживания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
    <w:p>
      <w:r>
        <w:t>в статье 19: а) в части второй слова "медицинский персонал" заменить словами "медицинские работники"; б) в части третьей слова "медицинского персонала" заменить словами "медицинских работников"</w:t>
      </w:r>
    </w:p>
    <w:p>
      <w:r>
        <w:t>в части первой статьи 20 слова "медицинского персонала" заменить словами "медицинских работников"</w:t>
      </w:r>
    </w:p>
    <w:p>
      <w:r>
        <w:t>в статье 22: а) в части первой: в абзаце третьем слова "федеральных бюджетных учреждений" заменить словами "медицинских организаций, подведомственных федеральным органам исполнительной власти, государственным академиям наук", слова "бюджетных учреждений субъектов Российской Федерации" заменить словами "медицинских организаций, подведомственных исполнительным органам государственной власти субъектов Российской Федерации,"; в абзаце четвертом 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государственным академиям наук, медицинских организаций, подведомственных исполнительным органам государственной власти субъектов Российской Федерации"; б) абзац второй части второй признать утратившим силу</w:t>
      </w:r>
    </w:p>
    <w:p>
      <w:r>
        <w:t>в статье 23: а) часть вторую изложить в следующей редакции: "(2)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 б) дополнить частью седьмой следующего содержания: "(7)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 323-ФЗ "Об основах охраны здоровья граждан в Российской Федерации"."</w:t>
      </w:r>
    </w:p>
    <w:p>
      <w:r>
        <w:t>в статье 26: а) наименование изложить в следующей редакции: "Статья 26. Психиатрическая помощь, оказываемая в амбулаторных условиях"; б) часть первую изложить в следующей редакции: "(1)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 в) часть вторую изложить в следующей редакции: "(2)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
    <w:p>
      <w:r>
        <w:t>в статье 27: а) часть вторую изложить в следующей редакции: "(2)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 б) в части четвертой второе предложение изложить в следующей редакции: "После прекращения диспансерного наблюдения психиатрическая помощь в амбулаторных условиях оказывается в соответствии с частью второй статьи 26 настоящего Закона."; в) дополнить частью пятой следующего содержания: "(5)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28: а) наименование изложить в следующей редакции: "Статья 28. Основания для госпитализации в медицинскую организацию, оказывающую психиатрическую помощь в стационарных условиях"; б)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 слово "обследования" заменить словами "психиатрического обследования"; в) в части второй слова "помещения в психиатрический стационар" заменить словами "госпитализации в медицинскую организацию, оказывающую психиатрическую помощь в стационарных условиях,"; г) в части третьей слово "Помещение" заменить словом "Госпитализация", слова "в психиатрический стационар" заменить словами "в медицинскую организацию, оказывающую психиатрическую помощь в стационарных условиях", слова "с его согласия" заменить словами "при наличии его согласия на госпитализацию"; д) в части четвертой первое предложение изложить в следующей редакции: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во втором предложении слова "помещение несовершеннолетнего в возрасте до 15 лет в психиатрический стационар" заменить словами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е) в части четвертой1 в первом предложении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во втором предложении слово "согласие" заменить словами "информированное добровольное согласие на медицинское вмешательство",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 третьем предложении слова "помещение его подопечного в психиатрический стационар" заменить словами "госпитализацию его подопечного в медицинскую организацию, оказывающую психиатрическую помощь в стационарных условиях,"; ж) часть пятую изложить в следующей редакции: "(5)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
    <w:p>
      <w:r>
        <w:t>в статье 29: а) в наименовании слова "в психиатрический стационар" заменить словами "в медицинскую организацию, оказывающую психиатрическую помощь в стационарных условиях,"; б) в абзаце первом слова "в психиатрический стационар без его согласия или без согласия его законного представителя" заменить словами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слово "обследование" заменить словами "психиатрическое обследование"</w:t>
      </w:r>
    </w:p>
    <w:p>
      <w:r>
        <w:t>в статье 30: а) в части первой слова "Стационарная психиатрическая помощь осуществляется в наименее ограничительных условиях, обеспечивающих" заменить словами "Психиатрическая помощь в стационарных условиях оказывается с наименьшими ограничениями, обеспечивающими", слова "медицинским персоналом" заменить словами "медицинскими работниками"; б)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 слова "медицинского персонала" заменить словами "медицинских работников"</w:t>
      </w:r>
    </w:p>
    <w:p>
      <w:r>
        <w:t>в статье 31: а) наименование изложить в следующей редакции: "Статья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 б) в части первой первое предложение изложить в следующей редакции: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во втором предложении слово "освидетельствованию" заменить словами "психиатрическому освидетельствованию", в третьем предложении слово "освидетельствования" заменить словами "психиатрические освидетельствования"; в) часть вторую изложить в следующей редакции: "(2)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
    <w:p>
      <w:r>
        <w:t>в статье 32: а) наименование изложить в следующей редакции: "Статья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 б) в части первой 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 слово "освидетельствованию" заменить словами "психиатрическому освидетельствованию", слова "психиатрического учреждения" заменить словами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 в) в части второй слова "психиатрического учреждения" заменить словами "медицинской организации, оказывающей психиатрическую помощь в стационарных условиях,", слова "лица в нем" заменить словами "лица в ней"</w:t>
      </w:r>
    </w:p>
    <w:p>
      <w:r>
        <w:t>в статье 33: а)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 слова "психиатрического учреждения" заменить словами "медицинской организации, оказывающей психиатрическую помощь в стационарных условиях"; б) в части второй: абзац первый изложить в следующей редакции: "(2)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 в абзаце втором слова "в психиатрический стационар" заменить словами "в медицинскую организацию, оказывающую психиатрическую помощь в стационарных условиях,", слова "в психиатрическом стационаре" заменить словами "в медицинской организации, оказывающей психиатрическую помощь в стационарных условиях"; в) в части третьей слова "в психиатрическом стационаре" заменить словами "в медицинской организации, оказывающей психиатрическую помощь в стационарных условиях,"</w:t>
      </w:r>
    </w:p>
    <w:p>
      <w:r>
        <w:t>в статье 34: а)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 слова "в психиатрическом учреждении" заменить словами "в указанной медицинской организации"; б) в части второй слова "психиатрическое учреждение" в соответствующем падеже заменить словами "медицинская организация, оказывающая психиатрическую помощь в стационарных условиях" в соответствующем падеже; в) в части третьей слова "представителя психиатрического учреждения, ходатайствующего о госпитализации" заменить словами "ходатайствующего о госпитализации представителя медицинской организации, оказывающей психиатрическую помощь в стационарных условиях"</w:t>
      </w:r>
    </w:p>
    <w:p>
      <w:r>
        <w:t>в статье 35: а)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 б) в части третьей слова "помещенным в психиатрический стационар" заменить словами "госпитализированным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w:t>
      </w:r>
    </w:p>
    <w:p>
      <w:r>
        <w:t>в статье 36: а) в части первой слова "в психиатрическом стационаре" заменить словами "в медицинской организации, оказывающей психиатрическую помощь в стационарных условиях,"; б) в части второй 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 в) в части третьей в первом предложении слова "помещения лица в психиатрический стационар" заменить словами "госпитализации лица в медицинскую организацию, оказывающую психиатрическую помощь в стационарных условиях,", слова "администрацией психиатрического стационара" заменить словами "медицинской организацией, оказывающей психиатрическую помощь в стационарных условиях,", слова "психиатрического учреждения" заменить словами "указанной медицинской организации", в третьем предложении слова "помещенного в психиатрический стационар" заменить словами "госпитализированного в медицинскую организацию, оказывающую психиатрическую помощь в стационарных условиях,"</w:t>
      </w:r>
    </w:p>
    <w:p>
      <w:r>
        <w:t>в статье 37: 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 б) в части первой слова "помещения его в психиатрический стационар" заменить словами "госпитализации его в медицинскую организацию, оказывающую психиатрическую помощь в стационарных условиях", слова "в стационаре" заменить словами "в указанной медицинской организации"; в) в части второй: в абзаце первом слова "психиатрическом стационаре" заменить словами "медицинской организации, оказывающей психиатрическую помощь в стационарных условиях"; в абзаце втором слова "психиатрического стационара" заменить словами "медицинской организации, оказывающей психиатрическую помощь в стационарных условиях,"; в абзаце пятом слова "по согласованию с администрацией" исключить, дополнить словами ", если это не нарушает внутренний распорядок медицинской организации"</w:t>
      </w:r>
    </w:p>
    <w:p>
      <w:r>
        <w:t>(Пункт утратил силу - Федеральный закон от 04.08.2023 № 465-ФЗ) 33) в статье 39: а) в наименовании слова "администрации и медицинского персонала психиатрического стационара" заменить словами "медицинской организации, оказывающей психиатрическую помощь в стационарных условиях"; б) в абзаце первом слова "Администрация и медицинский персонал психиатрического стационара обязаны" заменить словами "Медицинская организация, оказывающая психиатрическую помощь в стационарных условиях, обязана"; в) в абзаце втором слова "находящихся в психиатрическом стационаре пациентов" заменить словами "пациентов, находящихся в медицинской организации, оказывающей психиатрическую помощь в стационарных условиях,"; г) в абзаце третьем слова "данного психиатрического стационара" заменить словами "указанной медицинской организации"; д) в абзаце пятом слова "психиатрический стационар" заменить словами "медицинскую организацию, оказывающую психиатрическую помощь в стационарных условиях,"; е) в абзаце седьмом слова "в стационаре" заменить словами "в указанной медицинской организации"; ж) в абзаце девятом слова "в психиатрическом стационаре" заменить словами "в указанной медицинской организации"</w:t>
      </w:r>
    </w:p>
    <w:p>
      <w:r>
        <w:t>в статье 40: а) в наименовании слова "из психиатрического стационара" заменить словами "из медицинской организации, оказывающей психиатрическую помощь в стационарных условиях"; б) части первую и вторую изложить в следующей редакции: "(1)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 (2)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законного представителя пациента либо по решению лечащего врача."; в) в части третьей слова "в психиатрический стационар" заменить словами "в медицинскую организацию, оказывающую психиатрическую помощь в стационарных условиях,"; г) в части пятой слова "помещенному в психиатрический стационар" заменить словами "госпитализированному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 слова "из стационара" заменить словами "из указанной медицинской организации"</w:t>
      </w:r>
    </w:p>
    <w:p>
      <w:r>
        <w:t>в статье 41: а) в наименовании 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 б) в части первой слова "в психоневрологическое учреждение" заменить словами "в стационарное учреждение социального обслуживания для лиц, страдающих психическими расстройствами,", слова "в неспециализированном учреждении" заменить словами "в ином стационарном учреждении социального обслуживания"; в) в части второй 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w:t>
      </w:r>
    </w:p>
    <w:p>
      <w:r>
        <w:t>в статье 42: а) в наименовании 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 б) 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w:t>
      </w:r>
    </w:p>
    <w:p>
      <w:r>
        <w:t>в статье 43: а) в наименовании слова "в психоневрологических учреждениях" заменить словами "в стационарных учреждениях социального обслуживания для лиц, страдающих психическими расстройствами", слово "администрации" исключить; б) в части первой слова "психоневрологических учреждениях" заменить словами "стационарных учреждениях социального обслуживания для лиц, страдающих психическими расстройствами"; в) часть вторую изложить в следующей редакции: "(2) Обязанности стационарного учреждения социального обслуживания для лиц, страдающих психическими расстройствами, по созданию условий для реализации прав лиц, проживающих в нем, устанавливаются статьей 39 настоящего Закона, а также законодательством Российской Федерации о социальном обслуживании."; г) в части третьей слова "Администрация психоневрологического учреждения обязана" заменить словами "Стационарное учреждение социального обслуживания для лиц, страдающих психическими расстройствами, обязано"</w:t>
      </w:r>
    </w:p>
    <w:p>
      <w:r>
        <w:t>в статье 44: а) наименование изложить в следующей редакции: "Статья 44. Перевод и выписка из стационарного учреждения социального обслуживания для лиц, страдающих психическими расстройствами"; б) в части первой 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 слова "в специализированном психоневрологическом учреждении" заменить словами "в стационарном учреждении социального обслуживания для лиц, страдающих психическими расстройствами"; в) в части второй: в абзаце первом 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 в абзаце третьем слова "по заявлению родителей, иных родственников или законного представителя" заменить словами "по заявлению одного из родителей или иного законного представителя"</w:t>
      </w:r>
    </w:p>
    <w:p>
      <w:r>
        <w:t>в части второй статьи 45: а) абзац первый изложить в следующей редакции: "(2) Контроль за деятельностью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осуществляется уполномоченными Правительством Российской Федерации федеральными органами исполнительной власти и уполномоченными органами исполнительной власти субъекта Российской Федерации."; б) в абзаце втором слова "психиатрических и психоневрологических учреждений" заменить словами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w:t>
      </w:r>
    </w:p>
    <w:p>
      <w:r>
        <w:t>в статье 46: а) в части первой второе предложение изложить в следующей редакции: "Право посещения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медицинские организации."; б) в части второй слова "с администрацией психиатрического или психоневрологического учреждения" заменить словами "с руководителем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
        <w:rPr>
          <w:b/>
        </w:rPr>
        <w:t>Статья 4</w:t>
      </w:r>
    </w:p>
    <w:p>
      <w:r>
        <w:t>Внести в статью 54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2002, № 27, ст. 2620; 2004, № 35, ст. 3607; 2010, № 30, ст. 3990; 2011, № 7, ст. 901), следующие изменения</w:t>
      </w:r>
    </w:p>
    <w:p>
      <w:r>
        <w:t>часть десятую изложить в следующей редакции: "Сотрудники органов внутренних дел имеют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Министерства внутренних дел Российской Федерации в порядке, установленном Правительством Российской Федерации."</w:t>
      </w:r>
    </w:p>
    <w:p>
      <w:r>
        <w:t>часть одиннадцатую изложить в следующей редакции: "При отсутствии по месту службы или месту жительства сотрудников органов внутренних дел медицинских организаций Министерства внутренних дел Российской Федерации или при отсутствии в них отделений соответствующего профиля, специалистов либо специального медицинского оборудования сотрудники органов внутренних дел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w:t>
      </w:r>
    </w:p>
    <w:p>
      <w:r>
        <w:t>дополнить новой частью двенадцатой следующего содержания: "Расходы, связанные с оказанием медицинской помощи сотрудникам органов внутренних дел,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w:t>
      </w:r>
    </w:p>
    <w:p>
      <w:r>
        <w:t>части двенадцатую - пятнадцатую считать соответственно частями тринадцатой - шестнадцатой</w:t>
      </w:r>
    </w:p>
    <w:p>
      <w:r>
        <w:rPr>
          <w:b/>
        </w:rPr>
        <w:t>Статья 5</w:t>
      </w:r>
    </w:p>
    <w:p>
      <w:r>
        <w:t>Подпункт 5 пункта 1 статьи 4 Закона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2000, № 33, ст. 3348; 2004, № 35, ст. 3607; 2006, № 31, ст. 3420) изложить в следующей редакции: "5) медицинскую помощь и обеспечение лекарственными препаратами для медицинского применения в медицинских организациях в соответствии с законодательством в сфере охраны здоровья.".</w:t>
      </w:r>
    </w:p>
    <w:p>
      <w:r>
        <w:rPr>
          <w:b/>
        </w:rPr>
        <w:t>Статья 6</w:t>
      </w:r>
    </w:p>
    <w:p>
      <w:r>
        <w:t>Внести в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2011, № 50, ст. 7341; 2012, № 53, ст. 7638) следующие изменения</w:t>
      </w:r>
    </w:p>
    <w:p>
      <w:r>
        <w:t>в части второй статьи 2 слова "больница, другое подобное учреждение" заменить словами "медицинская организация"</w:t>
      </w:r>
    </w:p>
    <w:p>
      <w:r>
        <w:t>в части второй статьи 5 слова "больнице, другом подобном учреждении" заменить словами "медицинской организации"</w:t>
      </w:r>
    </w:p>
    <w:p>
      <w:r>
        <w:rPr>
          <w:b/>
        </w:rPr>
        <w:t>Статья 7</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2004, № 27, ст. 2711; № 35, ст. 3607; 2007, № 24, ст. 2834; 2009, № 39, ст. 4537; 2013, № 27, ст. 3477) следующие изменения</w:t>
      </w:r>
    </w:p>
    <w:p>
      <w:r>
        <w:t>в части второй статьи 5 слово "лечебные" заменить словом "медицинские"</w:t>
      </w:r>
    </w:p>
    <w:p>
      <w:r>
        <w:t>в статье 11: а) в части третьей слова "лечебных, образовательных и иных организаций закрепляется за ними на праве полного хозяйственного ведения либо передается им в оперативное управление федеральным органом уголовно-исполнительной системы" заменить словами "медицинских, образовательных и иных организаций принадлежит им на праве хозяйственного ведения или оперативного управления"; б) в части четвертой слова "закрепленное за ними на праве полного хозяйственного ведения" заменить словами "принадлежащее им на праве хозяйственного ведения"</w:t>
      </w:r>
    </w:p>
    <w:p>
      <w:r>
        <w:t>в части первой статьи 24 слово "лечебных" заменить словом "медицинских"</w:t>
      </w:r>
    </w:p>
    <w:p>
      <w:r>
        <w:rPr>
          <w:b/>
        </w:rPr>
        <w:t>Статья 8</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2007, № 43, ст. 5084; 2008, № 9, ст. 817; № 29, ст. 3410; № 30, ст. 3609; № 52, ст. 6224; 2009, № 18, ст. 2152; № 26, ст. 3133; № 29, ст. 3623; № 30, ст. 3739; № 52, ст. 6403; 2010, № 19, ст. 2287; № 27, ст. 3433; № 30, ст. 3991; № 31, ст. 4206; № 50, ст. 6609; 2011, № 47, ст. 6608; 2012, № 43, ст. 5782; 2013, № 19, ст. 2331; № 27, ст. 3477) следующие изменения</w:t>
      </w:r>
    </w:p>
    <w:p>
      <w:r>
        <w:t>подпункт 5 пункта 1 статьи 13 изложить в следующей редакции: "5) оказание медицинской помощи и протезно-ортопедической помощи."</w:t>
      </w:r>
    </w:p>
    <w:p>
      <w:r>
        <w:t>подпункт 11 пункта 1 статьи 14 изложить в следующей редакции: "11)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подпункт 10 пункта 1 статьи 15 изложить в следующей редакции: "10)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в статье 16: а) подпункт 8 пункта 1 изложить в следующей редакции: "8)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б) подпункт 1 пункта 2 изложить в следующей редакции: "1)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подпункт 6 статьи 17 изложить в следующей редакции: "6)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в статье 18: а) подпункт 6 пункта 1 изложить в следующей редакции: "6)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 б) в подпункте 1 пункта 2 слова "ежегодное бесплатное диспансерное обследование в федеральных учреждениях здравоохранения" заменить словами "ежегодная бесплатная диспансеризация в медицинских организациях, подведомственных федеральным органам исполнительной власти, государственным академиям наук,", слова "медицинских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w:t>
      </w:r>
    </w:p>
    <w:p>
      <w:r>
        <w:t>подпункт 7 пункта 1 статьи 19 изложить в следующей редакции: "7)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подпункт 7 пункта 1 статьи 21 изложить в следующей редакции: "7)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
        <w:t>в пункте 7 статьи 231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t>в статье 232: а) в пункте 7 слова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б) в пункте 10 слова "федеральным органом исполнительной власти, осуществляющим функции по контролю и надзору в сфере здравоохранения и социального развития" заменить словами "федеральным органом исполнительной власти, осуществляющим функции по контролю и надзору в сфере труда и социальной защиты населения"</w:t>
      </w:r>
    </w:p>
    <w:p>
      <w:r>
        <w:rPr>
          <w:b/>
        </w:rPr>
        <w:t>Статья 9</w:t>
      </w:r>
    </w:p>
    <w:p>
      <w:r>
        <w:t>Внести в Федеральный закон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1996, № 34, ст. 4027; 1997, № 3, ст. 352; 2000, № 33, ст. 3348; 2004, № 35, ст. 3607; 2007, № 43, ст. 5084; 2008, № 30, ст. 3616; 2010, № 31, ст. 4172; 2011, № 30, ст. 4590; 2013, № 27, ст. 3477) следующие изменения</w:t>
      </w:r>
    </w:p>
    <w:p>
      <w:r>
        <w:t>в статье 3 слова "предприятий, учреждений и" исключить</w:t>
      </w:r>
    </w:p>
    <w:p>
      <w:r>
        <w:t>в пункте 1 статьи 4: а) в абзаце четвертом слова "производство средств профилактики, диагностики и лечения ВИЧ-инфекции, а также контроль за безопасностью медицинских препаратов" заменить словами "производство лекарственных препаратов для медицинского применения и медицинских изделий для профилактики, диагностики и лечения ВИЧ-инфекции, а также контроль за качеством, эффективностью и безопасностью лекарственных препаратов для медицинского применения"; б) в абзаце шестом 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 в) абзац двенадцатый изложить в следующей редакции: "бесплатное обеспечение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уполномоченным Правительством Российской Федерации федеральным органом исполнительной власти, а в медицинских организациях, подведомственных исполнительным органам государственной власти субъектов Российской Федерации, в порядке, установленном органами государственной власти субъектов Российской Федерации."</w:t>
      </w:r>
    </w:p>
    <w:p>
      <w:r>
        <w:t>в статье 6: а) в пункте 1 слова "федеральными специализированными медицинскими учреждениями и иными организациями федерального подчинения" заменить словами "медицинскими и иными организациями, подведомственными федеральным органам исполнительной власти, государственным академиям наук"; б) в пункте 11 слова "учреждениями здравоохранения, находящимися в ведении субъектов Российской Федерации" заменить словами "медицинскими организациями, подведомственными исполнительным органам государственной власти субъектов Российской Федерации"</w:t>
      </w:r>
    </w:p>
    <w:p>
      <w:r>
        <w:t>в статье 7: а) в пункте 1 слова "учреждениях государственной, муниципальной или частной системы здравоохранения" заменить словами "медицинских организациях"; б) в пункте 2 слово "учреждениями" заменить словами "медицинскими организациями"; в) пункт 5 изложить в следующей редакции: "5.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 г) в пункте 7 слова "В учреждениях" заменить словами "В медицинских организациях", после слов "системы здравоохранения" дополнить словами "и муниципальной системы здравоохранения"</w:t>
      </w:r>
    </w:p>
    <w:p>
      <w:r>
        <w:t>пункт 1 статьи 8 изложить в следующей редакции: "1. 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освидетельствуемого лица или законного представителя лица, указанного в пункте 5 статьи 7 настоящего Федерального закона."</w:t>
      </w:r>
    </w:p>
    <w:p>
      <w:r>
        <w:t>в статье 12 слова "в том же учреждении, а также в ином учреждении государственной, муниципальной или частной системы здравоохранения" заменить словами "в той же медицинской организации, а также в иной медицинской организации"</w:t>
      </w:r>
    </w:p>
    <w:p>
      <w:r>
        <w:t>в статье 13: а) в пункте 1 слова "учреждения, проводившего медицинское освидетельствование" заменить словами "медицинской организации, проводившей медицинское освидетельствование"; б) пункт 2 изложить в следующей редакции: "2. 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 в) в пункте 3 слово "соответствующим" заменить словами "уполномоченным Правительством Российской Федерации"</w:t>
      </w:r>
    </w:p>
    <w:p>
      <w:r>
        <w:t>в статье 14 слова "по клиническим показаниям" заменить словами "по медицинским показаниям"</w:t>
      </w:r>
    </w:p>
    <w:p>
      <w:r>
        <w:t>статью 16 изложить в следующей редакции: "Статья 16. Обязанности медицинских организаций при оказании медицинской помощи ВИЧ-инфицированным Медицинские организации, оказывающие медицинскую помощь ВИЧ-инфицированным в амбулаторных и стационарных условиях, обязаны создать условия для реализации предусмотренных настоящим Федеральным законом прав ВИЧ-инфицированных, а также для предупреждения распространения ВИЧ-инфекции."</w:t>
      </w:r>
    </w:p>
    <w:p>
      <w:r>
        <w:t>в статье 17 слова "учреждения, оказывающие медицинскую помощь" заменить словами "медицинские организации"</w:t>
      </w:r>
    </w:p>
    <w:p>
      <w:r>
        <w:t>абзац второй пункта 1 статьи 18 изложить в следующей редакции: "совместное пребывание с ребенком в возрасте до пятнадцати лет в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w:t>
      </w:r>
    </w:p>
    <w:p>
      <w:r>
        <w:t>в статье 20 слова "служебных обязанностей" заменить словами "трудовых (должностных) обязанностей", слова "учреждений, оказывающих медицинскую помощь," заменить словами "медицинских организаций"</w:t>
      </w:r>
    </w:p>
    <w:p>
      <w:r>
        <w:t>в наименовании главы IV слова "служебных обязанностей" заменить словами "трудовых (должностных) обязанностей"</w:t>
      </w:r>
    </w:p>
    <w:p>
      <w:r>
        <w:t>в статье 22: а) в пункте 1: в абзаце третьем слова "федеральных бюджетных учреждениях" заменить словами "медицинских организациях, подведомственных федеральным органам исполнительной власти, государственным академиям наук", слова "бюджетных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 в абзаце четвертом 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б) абзац второй пункта 2 признать утратившим силу</w:t>
      </w:r>
    </w:p>
    <w:p>
      <w:r>
        <w:rPr>
          <w:b/>
        </w:rPr>
        <w:t>Статья 10</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2002, № 19, ст. 1794; 2003, № 27, ст. 2700; 2004, № 35, ст. 3607; 2005, № 10, ст. 763; 2007, № 28, ст. 3348; 2013, № 27, ст. 3477) следующие изменения</w:t>
      </w:r>
    </w:p>
    <w:p>
      <w:r>
        <w:t>в абзаце седьмом части первой статьи 2 слова "военно-медицинские и военно-строительные" заменить словами "военно-медицинские подразделения и организации (далее - военно-медицинские организации), военно-строительные"</w:t>
      </w:r>
    </w:p>
    <w:p>
      <w:r>
        <w:t>в части двенадцатой статьи 18 слова "военно-медицинских учреждениях и подразделениях" заменить словами "военно-медицинских организациях"</w:t>
      </w:r>
    </w:p>
    <w:p>
      <w:r>
        <w:rPr>
          <w:b/>
        </w:rPr>
        <w:t>Статья 11</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2003, № 50, ст. 4847; 2004, № 27, ст. 2711; 2009, № 39, ст. 4538; 2011, № 1, ст. 46) следующие изменения</w:t>
      </w:r>
    </w:p>
    <w:p>
      <w:r>
        <w:t>в части третьей статьи 10 слова "в медицинские учреждения" заменить словами "в медицинские организации"</w:t>
      </w:r>
    </w:p>
    <w:p>
      <w:r>
        <w:t>в статье 24: а) в части первой первое предложение изложить в следующей редакции: "Оказание медицинской помощи и обеспечение санитарно-эпидемиологического благополучия в местах содержания под стражей организуются в соответствии с законодательством в сфере охраны здоровья."; б) в части второй слова "в медицинских учреждениях и привлечения к их обслуживанию персонала этих учреждений" заменить словами "в медицинских организациях и привлечения к их обслуживанию медицинских работников этих организаций"; в) в части третьей первое предложение изложить в следующей редакции: "В случае получения подозреваемым или обвиняемым телесных повреждений его медицинское освидетельствование проводится безотлагательно медицинскими работниками медицинских организаций, оказывающих медицинскую помощь в месте содержания под стражей.", слова "производится работниками других медицинских учреждений" заменить словами "проводится медицинскими работниками иных медицинских организаций"; г) дополнить новой частью четвертой следующего содержания: "При ухудшении состояния здоровья подозреваемого или обвиняемого сотрудники мест содержания под стражей безотлагательно принимают меры для организации оказания подозреваемому или обвиняемому медицинской помощи."; д) части четвертую и пятую считать соответственно частями пятой и шестой</w:t>
      </w:r>
    </w:p>
    <w:p>
      <w:r>
        <w:t>в части второй статьи 30 слова "специализированное медицинское обслуживание" заменить словами "оказание медицинской помощи соответствующего вида"</w:t>
      </w:r>
    </w:p>
    <w:p>
      <w:r>
        <w:t>в части пятой статьи 42 слова "При необходимости" заменить словами "При наличии заключения врача"</w:t>
      </w:r>
    </w:p>
    <w:p>
      <w:r>
        <w:rPr>
          <w:b/>
        </w:rPr>
        <w:t>Статья 12</w:t>
      </w:r>
    </w:p>
    <w:p>
      <w:r>
        <w:t>(Статья утратила силу - Федеральный закон от 28.12.2013 № 442-ФЗ)</w:t>
      </w:r>
    </w:p>
    <w:p>
      <w:r>
        <w:rPr>
          <w:b/>
        </w:rPr>
        <w:t>Статья 13</w:t>
      </w:r>
    </w:p>
    <w:p>
      <w:r>
        <w:t>(Статья утратила силу - Федеральный закон от 28.12.2013 № 442-ФЗ)</w:t>
      </w:r>
    </w:p>
    <w:p>
      <w:r>
        <w:rPr>
          <w:b/>
        </w:rPr>
        <w:t>Статья 14</w:t>
      </w:r>
    </w:p>
    <w:p>
      <w:r>
        <w:t>В статье 13 Федерального закона от 10 декабря 1995 года № 196-ФЗ "О безопасности дорожного движения" (Собрание законодательства Российской Федерации, 1995, № 50, ст. 4873) слова "учреждений здравоохранения и связи" заменить словами "медицинских организаций, организаций связи".</w:t>
      </w:r>
    </w:p>
    <w:p>
      <w:r>
        <w:rPr>
          <w:b/>
        </w:rPr>
        <w:t>Статья 15</w:t>
      </w:r>
    </w:p>
    <w:p>
      <w:r>
        <w:t>Внести в Семейный кодекс Российской Федерации (Собрание законодательства Российской Федерации, 1996, № 1, ст. 16; 1997, № 46, ст. 5243; 1998, № 26, ст. 3014; 2005, № 1, ст. 11; 2008, № 17, ст. 1756; 2010, № 52, ст. 7001; 2011, № 19, ст. 2715; № 49, ст. 7029; 2013, № 27, ст. 3459) следующие изменения</w:t>
      </w:r>
    </w:p>
    <w:p>
      <w:r>
        <w:t>в статье 15: а) в пункте 1 слова "учреждениями государственной и муниципальной системы здравоохранения" заменить словами "медицинскими организациями государственной системы здравоохранения и муниципальной системы здравоохранения"; б) в пункте 2 слова "медицинскую тайну" заменить словами "врачебную тайну"</w:t>
      </w:r>
    </w:p>
    <w:p>
      <w:r>
        <w:t>в пункте 1 статьи 48 слова "медицинское учреждение" в соответствующем падеже заменить словами "медицинская организация" в соответствующем падеже</w:t>
      </w:r>
    </w:p>
    <w:p>
      <w:r>
        <w:t>в пункте 2 статьи 55 слова "в лечебном учреждении" заменить словами "в медицинской организации"</w:t>
      </w:r>
    </w:p>
    <w:p>
      <w:r>
        <w:t>в пункте 4 статьи 66 слова "лечебных учреждений" заменить словами "медицинских организаций"</w:t>
      </w:r>
    </w:p>
    <w:p>
      <w:r>
        <w:t>в абзаце третьем статьи 69 слова "из иного лечебного учреждения" заменить словами "из иной медицинской организации"</w:t>
      </w:r>
    </w:p>
    <w:p>
      <w:r>
        <w:t>в абзаце первом пункта 2 статьи 84 слова "лечебных учреждениях" заменить словами "медицинских организациях"</w:t>
      </w:r>
    </w:p>
    <w:p>
      <w:r>
        <w:t>в абзаце первом пункта 1 статьи 122 слова "Должностные лица учреждений (дошкольных образовательных учреждений, общеобразовательных учреждений, лечебных учреждений и других учреждений)" заменить словами "Должностные лица организаций (дошкольных образовательных организаций, общеобразовательных организаций, медицинских организаций и других организаций)"</w:t>
      </w:r>
    </w:p>
    <w:p>
      <w:r>
        <w:t>в абзаце седьмом пункта 1 статьи 127 слова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Перечень заболеваний, при наличии которых лица по состоянию здоровья не могут осуществлять родительские права, и перечень заболеваний, представляющих опасность для окружающих, при их наличии у лиц, совместно проживающих в жилом помещении, устанавливаются" заменить словами "усыновить (удочерить) ребенка.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w:t>
      </w:r>
    </w:p>
    <w:p>
      <w:r>
        <w:t>в абзаце третьем пункта 1 статьи 131 слова "лечебных учреждениях" заменить словами "медицинских организациях"</w:t>
      </w:r>
    </w:p>
    <w:p>
      <w:r>
        <w:t>в пункте 3 статьи 146 слова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заменить словами "страдающие заболеваниями, при наличии которых лицо не может принять ребенка под опеку, попечительство, взять его в приемную или патронатную семью"</w:t>
      </w:r>
    </w:p>
    <w:p>
      <w:r>
        <w:rPr>
          <w:b/>
        </w:rPr>
        <w:t>Статья 16</w:t>
      </w:r>
    </w:p>
    <w:p>
      <w:r>
        <w:t>В пункте 4 статьи 21 Федерального закона от 27 мая 1996 года № 57-ФЗ "О государственной охране" (Собрание законодательства Российской Федерации, 1996, № 22, ст. 2594; 2011, № 50, ст. 7366) слова "военно-медицинских учреждениях и подразделениях" заменить словами "военно-медицинских подразделениях и организациях".</w:t>
      </w:r>
    </w:p>
    <w:p>
      <w:r>
        <w:rPr>
          <w:b/>
        </w:rPr>
        <w:t>Статья 17</w:t>
      </w:r>
    </w:p>
    <w:p>
      <w:r>
        <w:t>Внести в Уголовный кодекс Российской Федерации (Собрание законодательства Российской Федерации, 1996, № 25, ст. 2954; 2001, № 13, ст. 1140; 2003, № 50, ст. 4848; 2009, № 31, ст. 3921; № 52, ст. 6453; 2011, № 11, ст. 1495; № 50, ст. 7362; 2012, № 10, ст. 1162, 1166; № 24, ст. 3071) следующие изменения</w:t>
      </w:r>
    </w:p>
    <w:p>
      <w:r>
        <w:t>в статье 821: а) в части первой слова "медико-социальная реабилитация" в соответствующем падеже заменить словами "медицинская реабилитация, социальная реабилитация" в соответствующем падеже; б) в части второй слова "медико-социальной реабилитации" заменить словами "медицинской реабилитации либо социальной реабилитации"; в) в части третьей слова "и медико-социальной реабилитации" заменить словами ", медицинской реабилитации, социальной реабилитации"</w:t>
      </w:r>
    </w:p>
    <w:p>
      <w:r>
        <w:t>часть четвертую статьи 97 изложить в следующей редакции: "4. 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
        <w:t>в статье 99: а) пункты "а" - "г" части первой изложить в следующей редакции: "а) принудительное наблюдение и лечение у врача-психиатра в амбулаторных условиях; б) принудительное лечение в медицинской организации, оказывающей психиатрическую помощь в стационарных условиях, общего типа; в) принудительное лечение в медицинской организации, оказывающей психиатрическую помощь в стационарных условиях, специализированного типа; 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б) в части второй слова "амбулаторного принудительного наблюдения и лечения у психиатра" заменить словами "принудительного наблюдения и лечения у врача-психиатра в амбулаторных условиях"</w:t>
      </w:r>
    </w:p>
    <w:p>
      <w:r>
        <w:t>в статье 100: а) наименование изложить в следующей редакции: "Статья 100. Принудительное наблюдение и лечение у врача-психиатра в амбулаторных условиях"; б) слова "Амбулаторное принудительное наблюдение и лечение у психиатра" заменить словами "Принудительное наблюдение и лечение у врача-психиатра в амбулаторных условиях", слова "психиатрический стационар" заменить словами "медицинскую организацию, оказывающую психиатрическую помощь в стационарных условиях"</w:t>
      </w:r>
    </w:p>
    <w:p>
      <w:r>
        <w:t>в статье 101: а) в наименовании слова "в психиатрическом стационаре" заменить словами "в медицинской организации, оказывающей психиатрическую помощь в стационарных условиях"; б) в части первой 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 слова "только в психиатрическом стационаре" заменить словами "только в медицинской организации, оказывающей психиатрическую помощь в стационарных условиях"; в)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 слова "в стационарном лечении и наблюдении" заменить словами "в лечении и наблюдении в стационарных условиях"; г) в части третьей слова "в психиатрическом стационаре" заменить словами "в медицинской организации, оказывающей психиатрическую помощь в стационарных условиях,"; д) в части четвертой слова "в психиатрическом стационаре" заменить словами "в медицинской организации, оказывающей психиатрическую помощь в стационарных условиях,"</w:t>
      </w:r>
    </w:p>
    <w:p>
      <w:r>
        <w:t>в статье 102: а) в части первой слова "учреждения, осуществляющего принудительное лечение" заменить словами "медицинской организации, осуществляющей принудительное лечение"; б) в части второй слова "учреждения, осуществляющего принудительное лечение" заменить словами "медицинской организации, осуществляющей принудительное лечение"; в) часть четвертую изложить в следующей редакции: "4.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r>
        <w:t>в статье 103 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 слова "пребывания в психиатрическом стационаре" заменить словами "пребывания в медицинской организации, оказывающей психиатрическую помощь в стационарных условиях,"</w:t>
      </w:r>
    </w:p>
    <w:p>
      <w:r>
        <w:t>в статье 104: а) в части первой слова "в учреждениях органов здравоохранения, оказывающих амбулаторную психиатрическую помощь" заменить словами "в медицинских организациях государственной системы здравоохранения, оказывающих психиатрическую помощь в амбулаторных условиях"; б) в части второй слова "стационарного лечения" заменить словами "лечения в стационарных условиях", слова "в психиатрический стационар или иное лечебное учреждение" заменить словами "в медицинскую организацию, оказывающую психиатрическую помощь в стационарных условиях, или иную медицинскую организацию", слова "законодательством Российской Федерации о здравоохранении" заменить словами "законодательством в сфере охраны здоровья"; в) в части третьей слова "в указанных учреждениях" заменить словами "в указанных в частях первой и второй настоящей статьи медицинских организациях", слова "законодательством Российской Федерации о здравоохранении" заменить словами "законодательством в сфере охраны здоровья"</w:t>
      </w:r>
    </w:p>
    <w:p>
      <w:r>
        <w:t>в статье 123: а) наименование изложить в следующей редакции: "Статья 123. Незаконное проведение искусственного прерывания беременности"; б) в абзаце первом части первой слова "Производство аборта" заменить словами "Проведение искусственного прерывания беременности"</w:t>
      </w:r>
    </w:p>
    <w:p>
      <w:r>
        <w:t>в статье 128: а) наименование изложить в следующей редакции: "Статья 128. Незаконная госпитализация в медицинскую организацию, оказывающую психиатрическую помощь в стационарных условиях"; б) абзац первый части первой изложить в следующей редакции: "1. Незаконная госпитализация лица в медицинскую организацию, оказывающую психиатрическую помощь в стационарных условиях, -"</w:t>
      </w:r>
    </w:p>
    <w:p>
      <w:r>
        <w:t>в примечании к статье 230 слова "в области" заменить словами "в сфере"</w:t>
      </w:r>
    </w:p>
    <w:p>
      <w:r>
        <w:t>в статье 235: а) в наименовании слова "занятие частной медицинской практикой или частной фармацевтической деятельностью" заменить словами "осуществление медицинской деятельности или фармацевтической деятельности"; б) абзац первый части первой изложить в следующей редакции: "1.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
        <w:t>в абзаце первом части первой статьи 337 слова "лечебного учреждения" заменить словами "медицинской организации"</w:t>
      </w:r>
    </w:p>
    <w:p>
      <w:r>
        <w:rPr>
          <w:b/>
        </w:rPr>
        <w:t>Статья 18</w:t>
      </w:r>
    </w:p>
    <w:p>
      <w:r>
        <w:t>В части первой статьи 14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слова "медицинском учреждении" заменить словами "медицинской организации".</w:t>
      </w:r>
    </w:p>
    <w:p>
      <w:r>
        <w:rPr>
          <w:b/>
        </w:rPr>
        <w:t>Статья 19</w:t>
      </w:r>
    </w:p>
    <w:p>
      <w:r>
        <w:t>Внести в Федеральный закон от 21 декабря 1996 года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 52, ст. 5880; 2004, № 35, ст. 3607; 2009, № 51, ст. 6152; 2011, № 47, ст. 6608; 2013, № 27, ст. 3459, 3477) следующие изменения</w:t>
      </w:r>
    </w:p>
    <w:p>
      <w:r>
        <w:t>в статье 1: а) в абзаце восьмом слова "медицинского обслуживания" заменить словами "медицинского обеспечения"; б) в абзаце девятом слова "медицинского обслуживания" заменить словами "медицинского обеспечения"</w:t>
      </w:r>
    </w:p>
    <w:p>
      <w:r>
        <w:t>в статье 7: а) в наименовании слова "медицинское обслуживание" заменить словами "медицинское обеспечение"; б) в пункте 2 слова "санаторно-курортные учреждения" заменить словами "санаторно-курортные организации"</w:t>
      </w:r>
    </w:p>
    <w:p>
      <w:r>
        <w:rPr>
          <w:b/>
        </w:rPr>
        <w:t>Статья 20</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2004, № 27, ст. 2711; № 35, ст. 3607; 2012, № 53, ст. 7608; 2013, № 27, ст. 3477) следующие изменения</w:t>
      </w:r>
    </w:p>
    <w:p>
      <w:r>
        <w:t>в пункте 4 статьи 9 слова "учреждения государственной или муниципальной систем здравоохранения" заменить словами "медицинской организации государственной системы здравоохранения или муниципальной системы здравоохранения"</w:t>
      </w:r>
    </w:p>
    <w:p>
      <w:r>
        <w:t>в пункте 5 статьи 51 слова "медицинское обслуживание" заменить словами "медицинское обеспечение"</w:t>
      </w:r>
    </w:p>
    <w:p>
      <w:r>
        <w:rPr>
          <w:b/>
        </w:rPr>
        <w:t>Статья 21</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2009, № 29, ст. 3606; 2010, № 31, ст. 4210; 2012, № 24, ст. 3068; № 47, ст. 6394) следующие изменения</w:t>
      </w:r>
    </w:p>
    <w:p>
      <w:r>
        <w:t>в абзаце третьем пункта 1 статьи 14 слова "лицом, занимающимся частной медицинской практикой (далее - частнопрактикующий врач)" заменить словами "индивидуальным предпринимателем, осуществляющим медицинскую деятельность"</w:t>
      </w:r>
    </w:p>
    <w:p>
      <w:r>
        <w:t>в абзаце третьем пункта 2 статьи 191 слова "по выработке государственной политики и нормативному правовому" заменить словами "по выработке и реализации государственной политики и нормативно-правовому"</w:t>
      </w:r>
    </w:p>
    <w:p>
      <w:r>
        <w:t>в статье 20: а) абзац первый пункта 1 изложить в следующей редакции: "1.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б) в абзаце втором пункта 2 слова "частнопрактикующим врачом" заменить словами "индивидуальным предпринимателем, осуществляющим медицинскую деятельность"; в) в абзаце третьем пункта 3 слова "частнопрактикующего врача" заменить словами "индивидуального предпринимателя, осуществляющего медицинскую деятельность,"</w:t>
      </w:r>
    </w:p>
    <w:p>
      <w:r>
        <w:t>в пункте 1 статьи 21 слова "частнопрактикующим врачом" заменить словами "индивидуальным предпринимателем, осуществляющим медицинскую деятельность"</w:t>
      </w:r>
    </w:p>
    <w:p>
      <w:r>
        <w:t>в абзаце десятом пункта 4 статьи 50 слова "частнопрактикующим врачом" заменить словами "индивидуальным предпринимателем, осуществляющим медицинскую деятельность"</w:t>
      </w:r>
    </w:p>
    <w:p>
      <w:r>
        <w:t>абзац второй статьи 64 изложить в следующей редакции: "документ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законом от 5 июня 2012 года № 50-ФЗ "О регулировании деятельности российских граждан и российских юридических лиц в Антарктике", другим уполномоченным лицом. Форма указанного документа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абзац четвертый статьи 70 изложить в следующей редакции: "представлен документ об изменении пола,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Статья 22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2002, № 30, ст. 3033; 2003, № 2, ст. 167; № 27, ст. 2700; 2004, № 49, ст. 4845; 2005, № 19, ст. 1752; 2006, № 43, ст. 4412; № 44, ст. 4535; 2007, № 30, ст. 3748; № 31, ст. 4011; 2008, № 30, ст. 3592; № 48, ст. 5515; № 52, ст. 6233; 2009, № 29, ст. 3588, 3614; 2010, № 21, ст. 2525; № 31, ст. 4192; 2011, № 1, ст. 16, 29; № 15, ст. 2039; № 25, ст. 3532; № 49, ст. 7019, 7061; 2012, № 10, ст. 1166; № 53, ст. 7630; 2013, № 23, ст. 2878; № 30, ст. 4057) следующие изменения</w:t>
      </w:r>
    </w:p>
    <w:p>
      <w:r>
        <w:t>в статье 2: а) в пункте 2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 б) в пункте 6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w:t>
      </w:r>
    </w:p>
    <w:p>
      <w:r>
        <w:t>в пункте 2 статьи 21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
    <w:p>
      <w:r>
        <w:t>в пункте 2 статьи 4: а) в абзаце седьмом слово "медико-социальной" заменить словами "медицинской реабилитации и социальной"; б) в абзаце десятом слова "по медико-социальной" заменить словами "по медицинской реабилитации и социальной"</w:t>
      </w:r>
    </w:p>
    <w:p>
      <w:r>
        <w:t>абзац четвертый пункта 3 статьи 10 изложить в следующей редакции: "выданные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заболеваний наркоманией, токсикоманией, хроническим алкоголизмом;"</w:t>
      </w:r>
    </w:p>
    <w:p>
      <w:r>
        <w:t>в пункте 2 статьи 14 слова "по назначению врача" исключить</w:t>
      </w:r>
    </w:p>
    <w:p>
      <w:r>
        <w:t>в статье 16: а) в пункте 2 слова "Российской Федерации о лекарственных средствах" заменить словами "об обращении лекарственных средств"; б) в пункте 3 слова "Российской Федерации о лекарственных средствах" заменить словами "об обращении лекарственных средств"</w:t>
      </w:r>
    </w:p>
    <w:p>
      <w:r>
        <w:t>в статье 25: а) в пункте 1 слова "и учреждениях здравоохранения", слова "медицинских и" и слова "и учреждений" исключить,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 б) в пункте 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 в) в пункте 4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г) в пункте 5 слова "лечащий врач должен" заменить словами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д) в пункте 6 слова "и учреждениям здравоохранения" исключить</w:t>
      </w:r>
    </w:p>
    <w:p>
      <w:r>
        <w:t>в пункте 2 статьи 26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пункте 1 статьи 27 слова "Российской Федерации о лекарственных средствах" заменить словами "об обращении лекарственных средств"</w:t>
      </w:r>
    </w:p>
    <w:p>
      <w:r>
        <w:t>абзац второй пункта 7 статьи 30 изложить в следующей редакции: "выданные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
        <w:t>в статье 31: а) пункт 1 дополнить словами "и зарегистрированные на территории Российской Федерации в порядке, установленном законодательством об обращении лекарственных средств"; б) в пункте 2 слова "Российской Федерации о лекарственных средствах" заменить словами "об обращении лекарственных средств"; в) в пункте 3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г) в пункте 4 слова "в медицинской деятельности частнопрактикующих врачей" заменить словами "индивидуальными предпринимателями, осуществляющими медицинскую деятельность"; д) (Подпункт утратил силу - Федеральный закон от 31.12.2014 № 501-ФЗ) е) в пункте 7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 ж) в пункте 9 слова "специально уполномоченные органы в области здравоохранения" заменить словами "федеральный орган исполнительной власти, осуществляющий функции по контролю и надзору в сфере здравоохранения"</w:t>
      </w:r>
    </w:p>
    <w:p>
      <w:r>
        <w:t>в пункте 1 статьи 33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пункте 1 статьи 41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w:t>
      </w:r>
    </w:p>
    <w:p>
      <w:r>
        <w:t>в статье 44: а) пункт 2 изложить в следующей редакции: "2. 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или судьи в медицинских организациях, специально уполномоченных на то федеральными органами исполнительной власти в сфере здравоохранения или органами исполнительной власти субъектов Российской Федерации в сфере здравоохранения."; б) пункт 5 изложить в следующей редакции: "5. 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w:t>
      </w:r>
    </w:p>
    <w:p>
      <w:r>
        <w:t>наименование главы VII изложить в следующей редакции: "Глава VII. Наркологическая помощь больным наркоманией и их социальная реабилитация"</w:t>
      </w:r>
    </w:p>
    <w:p>
      <w:r>
        <w:t>в статье 54: а) наименование изложить в следующей редакции: "Статья 54. Наркологическая помощь больным наркоманией и их социальная реабилитация"; б) пункт 1 изложить в следующей редакции: "1. Государство гарантирует больным наркоманией оказание наркологической помощи и социальную реабилитацию."; в) дополнить пунктом 11 следующего содержания: "11. Наркологическая помощь больным наркоманией включает профилактику, диагностику, лечение и медицинскую реабилитацию."; г) пункт 2 изложить в следующей редакции: "2.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
        <w:t>в статье 55: а) в наименовании слова "учреждений здравоохранения" заменить словами "медицинских организаций"; б) в пункте 1 слова "Диагностика наркомании, обследование, консультирование и медико-социальная реабилитация больных наркоманией проводятся в учреждениях государственной, муниципальной или частной систем здравоохранения" заменить словами "Профилактика и диагностика наркомании, медицинская реабилитация больных наркоманией осуществляются в медицинских организациях"; в) в пункте 2 слова "в учреждениях" заменить словами "в медицинских организациях"; г) в пункте 3 слово "учреждений" заменить словами "медицинских организаций"; д) пункт 4 изложить в следующей редакции: "4.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
        <w:t>в статье 56: а) в наименовании слова "медицинского наблюдения" заменить словами "диспансерного наблюдения"; б) слова "медицинского наблюдения" заменить словами "диспансерного наблюдения",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57: а) в пункте 1 слово "учреждения" заменить словами "медицинские организации",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б) в пункте 2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слова "диагностики наркомании, обследования, лечения и медико-социальной реабилитации" заменить словами "профилактики и диагностики наркомании, лечения и медицинской реабилитации"</w:t>
      </w:r>
    </w:p>
    <w:p>
      <w:r>
        <w:t>в пункте 1 статьи 58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Статья 23</w:t>
      </w:r>
    </w:p>
    <w:p>
      <w:r>
        <w:t>Внести в статью 51 Федерального закона от 28 марта 1998 года № 53-ФЗ "О воинской обязанности и военной службе" (Собрание законодательства Российской Федерации, 1998, № 13, ст. 1475; 2006, № 1, ст. 10; 2008, № 30, ст. 3616; 2010, № 49, ст. 6415; 2011, № 49, ст. 7021; 2012, № 53, ст. 7613; 2013, № 27, ст. 3477) следующие изменения</w:t>
      </w:r>
    </w:p>
    <w:p>
      <w:r>
        <w:t>в пункте 1 слова "(военно-медицинского учреждения)" заменить словами "(военно-медицинской организации)"</w:t>
      </w:r>
    </w:p>
    <w:p>
      <w:r>
        <w:t>в пункте 5 слова "Российской Федерации об охране здоровья граждан" заменить словами "в сфере охраны здоровья"</w:t>
      </w:r>
    </w:p>
    <w:p>
      <w:r>
        <w:t>в пункте 7 слова "Российской Федерации об охране здоровья граждан" заменить словами "в сфере охраны здоровья"</w:t>
      </w:r>
    </w:p>
    <w:p>
      <w:r>
        <w:rPr>
          <w:b/>
        </w:rPr>
        <w:t>Статья 24</w:t>
      </w:r>
    </w:p>
    <w:p>
      <w:r>
        <w:t>Внести в Федеральный закон от 27 мая 1998 года № 76-ФЗ "О статусе военнослужащих" (Собрание законодательства Российской Федерации, 1998, № 22, ст. 2331; 2000, № 33, ст. 3348; 2002, № 19, ст. 1794; 2003, № 46, ст. 4437; 2004, № 18, ст. 1687; № 35, ст. 3607; 2006, № 6, ст. 637; № 19, ст. 2067; № 50, ст. 5281; 2007, № 10, ст. 1151; 2008, № 45, ст. 5149; 2009, № 7, ст. 769; № 30, ст. 3739; № 52, ст. 6415; 2010, № 30, ст. 3990; № 50, ст. 6600; 2011, № 1, ст. 30; № 46, ст. 6407; 2012, № 25, ст. 3270; № 31, ст. 4326; 2013, № 27, ст. 3477; № 44, ст. 5636, 5637) следующие изменения</w:t>
      </w:r>
    </w:p>
    <w:p>
      <w:r>
        <w:t>в пункте 4 статьи 10 слова "учреждения здравоохранения" заменить словами "медицинской организации"</w:t>
      </w:r>
    </w:p>
    <w:p>
      <w:r>
        <w:t>в статье 16: а) пункт 2 изложить в следующей редакции: "2. 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в которых федеральным законом предусмотрена военная служба (далее - военно-медицинские организации).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 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порядке,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 Военнослужащие не реже одного раза в год проходят медицинские осмотры, диспансеризацию. 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 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Законом Российской Федерации от 2 июля 1992 года № 3185-I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 б) в пункте 3: в абзаце первом слова "в учреждениях" заменить словами "в медицинских организациях"; в абзаце втором слова "в военно-медицинских учреждениях" заменить словами "в военно-медицинских организациях", слова "При амбулаторном лечении лекарства им отпускаются" заменить словами "При лечении в амбулаторных условиях лекарственные препараты для медицинского применения им отпускаются"; в абзаце третьем слова "в военно-медицинских учреждениях" заменить словами "в военно-медицинских организациях", слова "в учреждениях" заменить словами "в медицинских организациях"; в) в пункте 4: в абзаце первом слова "для продолжения госпитального лечения" заменить словами "на медицинскую реабилитацию после лечения в стационарных условиях"; в абзаце третьем слова "после госпитального лечения" заменить словами "после лечения в стационарных условиях", слова "санаторно-курортные и оздоровительные учреждения" заменить словами "санаторно-курортные организации и оздоровительные организации"; г) в пункте 5: в абзаце третьем слова "в учреждениях" заменить словами "в медицинских организациях"; в абзаце четвертом слова "в военно-медицинские учреждения" заменить словами "в военно-медицинские организации"; д) в абзаце втором пункта 7 слова "между военно-медицинскими учреждениями" заменить словами "между военно-медицинскими организациями"</w:t>
      </w:r>
    </w:p>
    <w:p>
      <w:r>
        <w:t>в статье 20: а) в абзаце четвертом пункта 2 слова "в лечебные учреждения" заменить словами "в медицинские организации"; б) в пункте 3 слова "лечебное или санаторно-курортное учреждение" в соответствующем числе заменить словами "медицинскую организацию или санаторно-курортную организацию" в соответствующем числе; в) в пункте 5 слова "на стационарное лечение" заменить словами "на лечение в медицинской организации в стационарных условиях", слова "в санаторно-курортные и оздоровительные учреждения" заменить словами "в санаторно-курортные организации и оздоровительные организации"</w:t>
      </w:r>
    </w:p>
    <w:p>
      <w:r>
        <w:t>в абзаце четырнадцатом пункта 4 статьи 24 слова "на социальное и медицинское обслуживание" заменить словами "на социальное обслуживание и медицинское обеспечение"</w:t>
      </w:r>
    </w:p>
    <w:p>
      <w:r>
        <w:t>в пункте 2 статьи 27 слова "медицинское обслуживание" заменить словами "медицинское обеспечение"</w:t>
      </w:r>
    </w:p>
    <w:p>
      <w:r>
        <w:t>в абзаце четвертом пункта 2 статьи 285 слова "лечебного учреждения" заменить словами "медицинской организации"</w:t>
      </w:r>
    </w:p>
    <w:p>
      <w:r>
        <w:rPr>
          <w:b/>
        </w:rPr>
        <w:t>Статья 25</w:t>
      </w:r>
    </w:p>
    <w:p>
      <w:r>
        <w:t>В пункте 2 статьи 2 Федерального закона от 24 июня 1998 года № 89-ФЗ "Об отходах производства и потребления" (Собрание законодательства Российской Федерации, 1998, № 26, ст. 3009; 2004, № 35, ст. 3607; 2006, № 1, ст. 10; 2009, № 1, ст. 17; 2013, № 30, ст. 4059) слова "с отходами лечебно-профилактических учреждений" заменить словами "с медицинскими отходами".</w:t>
      </w:r>
    </w:p>
    <w:p>
      <w:r>
        <w:rPr>
          <w:b/>
        </w:rPr>
        <w:t>Статья 26</w:t>
      </w:r>
    </w:p>
    <w:p>
      <w:r>
        <w:t>В статье 10 Федерального закона от 24 июля 1998 года № 124-ФЗ "Об основных гарантиях прав ребенка в Российской Федерации" (Собрание законодательства Российской Федерации, 1998, № 31, ст. 3802; 2004, № 35, ст. 3607) слова "в государственных и муниципальных учреждениях здравоохранения" заменить словами "в медицинских организациях государственной системы здравоохранения и муниципальной системы здравоохранения", слова "профилактику заболевания, медицинскую диагностику, лечебно-оздоровительную работу" заменить словами "оздоровление детей, профилактику, диагностику и лечение заболеваний".</w:t>
      </w:r>
    </w:p>
    <w:p>
      <w:r>
        <w:rPr>
          <w:b/>
        </w:rPr>
        <w:t>Статья 27</w:t>
      </w:r>
    </w:p>
    <w:p>
      <w:r>
        <w:t>Внести в Федеральный закон от 17 сентября 1998 года № 157-ФЗ "Об иммунопрофилактике инфекционных болезней" (Собрание законодательства Российской Федерации, 1998, № 38, ст. 4736; 2003, № 2, ст. 167; 2004, № 35, ст. 3607; 2005, № 1, ст. 25; 2006, № 27, ст. 2879; 2007, № 43, ст. 5084; № 49, ст. 6070; 2008, № 30, ст. 3616; № 52, ст. 6236; 2009, № 1, ст. 21; № 30, ст. 3739; 2010, № 50, ст. 6599; 2011, № 30, ст. 4590; 2013, № 19, ст. 2331; № 27, ст. 3477) следующие изменения</w:t>
      </w:r>
    </w:p>
    <w:p>
      <w:r>
        <w:t>в статье 1: а) в абзаце третьем слова "медицинских иммунобиологических препаратов для" заменить словами "иммунобиологических лекарственных препаратов для иммунопрофилактики в целях"; б) в абзаце четвертом слова "медицинские иммунобиологические препараты" заменить словами "иммунобиологические лекарственные препараты для иммунопрофилактики"; в) в абзаце шестом слова ", и профилактическими прививками по эпидемическим показаниям" заменить словами "и календарь профилактических прививок по эпидемическим показаниям"; г) дополнить абзацем следующего содержания: "календарь профилактических прививок по эпидемическим показаниям - нормативный правовой акт, устанавливающий сроки и порядок проведения гражданам профилактических прививок по эпидемическим показаниям."</w:t>
      </w:r>
    </w:p>
    <w:p>
      <w:r>
        <w:t>в пункте 2 статьи 4: а) в абзаце третьем слова ", и профилактических прививок по эпидемическим показаниям" заменить словами "и календарь профилактических прививок по эпидемическим показаниям,"; б) в абзаце шестом слова "медицинских иммунобиологических препаратов" заменить словами "иммунобиологических лекарственных препаратов"; в) в абзаце седьмом слова "медицинских иммунобиологических препаратов" заменить словами "иммунобиологических лекарственных препаратов для иммунопрофилактики"; г) в абзаце восьмом слова "медицинских иммунобиологических препаратов" заменить словами "иммунобиологических лекарственных препаратов для иммунопрофилактики"; д) в абзаце девятом слова "медицинских иммунобиологических препаратов" заменить словами "иммунобиологических лекарственных препаратов для иммунопрофилактики"; е) в абзаце десятом слова "медицинских иммунобиологических препаратов" заменить словами "иммунобиологических лекарственных препаратов для иммунопрофилактики"</w:t>
      </w:r>
    </w:p>
    <w:p>
      <w:r>
        <w:t>в пункте 1 статьи 5: а) абзац третий изложить в следующей редакции: "выбор медицинской организации или индивидуального предпринимателя, осуществляющего медицинскую деятельность;"; б) в абзаце четвертом слова ", и профилактические прививки по эпидемическим показаниям в государственных и муниципальных организациях здравоохранения" заменить словами "и календарь профилактических прививок по эпидемическим показаниям, в медицинских организациях государственной системы здравоохранения и муниципальной системы здравоохранения"; в) абзац пятый изложить в следующей редакции: "медицинский осмотр и при необходимости медицинское обследование перед профилактическими прививками,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w:t>
      </w:r>
    </w:p>
    <w:p>
      <w:r>
        <w:t>пункт 3 статьи 6 признать утратившим силу</w:t>
      </w:r>
    </w:p>
    <w:p>
      <w:r>
        <w:t>в статье 8: а) в пункте 1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слова "органы управления здравоохранением субъектов Российской Федерации" заменить словами "органы исполнительной власти субъектов Российской Федерации в сфере здравоохранения"; б) в пункте 2 после слов "предусмотрена военная служба" дополнить словами "или приравненная к ней служба", слова "военно-медицинские учреждения" заменить словами "военно-медицинские организации или медицинские организации соответствующих федеральных органов исполнительной власти"</w:t>
      </w:r>
    </w:p>
    <w:p>
      <w:r>
        <w:t>в пункте 2 статьи 9 слова "в сфере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10: а) в пункте 1 слова "в области здравоохранения" заменить словами ", осуществляющий функции по выработке и реализации государственной политики и нормативно-правовому регулированию в сфере здравоохранения"; б) пункт 3 изложить в следующей редакции: "3. Календарь профилактических прививок по эпидемическим показаниям, сроки проведения профилактических прививок и категории граждан, подлежащих обязательной вакцинации,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11: а) пункт 1 изложить в следующей редакции: "1. Профилактические прививки проводятся гражданам в медицинских организациях при наличии у таких организаций лицензий на медицинскую деятельность."; б) в пункте 2 слова "с согласия граждан, родителей или иных законных представителей несовершеннолетних и граждан, признанных недееспособными" заменить словами "при наличии информированного добровольного согласия на медицинское вмешательство гражданина,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 законного представителя лица, признанного недееспособным"; в) в абзаце втором пункта 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 г) в пункте 4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12: а) в наименовании слова "к медицинским иммунобиологическим препаратам" заменить словами "к иммунобиологическим лекарственным препаратам для иммунопрофилактики"; б) в пункте 1 слова "медицинские иммунобиологические препараты" заменить словами "иммунобиологические лекарственные препараты"; в) в пункте 2 слова "Медицинские иммунобиологические препараты, используемые для иммунопрофилактики," заменить словами "Иммунобиологические лекарственные препараты для иммунопрофилактики"; г) пункт 3 изложить в следующей редакции: "3.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в статье 13: а) в наименовании слова "медицинских иммунобиологических препаратов" заменить словами "иммунобиологических лекарственных препаратов для иммунопрофилактики"; б) в пункте 1 слова "медицинских иммунобиологических препаратов" заменить словами "иммунобиологических лекарственных препаратов для иммунопрофилактики"; в) в пункте 2 слова "медицинских иммунобиологических препаратов" заменить словами "иммунобиологических лекарственных препаратов для иммунопрофилактики"</w:t>
      </w:r>
    </w:p>
    <w:p>
      <w:r>
        <w:t>статью 15 изложить в следующей редакции: "Статья 15. Обеспечение иммунобиологическими лекарственными препаратами для иммунопрофилактики 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w:t>
      </w:r>
    </w:p>
    <w:p>
      <w:r>
        <w:t>в абзаце втором пункта 2 статьи 17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
        <w:t>в абзаце десятом пункта 2 статьи 18 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
        <w:t>в статье 21 слова "амбулаторного лечения или совместного пребывания с ребенком в стационарном лечебно-профилактическом учреждении" заменить словами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
        <w:rPr>
          <w:b/>
        </w:rPr>
        <w:t>Статья 28</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2004, № 35, ст. 3607; 2011, № 1, ст. 6; № 30, ст. 4590, 4596; 2013, № 27, ст. 3477) следующие изменения</w:t>
      </w:r>
    </w:p>
    <w:p>
      <w:r>
        <w:t>в пункте 2 статьи 17 слова "лечебно-профилактических учреждениях" заменить словами "медицинских организациях"</w:t>
      </w:r>
    </w:p>
    <w:p>
      <w:r>
        <w:t>в абзаце первом пункта 3 статьи 33 слова "организациями здравоохранения" заменить словами "медицинскими организациями"</w:t>
      </w:r>
    </w:p>
    <w:p>
      <w:r>
        <w:t>в пункте 5 статьи 34 слова "лечебно-профилактическими организациями" заменить словами "медицинскими организациями"</w:t>
      </w:r>
    </w:p>
    <w:p>
      <w:r>
        <w:rPr>
          <w:b/>
        </w:rPr>
        <w:t>Статья 29</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2001, № 3, ст. 216; 2003, № 28, ст. 2880; 2004, № 35, ст. 3607; № 49, ст. 4849; 2005, № 1, ст. 25; № 17, ст. 1485; 2007, № 27, ст. 3215; № 31, ст. 4011; № 49, ст. 6070; 2008, № 30, ст. 3616; 2009, № 42, ст. 4861; 2011, № 1, ст. 39; № 49, ст. 7056; 2012, № 53, ст. 7644; 2013, № 19, ст. 2331; № 23, ст. 2878; № 27, ст. 3477) следующие изменения</w:t>
      </w:r>
    </w:p>
    <w:p>
      <w:r>
        <w:t>в подпункте 3 пункта 5 статьи 13 слова "медицинское обслуживание" заменить словами "медицинское обеспечение"</w:t>
      </w:r>
    </w:p>
    <w:p>
      <w:r>
        <w:t>в подпункте 3 пункта 2 статьи 15 слова "обеспечивают их медицинское обслуживание" заменить словами "осуществляют их медицинское обеспечение"</w:t>
      </w:r>
    </w:p>
    <w:p>
      <w:r>
        <w:t>в статье 18: а) в наименовании слова "учреждения здравоохранения" заменить словами "медицинские организации"; б) в пункте 1: подпункт 2 изложить в следующей редакции: "2) развитие сети медицинских организаций, оказывающих наркологическую и психиатрическую помощь несовершеннолетним;"; в подпункте 3 слова "лечебно-профилактических учреждениях" заменить словами "медицинских организациях"; подпункт 5 изложить в следующей редакции: "5)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подпункт 8 изложить в следующей редакции: "8) оказание специализированной медицинской помощи несовершеннолетним с отклонениями в поведении;"; в) в пункте 2 слова "об учреждениях здравоохранения" заменить словами "о медицинских организациях"; г) в пункте 3 слова "учреждений здравоохранения" заменить словами "медицинских организаций"</w:t>
      </w:r>
    </w:p>
    <w:p>
      <w:r>
        <w:t>в пункте 6 статьи 22: а) в подпункте 1 слова "учреждением здравоохранения" заменить словами "медицинской организацией"; б) в подпункте 2 слова "учреждением здравоохранения" заменить словами "медицинской организацией"</w:t>
      </w:r>
    </w:p>
    <w:p>
      <w:r>
        <w:t>в абзаце одиннадцатом пункта 3 статьи 25 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
        <w:t>в статье 26: а) в абзаце первом пункта 3 слова "учреждения здравоохранения" заменить словами "медицинские организации"; б) в подпункте 4 пункта 6 слова "учреждение здравоохранения, осуществляющее" заменить словами "медицинскую организацию, осуществляющую"</w:t>
      </w:r>
    </w:p>
    <w:p>
      <w:r>
        <w:t>в подпункте 6 пункта 1 статьи 27 слова "учреждения здравоохранения" заменить словами "медицинской организации"</w:t>
      </w:r>
    </w:p>
    <w:p>
      <w:r>
        <w:rPr>
          <w:b/>
        </w:rPr>
        <w:t>Статья 30</w:t>
      </w:r>
    </w:p>
    <w:p>
      <w:r>
        <w:t>Внести в Федеральный закон от 12 июля 1999 года № 161-ФЗ "О материальной ответственности военнослужащих" (Собрание законодательства Российской Федерации, 1999, № 29, ст. 3682; 2006, № 50, ст. 5281) следующие изменения</w:t>
      </w:r>
    </w:p>
    <w:p>
      <w:r>
        <w:t>в абзаце пятом статьи 5 слова "военно-медицинских учреждениях и учреждениях здравоохранения" заменить словами "медицинских организациях"</w:t>
      </w:r>
    </w:p>
    <w:p>
      <w:r>
        <w:t>в пункте 4 статьи 6 слова "военно-медицинских учреждениях и учреждениях здравоохранения" заменить словами "медицинских организациях"</w:t>
      </w:r>
    </w:p>
    <w:p>
      <w:r>
        <w:rPr>
          <w:b/>
        </w:rPr>
        <w:t>Статья 31</w:t>
      </w:r>
    </w:p>
    <w:p>
      <w:r>
        <w:t>Внести в пункт 2 статьи 8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2009, № 30, ст. 3739) следующие изменения</w:t>
      </w:r>
    </w:p>
    <w:p>
      <w:r>
        <w:t>в подпункте 1 слова "медицинскому учреждению" заменить словами "медицинской организации"</w:t>
      </w:r>
    </w:p>
    <w:p>
      <w:r>
        <w:t>в подпункте 6 слова "на медицинскую" заменить словами "на медицинскую реабилитацию, санаторно-курортное лечение"</w:t>
      </w:r>
    </w:p>
    <w:p>
      <w:r>
        <w:t>в подпункте 10 слова "медицинских учреждениях" заменить словами "медицинских организациях"</w:t>
      </w:r>
    </w:p>
    <w:p>
      <w:r>
        <w:rPr>
          <w:b/>
        </w:rPr>
        <w:t>Статья 32</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2006, № 48, ст. 4945; 2007, № 43, ст. 5084; 2008, № 52, ст. 6224; 2009, № 30, ст. 3739; № 52, ст. 6417; 2010, № 50, ст. 6603; 2012, № 31, ст. 4322; 2013, № 19, ст. 2326, 2331) следующие изменения</w:t>
      </w:r>
    </w:p>
    <w:p>
      <w:r>
        <w:t>в статье 41: а) в части 1: в абзаце первом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 в пункте 1 слова "лекарственных препаратов, изделий медицинского назначения" заменить словами "лекарственных препаратов для медицинского применения, медицинских изделий"; абзац; (Утратил силу - Федеральный закон от 28.12.2013 № 396-ФЗ) в пункте 3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 б) в части 3: в пункте 1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 в пункте 2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 в) в абзаце первом части 7 после слов "осуществляющий функции по выработке" дополнить словами "и реализации", слова "и социального развития" исключить; г) в части 8 слова "и социального развития" исключить; д) в пункте 2 части 9 слова "и социального развития" исключить, после слов "осуществляющего функции по выработке" дополнить словами "и реализации"; е) в части 10 слова "и социального развития" исключить</w:t>
      </w:r>
    </w:p>
    <w:p>
      <w:r>
        <w:t>в статье 62: а) в части 1: в пункте 1 слова "по рецептам врача (фельдшера) необходимыми лекарственными препаратами, изделиями медицинского назначения" заменить словами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подпункт 11 дополнить словами ",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б) часть 2 изложить в следующей редакции: "2. Правительство Российской Федерации утверждает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пунктом 1 части 1 настоящей статьи, и порядки формирования таких перечней."; в) в части 3 слова "в санаторно-курортном учреждении" заменить словами "в санаторно-курортной организации"</w:t>
      </w:r>
    </w:p>
    <w:p>
      <w:r>
        <w:t>в статье 63: а) в пункте 2 части 4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б) в части 5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часть 3 статьи 64 после слов "социальной защиты" дополнить словом "населения"</w:t>
      </w:r>
    </w:p>
    <w:p>
      <w:r>
        <w:t>в статье 66: а) в наименовании слова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б) в абзаце первом слова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
        <w:t>статью 68 изложить в следующей редакции: "Статья 68. Контроль за деятельностью по оказанию гражданам государственной социальной помощи в виде предоставления социальных услуг Контроль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функции по контролю и надзору в сфере труда и социальной защиты населения, а также федеральным органом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пунктом 1 части 1 статьи 62 настоящего Федерального закона)."</w:t>
      </w:r>
    </w:p>
    <w:p>
      <w:r>
        <w:rPr>
          <w:b/>
        </w:rPr>
        <w:t>Статья 33</w:t>
      </w:r>
    </w:p>
    <w:p>
      <w:r>
        <w:t>(Статья утратила силу - Федеральный закон от 21.12.2021 № 414-ФЗ)</w:t>
      </w:r>
    </w:p>
    <w:p>
      <w:r>
        <w:rPr>
          <w:b/>
        </w:rPr>
        <w:t>Статья 34</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22, ст. 2026; № 30, ст. 3021, 3027; 2003, № 1, ст. 2, 10; № 19, ст. 1749; № 21, ст. 1958; № 22, ст. 2066; № 28, ст. 2879, 2886; № 46, ст. 4443; 2004, № 27, ст. 2711, 2715; № 34, ст. 3517, 3518, 3524; № 45, ст. 4377; 2005, № 1, ст. 29, 30, 38; № 27, ст. 2707, 2710, 2717; № 30, ст. 3104, 3117, 3128, 3130; № 50, ст. 5246; № 52, ст. 5581; 2006, № 1, ст. 12; № 10, ст. 1065; № 12, ст. 1233; № 27, ст. 2881; № 31, ст. 3436, 3443, 3452; № 43, ст. 4412; № 45, ст. 4628; № 47, ст. 4819; № 50, ст. 5279, 5286; 2007, № 1, ст. 7, 20; № 13, ст. 1465; № 23, ст. 2691; № 31, ст. 3991, 4013; № 45, ст. 5416, 5417, 5432; № 46, ст. 5553, 5554; № 49, ст. 6045, 6071; № 50, ст. 6237; 2008, № 18, ст. 1942; № 30, ст. 3611, 3614, 3616; № 48, ст. 5504, 5519; № 49, ст. 5723, 5749; № 52, ст. 6218, 6219, 6227, 6236, 6237; 2009, № 1, ст. 19, 22; № 18, ст. 2147; № 23, ст. 2772, 2775; № 26, ст. 3123; № 29, ст. 3582, 3598, 3625, 3639, 3642; № 30, ст. 3735, 3739; № 39, ст. 4534; № 45, ст. 5271; № 48, ст. 5725, 5726, 5731, 5733, 5737; № 51, ст. 6155; № 52, ст. 6444, 6450, 6455; 2010, № 15, ст. 1737, 1746; № 17, ст. 2145; № 19, ст. 2291; № 25, ст. 3070; № 28, ст. 3553; № 31, ст. 4176, 4198; № 32, ст. 4298; № 40, ст. 4969; № 45, ст. 5756; № 46, ст. 5918; № 47, ст. 6034; № 48, ст. 6247, 6250; № 49, ст. 6409; 2011, № 1, ст. 7; № 11, ст. 1492; № 17, ст. 2318; № 26, ст. 3652; № 27, ст. 3881; № 29, ст. 4291; № 30, ст. 4566, 4575, 4583, 4587, 4593; № 45, ст. 6335; № 47, ст. 6608; № 48, ст. 6729, 6731; № 49, ст. 7014, 7016, 7037, 7061, 7063; № 50, ст. 7347, 7359; 2012, № 10, ст. 1164; № 18, ст. 2128; № 19, ст. 2281; № 24, ст. 3066; № 25, ст. 3268; № 26, ст. 3447; № 29, ст. 3980; № 31, ст. 4319, 4322, 4334; № 41, ст. 5526, 5527; № 49, ст. 6750, 6751; № 50, ст. 6958, 6968; № 53, ст. 7578, 7596, 7604, 7607, 7619; 2013, № 9, ст. 874; № 14, ст. 1647; № 23, ст. 2866, 2888, 2889; № 27, ст. 3444; № 30, ст. 4031, 4048, 4049, 4081, 4084; № 40, ст. 5038; № 44, ст. 5645) следующие изменения</w:t>
      </w:r>
    </w:p>
    <w:p>
      <w:r>
        <w:t>в статье 149: а) в пункте 2: абзац четвертый подпункта 1 изложить в следующей редакции: "важнейших и жизненно необходимых медицинских изделий. Положения настоящего абзаца применяются при представлении в налоговые органы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 (медицинской техники);"; в подпункте 2: в абзаце первом слова "медицинскими организациями и (или) учреждениями, врачами, занимающимися частной медицинской практикой" заменить словами "медицинскими организациями, индивидуальными предпринимателями, осуществляющими медицинскую деятельность"; в абзаце четвертом слова "со стационарными лечебными учреждениями и поликлиническими отделениями" заменить словами "с медицинскими организациями, оказывающими медицинскую помощь в амбулаторных и стационарных условиях"; в подпункте 24 слова "лекарственных средств" заменить словами "лекарственных препаратов для медицинского применения"; б) абзац пятый подпункта 2 пункта 3 изложить в следующей редакции: "лечебно-производственными (трудовыми) мастерскими (отделениями) медицинских организаций, оказывающих психиатрическую помощь, наркологическую помощь и противотуберкулезную помощь, стационарных учреждений социального обслуживания для лиц, страдающих психическими расстройствами, а также лечебно-производственными (трудовыми) мастерскими лечебных исправительных учреждений уголовно-исполнительной системы;"</w:t>
      </w:r>
    </w:p>
    <w:p>
      <w:r>
        <w:t>в статье 150: а) в подпункте 3 слова "медицинских иммунобиологических препаратов" заменить словами "иммунобиологических лекарственных препаратов"; б) абзац второй подпункта 16 после слов "по выработке" дополнить словами "и реализации"</w:t>
      </w:r>
    </w:p>
    <w:p>
      <w:r>
        <w:t>в подпункте 4 пункта 2 статьи 164: а) абзац второй изложить в следующей редакции: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 б) абзац третий изложить в следующей редакции: "медицинских изделий, за исключением важнейших и жизненно необходимых медицинских изделий, операции по реализации которых освобождаются от налогообложения в соответствии с подпунктом 1 пункта 2 статьи 149 настоящего Кодекса. Положения настоящего абзаца применяются при представлении в налоговый орган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w:t>
      </w:r>
    </w:p>
    <w:p>
      <w:r>
        <w:t>в статье 217: а) в пункте 10: абзац первый изложить в следующей редакции: "10) суммы, уплаченные работодателями за оказание медицинских услуг своим работникам,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или по старости, и оставшиеся в распоряжении работодателей после уплаты налога на прибыль организаций;"; в абзаце втором слова "лечение и медицинское обслуживание инвалидов" заменить словами "оказание медицинских услуг инвалидам"; в абзаце третьем слова "услуги по лечению лиц, не состоящих" заменить словами "медицинские услуги, оказанные лицам, не состоящим"; в абзаце четвертом слова "лечение и медицинское обслуживание налогоплательщиков" заменить словами "оказание медицинских услуг налогоплательщикам"; б) в абзаце пятом пункта 28 слово "медикаментов" заменить словами "лекарственных препаратов для медицинского применения"; в) в пункте 46 слова "услуг по лечению и медицинскому обслуживанию" заменить словами "медицинских услуг"</w:t>
      </w:r>
    </w:p>
    <w:p>
      <w:r>
        <w:t>в статье 219: а) в подпункте 3 пункта 1: абзац первый изложить в следующей редакции: "3) в сумме, уплаченной налогоплательщиком в налоговом периоде за медицинские услуги, оказанные медицинскими организациями, индивидуальными предпринимателями, осуществляющими медицинскую деятельность, ему, его супругу (супруге), родителям, детям (в том числе усыновленным) в возрасте до 18 лет, подопечным в возрасте до 18 лет (в соответствии с перечнем медицинских услуг, утвержденным Правительством Российской Федерации), а также в размере стоимости лекарственных препаратов для медицинского применения (в соответствии с перечнем лекарственных средств, утвержденным Правительством Российской Федерации), назначенных им лечащим врачом и приобретаемых налогоплательщиком за счет собственных средств."; в абзаце втором слова "услуг по лечению" заменить словами "медицинских услуг"; абзацы пятый и шестой изложить в следующей редакции: "Вычет сумм оплаты стоимости медицинских услуг и (или) уплаты страховых взносов предоставляется налогоплательщику, если медицинские услуги оказываются в медицинских организациях, у индивидуальных предпринимателей, имеющих соответствующие лицензии на осуществление медицинской деятельности, выданные в соответствии с законодательством Российской Федерации, а также при представлении налогоплательщиком документов, подтверждающих его фактические расходы на оказанные медицинские услуги, приобретение лекарственных препаратов для медицинского применения или уплату страховых взносов. Указанный социальный налоговый вычет предоставляется налогоплательщику, если оплата стоимости медицинских услуг и приобретенных лекарственных препаратов для медицинского применения и (или) уплата страховых взносов не были произведены за счет средств работодателей;"; б) в абзаце третьем пункта 2 во втором предложении слова "медицинское лечение" заменить словами "медицинские услуги"</w:t>
      </w:r>
    </w:p>
    <w:p>
      <w:r>
        <w:t>в абзаце восьмом подпункта 9 пункта 2 статьи 294 слова "организаций здравоохранения" заменить словами "медицинских организаций"</w:t>
      </w:r>
    </w:p>
    <w:p>
      <w:r>
        <w:t>дополнить статьей 33332.2 следующего содержания: "Статья 33332.2.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медицинских изделий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в соответствии с Федеральным законом от 21 ноября 2011 года № 323-ФЗ "Об основах охраны здоровья граждан в Российской Федерации", государственная пошлина уплачивается в следующих размерах:</w:t>
      </w:r>
    </w:p>
    <w:p>
      <w:r>
        <w:t>за государственную регистрацию медицинских изделий - 6 000 рублей</w:t>
      </w:r>
    </w:p>
    <w:p>
      <w:r>
        <w:t>за проведение экспертизы качества, эффективности и безопасности медицинских изделий (в зависимости от класса потенциального риска их применения в соответствии с номенклатурной классификацией медицинских изделий,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класс 1 - 40 000 рублей; класс 2а - 54 000 рублей; класс 2б - 73 000 рублей; класс 3 - 98 000 рублей</w:t>
      </w:r>
    </w:p>
    <w:p>
      <w:r>
        <w:t>за внесение изменений в регистрационное удостоверение на медицинское изделие - 1 200 рублей</w:t>
      </w:r>
    </w:p>
    <w:p>
      <w:r>
        <w:t>за выдачу дубликата регистрационного удостоверения на медицинское изделие - 1 200 рублей."</w:t>
      </w:r>
    </w:p>
    <w:p>
      <w:r>
        <w:t>подпункт 101 пункта 1 статьи 33333 признать утратившим силу</w:t>
      </w:r>
    </w:p>
    <w:p>
      <w:r>
        <w:t>подпункт 18 пункта 1 статьи 33336 изложить в следующей редакции: "18) заявители - по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психиатрическом освидетельствовании в недобровольном порядке;"</w:t>
      </w:r>
    </w:p>
    <w:p>
      <w:r>
        <w:t>в статье 3465: а) в подпункте 5 пункта 2 слово "медикаментов" заменить словами "лекарственных препаратов для ветеринарного применения"; б) в абзаце третьем подпункта 2 пункта 5 слово "медикаментов" заменить словами "лекарственных препаратов для ветеринарного применения"</w:t>
      </w:r>
    </w:p>
    <w:p>
      <w:r>
        <w:rPr>
          <w:b/>
        </w:rPr>
        <w:t>Статья 35</w:t>
      </w:r>
    </w:p>
    <w:p>
      <w:r>
        <w:t>Внести в Федеральный закон от 7 ноября 2000 года № 136-ФЗ "О социальной защите граждан, занятых на работах с химическим оружием" (Собрание законодательства Российской Федерации, 2000, № 46, ст. 4538; 2004, № 35, ст. 3607) следующие изменения</w:t>
      </w:r>
    </w:p>
    <w:p>
      <w:r>
        <w:t>в статье 6: а) в наименовании слова "Медицинское обслуживание" заменить словами "Медицинское обеспечение"; б) слова "обеспечиваются амбулаторным и стационарным медицинским обслуживанием, обследованием и лечением в специализированных лечебных учреждениях" заменить словами "обеспечиваются медицинской помощью, в том числе специализированной медицинской помощью, оказываемой в медицинских организациях в амбулаторных и стационарных условиях,"</w:t>
      </w:r>
    </w:p>
    <w:p>
      <w:r>
        <w:t>в статье 7: а) в наименовании слова "лекарственными средствами" заменить словами "лекарственными препаратами для медицинского применения"; б) слова "при амбулаторном лечении обеспечиваются лекарственными средствами" заменить словами "при лечении в амбулаторных условиях обеспечиваются лекарственными препаратами для медицинского применения"</w:t>
      </w:r>
    </w:p>
    <w:p>
      <w:r>
        <w:t>в части второй статьи 11: а) в пункте 1 слова "амбулаторное и стационарное медицинское обслуживание по основному заболеванию в государственных или муниципальных учреждениях здравоохранения, обследование и лечение в специализированных лечебных учреждениях" заменить словами "медицинское обеспечение по основному заболеванию в амбулаторных и стационарных условиях в медицинских организациях государственной системы здравоохранения и муниципальной системы здравоохранения, а также обследование и лечение в медицинских организациях государственной системы здравоохранения, оказывающих специализированную медицинскую помощь"; б) в пункте 2 слова "обеспечение лекарственными средствами по рецептам врачей при амбулаторном лечении по основному заболеванию" заменить словами "обеспечение лекарственными препаратами для медицинского применения по рецептам на лекарственные препараты при лечении основного заболевания в амбулаторных условиях"; в) пункт 4 изложить в следующей редакции: "4) при выходе на пенсию или перемене места работы медицинское обеспечение в медицинских организациях, к которым указанные граждане были прикреплены в период работы с химическим оружием;"; г) в пункте 5 слова "в государственных или муниципальных учреждениях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
        <w:rPr>
          <w:b/>
        </w:rPr>
        <w:t>Статья 36</w:t>
      </w:r>
    </w:p>
    <w:p>
      <w:r>
        <w:t>Внести в Федеральный закон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2002, № 1, ст. 2; 2007, № 7, ст. 831; № 31, ст. 4011; 2011, № 50, ст. 7351) следующие изменения</w:t>
      </w:r>
    </w:p>
    <w:p>
      <w:r>
        <w:t>в статье 3 слова "Российской Федерации о здравоохранении" заменить словами "в сфере охраны здоровья"</w:t>
      </w:r>
    </w:p>
    <w:p>
      <w:r>
        <w:t>абзацы второй - четвертый статьи 9 изложить в следующей редакции: "медицинская организация, оказывающая медицинскую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медицинскую помощь в условиях, обеспечивающих круглосуточное медицинское наблюдение; медицинская организация, оказывающая психиатрическую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психиатрическую помощь в условиях, обеспечивающих круглосуточное медицинское наблюдение; судебно-психиатрическая экспертная медицинская организация - медицинская организация, оказывающая психиатрическую помощь в стационарных условиях и специально предназначенная для производства судебно-психиатрической экспертизы;"</w:t>
      </w:r>
    </w:p>
    <w:p>
      <w:r>
        <w:t>в части пятой статьи 11 в первом предложении слова "в медицинских учреждениях" заменить словами "в медицинских организациях", слова "в области здравоохранения" заменить словами "в сфере здравоохранения", во втором предложении слово "учреждениях" заменить словом "организациях"</w:t>
      </w:r>
    </w:p>
    <w:p>
      <w:r>
        <w:t>в статье 27: а) в части первой слова "в медицинском" заменить словами "в медицинской организации"; б) в части второй слова "стационарного обследования лица" заменить словами "обследования лица в стационарных условиях", слова "в медицинский стационар" заменить словами "в медицинскую организацию, оказывающую медицинскую помощь в стационарных условиях,"; в) в части третьей слова "в медицинское" заменить словами "в медицинскую организацию"</w:t>
      </w:r>
    </w:p>
    <w:p>
      <w:r>
        <w:t>часть третью статьи 28 дополнить предложением следующего содержания: "Если лицо, в отношении которого назначена судебная экспертиза, связанная с медицинским вмешательством, не достигло возраста 15 лет или является больным наркоманией и не достигло возраста 16 лет либо признано судом недееспособным, письменное согласие на производство судебной экспертизы дается законным представителем этого лица."</w:t>
      </w:r>
    </w:p>
    <w:p>
      <w:r>
        <w:t>в статье 29: а) в наименовании 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 б) в части первой слова "необходимости стационарного обследования лица оно помещается в соответствующий медицинский стационар" заменить словами "необходимости обследования лица в стационарных условиях оно госпитализируется в соответствующую медицинскую организацию, оказывающую медицинскую помощь в стационарных условиях,", 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 в) часть вторую изложить в следующей редакции: "Лица, содержащиеся под стражей, госпитализируются для производства судебной экспертизы в медицинские организации, оказывающие медицинскую помощь в стационарных условиях, специально приспособленные для содержания в них указанных лиц."; г) в части третьей слова "помещается в психиатрический стационар или судебно-психиатрический экспертный стационар" заменить словами "госпитализируется в медицинскую организацию, оказывающую психиатрическую помощь в стационарных условиях, или судебно-психиатрическую экспертную медицинскую организацию", слова "Судебно-психиатрические экспертные стационары" заменить словами "Судебно-психиатрические экспертные медицинские организации", слова "для помещения" заменить словами "для госпитализации"; д) в части четвертой слова "поместившие лицо в медицинский стационар" заменить словами "госпитализировавшие лицо в медицинскую организацию, оказывающую медицинскую помощь в стационарных условиях,"</w:t>
      </w:r>
    </w:p>
    <w:p>
      <w:r>
        <w:t>в статье 30: а) в наименовании слова "в медицинском стационаре" заменить словами "в медицинской организации, оказывающей медицинскую помощь в стационарных условиях"; б) в части первой слова "помещено в медицинский стационар" заменить словами "госпитализировано в медицинскую организацию, оказывающую медицинскую помощь в стационарных условиях,"; в) в части второй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 г) в части третьей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 д) в части пятой слова "в медицинском стационаре" заменить словами "в медицинской организации, оказывающей медицинскую помощь в стационарных условиях,"; е) в части шестой слова "медицинского стационара" заменить словами "медицинской организации, оказывающей медицинскую помощь в стационарных условиях,", слова "в указанном стационаре" заменить словами "в указанной медицинской организации"; ж) в части седьмой слова "в медицинском стационаре" заменить словами "в медицинской организации, оказывающей медицинскую помощь в стационарных условиях", слова "в указанном стационаре" заменить словами "в указанной медицинской организации"; з) в части восьмой слова "в медицинском стационаре," заменить словами "в медицинской организации, оказывающей медицинскую помощь в стационарных условиях,", слова "медицинского стационара" заменить словами "медицинской организации, оказывающей медицинскую помощь в стационарных условиях,",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w:t>
      </w:r>
    </w:p>
    <w:p>
      <w:r>
        <w:t>в статье 31: а) в абзаце третьем части первой слова "лекарственных средств, методов диагностики, профилактики и лечения болезней" заменить словами "лекарственных препаратов для медицинского применения, специализированных продуктов лечебного питания и медицинских изделий, методов профилактики, диагностики, лечения и медицинской реабилитации"; б) в части четвертой слова "помещенного в медицинский стационар" заменить словами "госпитализированного в медицинскую организацию, оказывающую медицинскую помощь в стационарных условиях"; в) часть пятую изложить в следующей редакции: "Медицинская помощь лицу, в отношении которого производится судебная экспертиза, оказывается в соответствии с законодательством в сфере охраны здоровья."; г) в части шестой "помещенному в медицинский стационар" заменить словами "госпитализированному в медицинскую организацию, оказывающую медицинскую помощь в стационарных условиях"</w:t>
      </w:r>
    </w:p>
    <w:p>
      <w:r>
        <w:t>в статье 32: 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 б) в части первой слова "как в судебно-психиатрических экспертных стационарах, так и в иных психиатрических стационарах" заменить словами "как в судебно-психиатрических экспертных медицинских организациях, так и в иных медицинских организациях, оказывающих психиатрическую помощь в стационарных условиях", слова "Помещение в указанные стационары" заменить словами "Госпитализация в указанные медицинские организации", слова "Помещение лиц" заменить словами "Госпитализация лиц", слова "в иные психиатрические стационары" заменить словами "в иные медицинские организации, оказывающие психиатрическую помощь в стационарных условиях,"; в) в части второй слова "психиатрических стационаров" заменить словами "медицинских организаций, оказывающих психиатрическую помощь в стационарных условиях", слова "Российской Федерации о здравоохранении" заменить словами "в сфере охраны здоровья"; г) в части третьей слова "психиатрического стационара" заменить словами "медицинской организации, оказывающей психиатрическую помощь в стационарных условиях", слова "администрация данного стационара" заменить словами "руководитель указанной медицинской организации", слова "выписано из психиатрического стационара, о чем администрация данного стационара" заменить словами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w:t>
      </w:r>
    </w:p>
    <w:p>
      <w:r>
        <w:t>в статье 33: 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 б) в части первой слова "в судебно-психиатрических экспертных стационарах, предназначенных для помещения" заменить словами "в судебно-психиатрических экспертных медицинских организациях, предназначенных для содержания", слова "указанных стационаров" заменить словами "указанных медицинских организаций"; в) в части второй слова "помещенных в судебно-психиатрические экспертные стационары" заменить словами "госпитализированных в судебно-психиатрические экспертные медицинские организации"; г) в части третьей слова "судебно-психиатрических экспертных стационаров" заменить словами "судебно-психиатрических экспертных медицинских организаций", слова "указанных стационаров" заменить словами "указанных медицинских организаций", слова "Министерством здравоохранения и социального развития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t>статью 34 изложить в следующей редакции: "Статья 34. Обеспечение лиц, госпитализированных в судебно-психиатрические экспертные медицинские организации Материально-бытовое и медико-санитарное обеспечение лиц, госпитализированных в судебно-психиатрические экспертные медицинские организации, осуществляется по нормам и правилам, установленным для медицинских организаций, оказывающих психиатрическую помощь в стационарных условиях, законодательством в сфере охраны здоровья."</w:t>
      </w:r>
    </w:p>
    <w:p>
      <w:r>
        <w:t>в части второй статьи 35 слова "в медицинском учреждении" заменить словами "в медицинской организации", слова "данного медицинского учреждения" заменить словами "этой медицинской организации"</w:t>
      </w:r>
    </w:p>
    <w:p>
      <w:r>
        <w:t>часть вторую статьи 41 после цифры "2," дополнить цифрой "3,"</w:t>
      </w:r>
    </w:p>
    <w:p>
      <w:r>
        <w:rPr>
          <w:b/>
        </w:rPr>
        <w:t>Статья 37</w:t>
      </w:r>
    </w:p>
    <w:p>
      <w:r>
        <w:t>Внести в Федеральный закон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2007, № 30, ст. 3808; № 43, ст. 5084; 2008, № 30, ст. 3616; 2010, № 31, ст. 4172; 2011, № 30, ст. 4590; 2013, № 27, ст. 3477) следующие изменения</w:t>
      </w:r>
    </w:p>
    <w:p>
      <w:r>
        <w:t>в статье 1: а) в абзаце шестом слова "реабилитацию больных туберкулезом и проводимых в стационаре и (или) амбулаторно" заменить словами "медицинскую реабилитацию больных туберкулезом и проводимых при оказании медицинской помощи в амбулаторных или стационарных условиях"; б) абзац седьмой изложить в следующей редакции: "профилактика туберкулеза - комплекс мероприятий, направленных на предупреждение возникновения, распространения туберкулеза, а также раннее его выявление;"</w:t>
      </w:r>
    </w:p>
    <w:p>
      <w:r>
        <w:t>статью 61 изложить в следующей редакции: "Статья 61. Полномочия органов местного самоуправления в области предупреждения распространения туберкулеза К полномочиям органов местного самоуправления муниципальных районов и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 информирование населения, в том числе через средства массовой информации, о возможности распространения туберкулеза на территории муниципального образования в соответствии с законом субъекта Российской Федерации, а также участие в санитарно-гигиеническом просвещении населения."</w:t>
      </w:r>
    </w:p>
    <w:p>
      <w:r>
        <w:t>в статье 7: а) в пункте 1 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 б) в пункте 2 слова "при их добровольном обращении или с их согласия" заменить словами "при наличии их информированного добровольного согласия на медицинское вмешательство"; в) пункт 3 изложить в следующей редакции: "3. 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 согласия на медицинское вмешательство его законного представителя, за исключением случаев, предусмотренных статьями 9 и 10 настоящего Федерального закона и другими федеральными законами."</w:t>
      </w:r>
    </w:p>
    <w:p>
      <w:r>
        <w:t>в пункте 5 статьи 8 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 слова "органов управления здравоохранением" заменить словами ", подведомственные исполнительным органам государственной власти"</w:t>
      </w:r>
    </w:p>
    <w:p>
      <w:r>
        <w:t>в пункте 3 статьи 9 слово "амбулаторно" заменить словами "в амбулаторных условиях", слова "в медицинских документах" заменить словами "в медицинской документации"</w:t>
      </w:r>
    </w:p>
    <w:p>
      <w:r>
        <w:t>в абзаце первом пункта 2 статьи 10 слово "специализированные" исключить, дополнить словами "в стационарных условиях"</w:t>
      </w:r>
    </w:p>
    <w:p>
      <w:r>
        <w:t>в пункте 2 статьи 11 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w:t>
      </w:r>
    </w:p>
    <w:p>
      <w:r>
        <w:t>в абзаце восьмом пункта 1 статьи 12 слова "в стационарах" заменить словами "в стационарных условиях"</w:t>
      </w:r>
    </w:p>
    <w:p>
      <w:r>
        <w:t>пункт 4 статьи 14 изложить в следующей редакции: "4. Лица, находящиеся под диспансерным наблюдением в связи с туберкулезом,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а в медицинских организациях, подведомственных исполнительным органам государственной власти субъектов Российской Федерации, - в порядке, установленном органами государственной власти субъектов Российской Федерации."</w:t>
      </w:r>
    </w:p>
    <w:p>
      <w:r>
        <w:t>абзац второй пункта 2 статьи 15 признать утратившим силу</w:t>
      </w:r>
    </w:p>
    <w:p>
      <w:r>
        <w:rPr>
          <w:b/>
        </w:rPr>
        <w:t>Статья 38</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2007, № 24, ст. 2830; № 50, ст. 6235, 6236; 2008, № 49, ст. 5724; № 52, ст. 6226; 2009, № 52, ст. 6453; 2010, № 17, ст. 1985; № 27, ст. 3427, 3428; № 30, ст. 4003; № 49, ст. 6419; 2011, № 1, ст. 16, 45; 2012, № 24, ст. 3070; 2013, № 30, ст. 4028) следующие изменения</w:t>
      </w:r>
    </w:p>
    <w:p>
      <w:r>
        <w:t>в части второй статьи 10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пункте 3 части второй статьи 29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пункте 3 части десятой статьи 109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
        <w:t>в статье 128: а) в части первой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б) в части второй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
        <w:t>в части первой статьи 129 слова "в медицинском либо психиатрическом стационаре" заменить словами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слова "либо медицинского или психиатрического стационара" заменить словами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r>
        <w:t>в подпункте 5 части четвертой статьи 163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статье 203: а) в наименовании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б) в части первой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в) в части второй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г) в части третьей слова "в психиатрический стационар" заменить словами "в медицинскую организацию, оказывающую психиатрическую помощь в стационарных условиях,"</w:t>
      </w:r>
    </w:p>
    <w:p>
      <w:r>
        <w:t>в пункте 6 части четвертой статьи 2232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пункте 9 части первой статьи 308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части третьей статьи 3892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
        <w:t>в статье 435: а) в наименовании слова "в психиатрический стационар" заменить словами "в медицинскую организацию, оказывающую психиатрическую помощь в стационарных условиях"; б)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 в) в части второй слова "в психиатрический стационар" заменить словами "в медицинскую организацию, оказывающую психиатрическую помощь в стационарных условиях,"</w:t>
      </w:r>
    </w:p>
    <w:p>
      <w:r>
        <w:t>в части первой статьи 437 слова "психиатрического стационара" заменить словами "медицинской организации, оказывающей психиатрическую помощь в стационарных условиях"</w:t>
      </w:r>
    </w:p>
    <w:p>
      <w:r>
        <w:t>в части первой статьи 441 слова "психиатрического стационара" заменить словами "медицинской организации, оказывающей психиатрическую помощь в стационарных условиях"</w:t>
      </w:r>
    </w:p>
    <w:p>
      <w:r>
        <w:t>в части четвертой статьи 443 слова "в орган здравоохранения" заменить словами "в уполномоченный орган исполнительной власти в сфере охраны здоровья", слова "в психиатрический стационар" заменить словами "в медицинскую организацию, оказывающую психиатрическую помощь в стационарных условиях"</w:t>
      </w:r>
    </w:p>
    <w:p>
      <w:r>
        <w:t>в части первой статьи 445 слова "психиатрического стационара" заменить словами "медицинской организации, оказывающей психиатрическую помощь в стационарных условиях"</w:t>
      </w:r>
    </w:p>
    <w:p>
      <w:r>
        <w:rPr>
          <w:b/>
        </w:rPr>
        <w:t>Статья 39</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 52, ст. 5037; 2004, № 30, ст. 3095; № 31, ст. 3229; № 34, ст. 3529, 3533; № 44, ст. 4266; 2005, № 1, ст. 9, 13, 37, 40, 45; № 10, ст. 763; № 13, ст. 1075, 1077; № 19, ст. 1752; № 27, ст. 2719, 2721; № 30, ст. 3104, 3124, 3131; № 50, ст. 5247; № 52, ст. 5574, 5596; 2006, № 1, ст. 4, 10; № 2, ст. 172; № 6, ст. 636; № 10, ст. 1067; № 12, ст. 1234; № 17, ст. 1776; № 18, ст. 1907; № 19, ст. 2066; № 23, ст. 2380; № 28, ст. 2975; № 30, ст. 3287; № 31, ст. 3420, 3432, 3433, 3438, 3452; № 45, ст. 4634, 4641; № 50, ст. 5279; № 52, ст. 5498; 2007, № 1, ст. 21, 29, 33; № 15, ст. 1743; № 16, ст. 1825; № 26, ст. 3089; № 30, ст. 3755; № 31, ст. 4007, 4008, 4009, 4015; № 41, ст. 4845; № 43, ст. 5084; № 46, ст. 5553; № 50, ст. 6246; 2008, № 18, ст. 1941; № 20, ст. 2251; № 29, ст. 3418; № 30, ст. 3604; № 49, ст. 5745; № 52, ст. 6227, 6235, 6236; 2009, № 1, ст. 17; № 7, ст. 777; № 23, ст. 2759, 2776; № 26, ст. 3120, 3122, 3132; № 29, ст. 3597, 3599, 3635, 3642; № 30, ст. 3739; № 48, ст. 5711, 5724, 5755; № 52, ст. 6406, 6412; 2010, № 1, ст. 1; № 11, ст. 1176; № 15, ст. 1751; № 19, ст. 2291; № 21, ст. 2525, 2530; № 23, ст. 2790; № 25, ст. 3070; № 27, ст. 3416; № 28, ст. 3553; № 30, ст. 4000, 4002, 4005, 4006, 4007; № 31, ст. 4158, 4164, 4192, 4193, 4195, 4198, 4206, 4207, 4208; № 32, ст. 4298; № 41, ст. 5192, 5193; № 46, ст. 5918; № 49, ст. 6409; № 50, ст. 6605; № 52, ст. 6984, 6995; 2011, № 1, ст. 10, 23, 29, 54; № 7, ст. 901, 905; № 15, ст. 2039, 2041; № 17, ст. 2310; № 19, ст. 2714, 2715; № 23, ст. 3260; № 27, ст. 3873, 3881; № 29, ст. 4290, 4298; № 30, ст. 4573, 4584, 4585, 4590, 4598, 4600, 4601, 4605; № 46, ст. 6406; № 47, ст. 6601, 6602; № 48, ст. 6728, 6730; № 49, ст. 7025, 7042, 7061; № 50, ст. 7342, 7345, 7346, 7351, 7352, 7355, 7362, 7366; 2012, № 6, ст. 621; № 10, ст. 1166; № 15, ст. 1723; № 18, ст. 2126, 2128; № 19, ст. 2278, 2281; № 24, ст. 3068, 3069, 3082; № 25, ст. 3268; № 29, ст. 3996; № 31, ст. 4320, 4322, 4329, 4330; № 41, ст. 5523; № 47, ст. 6402, 6403, 6404, 6405; № 49, ст. 6757; № 53, ст. 7577, 7602, 7640; 2013, № 8, ст. 718, 720; № 14, ст. 1651, 1658, 1666; № 19, ст. 2319, 2323, 2325; № 23, ст. 2871, 2875; № 26, ст. 3207, 3208; № 27, ст. 3454, 3470, 3477, 3478; № 30, ст. 4025, 4027, 4029, 4030, 4031, 4032, 4033, 4034, 4036, 4040, 4044, 4078, 4081, 4082; № 31, ст. 4191; № 40, ст. 5032; № 43, ст. 5443, 5444, 5445, 5446, 5452; № 44, ст. 5624, 5633, 5643, 5644) следующие изменения</w:t>
      </w:r>
    </w:p>
    <w:p>
      <w:r>
        <w:t>в статье 3.11: а) в части 1 первое предложение дополнить словами ", либо осуществлять медицинскую деятельность или фармацевтическую деятельность"; б) часть 3 дополнить словами ", медицинским работникам, фармацевтическим работникам"</w:t>
      </w:r>
    </w:p>
    <w:p>
      <w:r>
        <w:t>статью 6.2 изложить в следующей редакции: "Статья 6.2. Незаконное занятие народной медициной Занятие народной медициной без получения разрешения, установленного законом, - влечет наложение административного штрафа в размере от двух тысяч до четырех тысяч рублей."</w:t>
      </w:r>
    </w:p>
    <w:p>
      <w:r>
        <w:t>в примечании к статье 6.9 в первом предложении слова "лечебно-профилактическое учреждение" заменить словами "медицинскую организацию", во втором предложении слова "на медицинское и социальное восстановление в лечебно-профилактическое учреждение" заменить словами "на медицинскую и (или) социальную реабилитацию"</w:t>
      </w:r>
    </w:p>
    <w:p>
      <w:r>
        <w:t>главу 6 дополнить статьями 6.28 - 6.30 следующего содержания: "Статья 6.28. Нарушение установленных правил в сфере обращения медицинских изделий Нарушение установленных правил в сфере обращения медицинских изделий - 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
        <w:rPr>
          <w:b/>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
        <w:rPr>
          <w:b/>
        </w:rPr>
        <w:t xml:space="preserve">1. </w:t>
      </w:r>
      <w:r>
        <w:t>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 влечет наложение административного штрафа в размере от трех тысяч до пяти тысяч рублей</w:t>
      </w:r>
    </w:p>
    <w:p>
      <w:r>
        <w:rPr>
          <w:b/>
        </w:rPr>
        <w:t xml:space="preserve">2. </w:t>
      </w:r>
      <w:r>
        <w:t>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 влечет наложение административного штрафа в размере от пяти тысяч до десяти тысяч рублей</w:t>
      </w:r>
    </w:p>
    <w:p>
      <w:r>
        <w:rPr>
          <w:b/>
        </w:rPr>
        <w:t xml:space="preserve">3. </w:t>
      </w:r>
      <w:r>
        <w:t>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 влечет наложение административного штрафа в размере от трех тысяч до пяти тысяч рублей</w:t>
      </w:r>
    </w:p>
    <w:p>
      <w:r>
        <w:rPr>
          <w:b/>
        </w:rPr>
        <w:t xml:space="preserve">4. </w:t>
      </w:r>
      <w:r>
        <w:t>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десяти тысяч до двадцати тысяч рублей либо дисквалификацию на срок до шести месяцев</w:t>
      </w:r>
    </w:p>
    <w:p>
      <w:r>
        <w:rPr>
          <w:b/>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
        <w:rPr>
          <w:b/>
        </w:rPr>
        <w:t xml:space="preserve">1. </w:t>
      </w:r>
      <w:r>
        <w:t>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 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
        <w:rPr>
          <w:b/>
        </w:rPr>
        <w:t xml:space="preserve">2. </w:t>
      </w:r>
      <w:r>
        <w:t>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 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
        <w:rPr>
          <w:b/>
        </w:rPr>
        <w:t xml:space="preserve">2. </w:t>
      </w:r>
      <w:r>
        <w:t>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 влечет наложение административного штрафа в размере от трех тысяч до пяти тысяч рублей.";</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абзац первый части 1 статьи 14.4 дополнить словами "за исключением случаев, предусмотренных статьей 14.42 настоящего Кодекса,"</w:t>
      </w:r>
    </w:p>
    <w:p>
      <w:r>
        <w:rPr>
          <w:b/>
        </w:rPr>
        <w:t xml:space="preserve">2. </w:t>
      </w:r>
      <w:r>
        <w:t>дополнить статьей 14.42 следующего содержания: "Статья 14.42. Нарушение законодательства об обращении лекарственных средств 1. Нарушение установленных правил оптовой торговли лекарственными средствами и порядка розничной торговли лекарственными препаратами - 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 Абзац (Утратил силу - Федеральный закон от 31.12.2014 № 532-ФЗ) абзац. (Утратил силу - Федеральный закон от 31.12.2014 № 532-ФЗ) Абзац (Утратил силу - Федеральный закон от 31.12.2014 № 532-ФЗ) абзац. (Утратил силу - Федеральный закон от 31.12.2014 № 532-ФЗ) 7) дополнить статьей 15.331 следующего содержания: "Статья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 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 влечет наложение административного штрафа в размере от пяти тысяч до десяти тысяч рублей</w:t>
      </w:r>
    </w:p>
    <w:p>
      <w:r>
        <w:rPr>
          <w:b/>
        </w:rPr>
        <w:t xml:space="preserve">2. </w:t>
      </w:r>
      <w:r>
        <w:t>статью 19.4 дополнить частью 5 следующего содержания: "5.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 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
        <w:rPr>
          <w:b/>
        </w:rPr>
        <w:t xml:space="preserve">2. </w:t>
      </w:r>
      <w:r>
        <w:t>статью 19.5 дополнить частью 21 следующего содержания: "21.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 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
        <w:rPr>
          <w:b/>
        </w:rPr>
        <w:t xml:space="preserve">2. </w:t>
      </w:r>
      <w:r>
        <w:t>абзац первый статьи 19.7 после цифр "19.77," дополнить цифрами ", 19.78,"</w:t>
      </w:r>
    </w:p>
    <w:p>
      <w:r>
        <w:rPr>
          <w:b/>
        </w:rPr>
        <w:t xml:space="preserve">2. </w:t>
      </w:r>
      <w:r>
        <w:t>дополнить статьей 19.78 следующего содержания: "Статья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 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 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
        <w:rPr>
          <w:b/>
        </w:rPr>
        <w:t xml:space="preserve">2. </w:t>
      </w:r>
      <w:r>
        <w:t>часть 1 статьи 23.1 после цифр "6.18 - 6.21," дополнить словами "частью 4 статьи 6.29,", после цифр "14.12," дополнить словами "частями 2 и 3 статьи 14.42,", после цифр "15.33," дополнить цифрами "15.331,"</w:t>
      </w:r>
    </w:p>
    <w:p>
      <w:r>
        <w:rPr>
          <w:b/>
        </w:rPr>
        <w:t xml:space="preserve">2. </w:t>
      </w:r>
      <w:r>
        <w:t>главу 23 дополнить статьей 23.81 следующего содержания: "Статья 23.81. Федеральный орган исполнительной власти, осуществляющий функции по контролю и надзору в сфере здравоохранения 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статьей 6.30, частью 1 статьи 14.42, частью 5 статьи 19.4, частью 21 статьи 19.5, статьей 19.78 настоящего Кодекса</w:t>
      </w:r>
    </w:p>
    <w:p>
      <w:r>
        <w:rPr>
          <w:b/>
        </w:rPr>
        <w:t xml:space="preserve">2. </w:t>
      </w:r>
      <w:r>
        <w:t>руководитель федерального органа исполнительной власти, осуществляющего функции по контролю и надзору в сфере здравоохранения, его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
        <w:rPr>
          <w:b/>
        </w:rPr>
        <w:t xml:space="preserve">2. </w:t>
      </w:r>
      <w:r>
        <w:t>в части 2 статьи 27.6 слова "порядок медицинского обслуживания" заменить словами "порядок оказания медицинской помощи"</w:t>
      </w:r>
    </w:p>
    <w:p>
      <w:r>
        <w:rPr>
          <w:b/>
        </w:rPr>
        <w:t xml:space="preserve">2. </w:t>
      </w:r>
      <w:r>
        <w:t>в статье 27.12:</w:t>
      </w:r>
    </w:p>
    <w:p>
      <w:r>
        <w:rPr>
          <w:b/>
        </w:rPr>
        <w:t xml:space="preserve">2. </w:t>
      </w:r>
      <w:r>
        <w:t>пункт 18 части 2 статьи 28.3 после цифр "6.25," дополнить словами "частью 4 статьи 6.29, частями 2 и 3 статьи 14.42, статьями"</w:t>
      </w:r>
    </w:p>
    <w:p>
      <w:r>
        <w:rPr>
          <w:b/>
        </w:rPr>
        <w:t xml:space="preserve">2. </w:t>
      </w:r>
      <w:r>
        <w:t>часть 1 статьи 28.4 после слов "частью 4 статьи 15.27," дополнить словами "статьей 15.331,"</w:t>
      </w:r>
    </w:p>
    <w:p>
      <w:r>
        <w:rPr>
          <w:b/>
        </w:rPr>
        <w:t xml:space="preserve">2. </w:t>
      </w:r>
      <w:r>
        <w:t>часть 6 изложить в следующей редакции: "6.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
        <w:rPr>
          <w:b/>
        </w:rPr>
        <w:t xml:space="preserve">2. </w:t>
      </w:r>
      <w:r>
        <w:t>дополнить частью 61 следующего содержания: "61. Медицинское освидетельствование на состояние опьянения проводится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нормативно-правому регулированию в сфере здравоохранения."</w:t>
      </w:r>
    </w:p>
    <w:p>
      <w:r>
        <w:rPr>
          <w:b/>
        </w:rPr>
        <w:t>Статья 40</w:t>
      </w:r>
    </w:p>
    <w:p>
      <w:r>
        <w:t>Внести в Трудовой кодекс Российской Федерации (Собрание законодательства Российской Федерации, 2002, № 1, ст. 3; 2004, № 35, ст. 3607; 2006, № 27, ст. 2878; 2007, № 17, ст. 1930; 2008, № 9, ст. 812; № 30, ст. 3613, 3616; № 52, ст. 6236; 2009, № 1, ст. 21; № 48, ст. 5717; 2011, № 30, ст. 4590; № 49, ст. 7031; 2012, № 10, ст. 1164; 2013, № 27, ст. 3477) следующие изменения</w:t>
      </w:r>
    </w:p>
    <w:p>
      <w:r>
        <w:t>в статье 69: а) в наименовании слово "(обследование)" исключить; б) слово "(обследованию)" исключить</w:t>
      </w:r>
    </w:p>
    <w:p>
      <w:r>
        <w:t>в статье 76: а) в абзаце четвертом части первой слово "(обследование)" исключить; б) в части третьей слово "(обследование)" исключить</w:t>
      </w:r>
    </w:p>
    <w:p>
      <w:r>
        <w:t>абзац пятый статьи 89 изложить в следующей редакции: "доступ к медицинской документации, отражающей состояние их здоровья, с помощью медицинского работника по их выбору;"</w:t>
      </w:r>
    </w:p>
    <w:p>
      <w:r>
        <w:t>в абзаце пятом части первой статьи 121 слово "(обследование)" исключить</w:t>
      </w:r>
    </w:p>
    <w:p>
      <w:r>
        <w:t>в части третьей статьи 135 слова "учреждений здравоохранения, образования, науки, культуры и других учреждений" заменить словами "медицинских, образовательных, научных организаций, организаций культуры и других организаций"</w:t>
      </w:r>
    </w:p>
    <w:p>
      <w:r>
        <w:t>в статье 185: а) в наименовании слово "(обследование)" исключить; б) слово "(обследования)" и слово "(обследование)" исключить</w:t>
      </w:r>
    </w:p>
    <w:p>
      <w:r>
        <w:t>в части первой статьи 186 слово "обследования" заменить словом "осмотра"</w:t>
      </w:r>
    </w:p>
    <w:p>
      <w:r>
        <w:t>в части второй статьи 212: а) в абзацах одиннадцатом и двенадцатом слово "(обследований)" исключить; б) в абзаце семнадцатом слова "санитарно-бытовое и лечебно-профилактическое обслуживание" заменить словами "санитарно-бытовое обслуживание и медицинское обеспечение"</w:t>
      </w:r>
    </w:p>
    <w:p>
      <w:r>
        <w:t>в статье 213: а) в части первой слово "(обследования)" исключить; б) в части второй слова "лечебно-профилактических" заменить словами "медицинских организаций", слово "(обследования)" исключить; в) в части третьей слово "(обследования)" и слово "(обследований)" исключить; г) часть четвертую изложить в следующей редакции: "Вредные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 д) в части пятой слово "(обследований)" исключить; е) в части седьмой слово "(обследования)" исключить</w:t>
      </w:r>
    </w:p>
    <w:p>
      <w:r>
        <w:t>в абзаце шестом статьи 214 слово "(обследования)" исключить</w:t>
      </w:r>
    </w:p>
    <w:p>
      <w:r>
        <w:t>в абзаце двенадцатом части первой статьи 219 слово "(обследование)" и слово "(обследования)" исключить</w:t>
      </w:r>
    </w:p>
    <w:p>
      <w:r>
        <w:t>в статье 223: а) в наименовании слова "и лечебно-профилактическое обслуживание" заменить словами "обслуживание и медицинское обеспечение"; б) в части первой слова "Обеспечение санитарно-бытового и лечебно-профилактического обслуживания" заменить словами "Санитарно-бытовое обслуживание и медицинское обеспечение", слова "создаются санитарные посты с аптечками, укомплектованными набором лекарственных средств и препаратов для оказания первой помощи" заменить словами "организуются посты для оказания первой помощи, укомплектованные аптечками для оказания первой помощи"</w:t>
      </w:r>
    </w:p>
    <w:p>
      <w:r>
        <w:t>в части третьей статьи 254 слова "в медицинских учреждениях" заменить словами "в медицинских организациях"</w:t>
      </w:r>
    </w:p>
    <w:p>
      <w:r>
        <w:t>в статье 266: а) в наименовании слово "(обследования)" исключить; б) в части первой слово "(обследования)" и слово "(обследованию)" исключить; в) в части второй слово "(обследования)" исключить</w:t>
      </w:r>
    </w:p>
    <w:p>
      <w:r>
        <w:t>в статье 323: а) в наименовании слова "медицинского обслуживания" заменить словами "медицинского обеспечения"; б) в части второй слова "медицинского обслуживания" заменить словами "медицинского обеспечения"; в) в части третьей слова "медицинского обслуживания" заменить словами "медицинского обеспечения"</w:t>
      </w:r>
    </w:p>
    <w:p>
      <w:r>
        <w:t>в части второй статьи 328 слово "(обследования)" исключить</w:t>
      </w:r>
    </w:p>
    <w:p>
      <w:r>
        <w:t>в статье 3303: а) в наименовании слово "(обследования)" исключить; б) в частях первой и второй слово "(обследования)" исключить; в) в частях третьей и четвертой слово "(обследований)" исключить; г) в части пятой слово "(обследований)" исключить, слова "функции по выработке государственной политики и нормативно-правовому регулированию в области здравоохранения" заменить словами "функции по выработке и реализации государственной политики и нормативно-правовому регулированию в сфере здравоохранения"</w:t>
      </w:r>
    </w:p>
    <w:p>
      <w:r>
        <w:t>в статье 3483: а) в наименовании слово "(обследования)" исключить; б) в части первой слово "(обследованию)" исключить; в) в части второй слово "(обследования)" исключить; г) в части третьей слово "(обследований)" и слово "(обследования)" исключить</w:t>
      </w:r>
    </w:p>
    <w:p>
      <w:r>
        <w:t>в части пятой статьи 3488 слово "(обследования)" исключить</w:t>
      </w:r>
    </w:p>
    <w:p>
      <w:r>
        <w:t>абзац девятый части пятой статьи 34810 изложить в следующей редакции: "о дополнительном медицинском обеспечении;"</w:t>
      </w:r>
    </w:p>
    <w:p>
      <w:r>
        <w:rPr>
          <w:b/>
        </w:rPr>
        <w:t>Статья 41</w:t>
      </w:r>
    </w:p>
    <w:p>
      <w:r>
        <w:t>В абзаце втором пункта 7 статьи 19 Федерального закона от 25 июля 2002 года № 113-ФЗ "Об альтернативной гражданской службе" (Собрание законодательства Российской Федерации, 2002, № 30, ст. 3030; 2004, № 35, ст. 3607; 2013, № 27, ст. 3477) слова "учреждениях государственной или муниципальной системы" заменить словами "медицинских организациях государственной системы здравоохранения и муниципальной системы".</w:t>
      </w:r>
    </w:p>
    <w:p>
      <w:r>
        <w:rPr>
          <w:b/>
        </w:rPr>
        <w:t>Статья 42</w:t>
      </w:r>
    </w:p>
    <w:p>
      <w:r>
        <w:t>Внести в Гражданский процессуальный кодекс Российской Федерации (Собрание законодательства Российской Федерации, 2002, № 46, ст. 4532; 2009, № 7, ст. 775; 2010, № 52, ст. 7004; 2011, № 15, ст. 2040; № 49, ст. 7029; 2013, № 27, ст. 3459, 3477) следующие изменения</w:t>
      </w:r>
    </w:p>
    <w:p>
      <w:r>
        <w:t>(Пункт утратил силу - Федеральный закон от 08.03.2015 № 23-ФЗ) 2) в статье 281: а) в части первой слова "психиатрического или психоневрологического учреждения" заменить словами "медицинской организации, оказывающей психиатрическую помощь"; б) в части второй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в) в части четвертой слова "в психиатрическое или психоневрологическое учреждение, по месту нахождения этого учреждения" заменить словами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организации или этого учреждения"</w:t>
      </w:r>
    </w:p>
    <w:p>
      <w:r>
        <w:t>в абзаце втором части первой статьи 284 слова "в помещении психиатрического стационара или психоневрологического учреждения" заменить словами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w:t>
      </w:r>
    </w:p>
    <w:p>
      <w:r>
        <w:t>в статье 286: а) в части первой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б) в части второй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
        <w:t>(Пункт утратил силу - Федеральный закон от 08.03.2015 № 23-ФЗ) 6) (Пункт утратил силу - Федеральный закон от 08.03.2015 № 23-ФЗ) 7) (Пункт утратил силу - Федеральный закон от 08.03.2015 № 23-ФЗ) 8) (Пункт утратил силу - Федеральный закон от 08.03.2015 № 23-ФЗ) 9) (Пункт утратил силу - Федеральный закон от 08.03.2015 № 23-ФЗ) 10) (Пункт утратил силу - Федеральный закон от 08.03.2015 № 23-ФЗ)</w:t>
      </w:r>
    </w:p>
    <w:p>
      <w:r>
        <w:rPr>
          <w:b/>
        </w:rPr>
        <w:t>Статья 43</w:t>
      </w:r>
    </w:p>
    <w:p>
      <w:r>
        <w:t>Внести в пункт 3 статьи 28 Федерального закона от 26 марта 2003 года № 35-ФЗ "Об электроэнергетике" (Собрание законодательства Российской Федерации, 2003, № 13, ст. 1177; 2007, № 45, ст. 5427; 2010, № 31, ст. 4156, 4160; 2011, № 30, ст. 4596) следующие изменения</w:t>
      </w:r>
    </w:p>
    <w:p>
      <w:r>
        <w:t>в абзаце первом слово "(обследования)" исключить</w:t>
      </w:r>
    </w:p>
    <w:p>
      <w:r>
        <w:t>в абзаце втором слово "(обследований)" исключить, слова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заменить словами "функции по выработке и реализации государственной политики и нормативно-правовому регулированию в сфере здравоохранения"</w:t>
      </w:r>
    </w:p>
    <w:p>
      <w:r>
        <w:rPr>
          <w:b/>
        </w:rPr>
        <w:t>Статья 44</w:t>
      </w:r>
    </w:p>
    <w:p>
      <w:r>
        <w:t>В статье 2 Федерального закона от 6 мая 2003 года №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 19, ст. 1750) слова "частью второй статьи 63 Основ законодательства Российской Федерации об охране здоровья граждан от 22 июля 1993 года № 5487-I," исключить.</w:t>
      </w:r>
    </w:p>
    <w:p>
      <w:r>
        <w:rPr>
          <w:b/>
        </w:rPr>
        <w:t>Статья 45</w:t>
      </w:r>
    </w:p>
    <w:p>
      <w:r>
        <w:t>В абзаце семнадцатом пункта 3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 21, ст. 1957; 2009, № 23, ст. 2776; № 29, ст. 3599; 2010, № 31, ст. 4161; 2011, № 27, ст. 3873; 2012, № 26, ст. 3447; 2013, № 19, ст. 2316; № 27, ст. 3477) слово "поселениях" заменить словами "населенных пунктах".</w:t>
      </w:r>
    </w:p>
    <w:p>
      <w:r>
        <w:rPr>
          <w:b/>
        </w:rPr>
        <w:t>Статья 46</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следующие изменения</w:t>
      </w:r>
    </w:p>
    <w:p>
      <w:r>
        <w:t>в пункте 12 части 1 статьи 15 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
        <w:t>в пункте 14 части 1 статьи 16 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
        <w:rPr>
          <w:b/>
        </w:rPr>
        <w:t>Статья 47</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2008, № 30, ст. 3616; № 52, ст. 6235; 2011, № 48, ст. 6730; № 50, ст. 7337; 2012, № 50, ст. 6954; 2013, № 27, ст. 3462) следующие изменения</w:t>
      </w:r>
    </w:p>
    <w:p>
      <w:r>
        <w:t>в пункте 4 части 1 статьи 16 слова "медицинского учреждения" заменить словами "медицинской организации"</w:t>
      </w:r>
    </w:p>
    <w:p>
      <w:r>
        <w:t>в пункте 6 части 1 статьи 52 слова "медицинского обследования в специализированном учреждении здравоохранения" заменить словами "обследования в медицинской организации, оказывающей специализированную медицинскую помощь,"</w:t>
      </w:r>
    </w:p>
    <w:p>
      <w:r>
        <w:rPr>
          <w:b/>
        </w:rPr>
        <w:t>Статья 48</w:t>
      </w:r>
    </w:p>
    <w:p>
      <w:r>
        <w:t>Внести в Федеральный закон от 13 марта 2006 года № 38-ФЗ "О рекламе" (Собрание законодательства Российской Федерации, 2006, № 12, ст. 1232; № 52, ст. 5497; 2007, № 7, ст. 839; № 16, ст. 1828; 2009, № 51, ст. 6157; 2010, № 21, ст. 2525; 2011, № 23, ст. 3255; № 29, ст. 4293; № 30, ст. 4566, 4600; 2013, № 19, ст. 2325; № 27, ст. 3477; № 30, ст. 4033; № 43, ст. 5444) следующие изменения</w:t>
      </w:r>
    </w:p>
    <w:p>
      <w:r>
        <w:t>в пункте 6 части 5 статьи 5 слова "в том числе методов лечения" заменить словами "в том числе методов профилактики, диагностики, лечения и медицинской реабилитации"</w:t>
      </w:r>
    </w:p>
    <w:p>
      <w:r>
        <w:t>статью 7 дополнить пунктом 9 следующего содержания: "9) медицинских услуг по искусственному прерыванию беременности."</w:t>
      </w:r>
    </w:p>
    <w:p>
      <w:r>
        <w:t>в статье 24: а) в наименовании слова "в том числе методов лечения" заменить словами "методов профилактики, диагностики, лечения и медицинской реабилитации, методов народной медицины"; б) часть 3 изложить в следующей редакции: "3. Требования пунктов 2 - 5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 в) дополнить частью 31 следующего содержания: "31. Требования пунктов 2 - 5 и 7 части 1 настоящей статьи распространяются также на рекламу методов народной медицины."; г) в части 7 слова "в том числе методов лечения" заменить словами "в том числе методов профилактики, диагностики, лечения и медицинской реабилитации"; д) в части 8 слова "методов лечения" заменить словами "медицинских услуг, в том числе методов профилактики, диагностики, лечения и медицинской реабилитации"; е) части 11 и 12 признать утратившими силу</w:t>
      </w:r>
    </w:p>
    <w:p>
      <w:r>
        <w:t>в части 7 статьи 38 "слова частями 7 - 9 и 11 статьи 24" заменить словами "частями 7 - 9 статьи 24"</w:t>
      </w:r>
    </w:p>
    <w:p>
      <w:r>
        <w:rPr>
          <w:b/>
        </w:rPr>
        <w:t>Статья 49</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2007, № 49, ст. 6071; 2008, № 30, ст. 3589, 3616; 2009, № 29, ст. 3636; 2010, № 21, ст. 2524; № 52, ст. 7000; 2011, № 13, ст. 1689; 2012, № 31, ст. 4322; 2013, № 23, ст. 2866) следующие изменения</w:t>
      </w:r>
    </w:p>
    <w:p>
      <w:r>
        <w:t>в статье 20: а) в части 2: в подпункте "б" пункта 1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 в подпункте "а" пункта 2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 б) в пункте 5 части 6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
        <w:t>в статье 22: а) в части 9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 б) в части 10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
        <w:t>в статье 23: а) в части 3 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 б) в части 4 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w:t>
      </w:r>
    </w:p>
    <w:p>
      <w:r>
        <w:rPr>
          <w:b/>
        </w:rPr>
        <w:t>Статья 50</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7, ст. 781; № 30, ст. 3739; 2010, № 50, ст. 6601; 2011, № 27, ст. 3880; 2012, № 53, ст. 7601; 2013, № 27, ст. 3477; № 30, ст. 4076) следующие изменения</w:t>
      </w:r>
    </w:p>
    <w:p>
      <w:r>
        <w:t>в пункте 3 части 1 статьи 14 слова "в медицинских учреждениях" заменить словами "в медицинских организациях"</w:t>
      </w:r>
    </w:p>
    <w:p>
      <w:r>
        <w:t>пункт 5 части 1 статьи 42 изложить в следующей редакции: "5) осуществлять в порядке, установленном уполномоченным Правительством Российской Федерации федеральным органом исполнительной власти, проверку соблюдения порядка выдачи, продления и оформления листков нетрудоспособности;"</w:t>
      </w:r>
    </w:p>
    <w:p>
      <w:r>
        <w:t>пункт 5 части 1 статьи 5 изложить в следующей редакции: "5)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
        <w:t>в статье 6: а) часть 2 изложить в следующей редакции: "2. 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 б) в части 5: в пункте 1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слова "по выработке государственной политики и нормативно-правовому регулированию в сфере здравоохранения и социального развития" заменить словами "по выработке и реализации государственной политики и нормативно-правовому регулированию в сфере здравоохранения"; в пункте 2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пункте 3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пункте 4 слова "в стационарном лечебно-профилактическом учреждении" заменить словами "в медицинской организации при оказании ему медицинской помощи в стационарных условиях"; в пункте 5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пункте 6 слова "при амбулаторном лечении" заменить словами "при лечении в амбулаторных условиях"</w:t>
      </w:r>
    </w:p>
    <w:p>
      <w:r>
        <w:t>в статье 7: а) в абзаце первом части 1 слова "долечивании в санаторно-курортных учреждениях непосредственно после стационарного лечения" заменить словами "долечивании в санаторно-курортных организациях непосредственно после оказания медицинской помощи в стационарных условиях"; б) в части 3: в пункте 1 слова "при амбулаторном лечении ребенка" заменить словами "при лечении ребенка в амбулаторных условиях"; в пункте 2 слова "при стационарном лечении ребенка" заменить словами "при лечении ребенка в стационарных условиях"; в) в части 4 слова "при его амбулаторном лечении" заменить словами "при его лечении в амбулаторных условиях"</w:t>
      </w:r>
    </w:p>
    <w:p>
      <w:r>
        <w:t>в части 5 статьи 13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Фондом социального страхования Российской Федерации"</w:t>
      </w:r>
    </w:p>
    <w:p>
      <w:r>
        <w:rPr>
          <w:b/>
        </w:rPr>
        <w:t>Статья 51</w:t>
      </w:r>
    </w:p>
    <w:p>
      <w:r>
        <w:t>Внести в Федеральный закон от 2 марта 2007 года № 25-ФЗ "О муниципальной службе в Российской Федерации" (Собрание законодательства Российской Федерации, 2007, № 10, ст. 1152; 2008, № 30, ст. 3616; 2011, № 43, ст. 5976; № 48, ст. 6730; 2013, № 27, ст. 3462) следующие изменения</w:t>
      </w:r>
    </w:p>
    <w:p>
      <w:r>
        <w:t>в пункте 4 части 1 статьи 13 слова "медицинского учреждения" заменить словами "медицинской организации"</w:t>
      </w:r>
    </w:p>
    <w:p>
      <w:r>
        <w:t>в пункте 9 части 3 статьи 16 слова "медицинского учреждения" заменить словами "медицинской организации"</w:t>
      </w:r>
    </w:p>
    <w:p>
      <w:r>
        <w:rPr>
          <w:b/>
        </w:rPr>
        <w:t>Статья 52</w:t>
      </w:r>
    </w:p>
    <w:p>
      <w:r>
        <w:t>Внести в часть 1 статьи 22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2011, № 50, ст. 7353; 2013, № 27, ст. 3477) следующие изменения</w:t>
      </w:r>
    </w:p>
    <w:p>
      <w:r>
        <w:t>в пункте 1 слова "медицинского обслуживания и социального обеспечения" заменить словами "а также в решении вопросов, связанных с оказанием им медицинской помощи и предоставлением иных гарантий, установленных законодательством в сфере охраны здоровья и законодательством Российской Федерации о социальном обслуживании"</w:t>
      </w:r>
    </w:p>
    <w:p>
      <w:r>
        <w:t>в пункте 2 слова "медицинские учреждения" заменить словами "медицинские организации"</w:t>
      </w:r>
    </w:p>
    <w:p>
      <w:r>
        <w:rPr>
          <w:b/>
        </w:rPr>
        <w:t>Статья 53</w:t>
      </w:r>
    </w:p>
    <w:p>
      <w:r>
        <w:t>Часть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2011, № 23, ст. 3263; № 30, ст. 4590; 2012, № 19, ст. 2281; № 26, ст. 3446; № 31, ст. 4320, 4322; № 47, ст. 6402; 2013, № 9, ст. 874) дополнить пунктом 39 следующего содержания: "39)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
        <w:rPr>
          <w:b/>
        </w:rPr>
        <w:t>Статья 54</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31, ст. 4161; № 42, ст. 5293; № 49, ст. 6409; 2011, № 50, ст. 7351; 2012, № 26, ст. 3446; № 53, ст. 7587; 2013, № 27, ст. 3477) следующие изменения</w:t>
      </w:r>
    </w:p>
    <w:p>
      <w:r>
        <w:t>пункт 35 статьи 4 после слова "хранение," дополнить словом "перевозку,"</w:t>
      </w:r>
    </w:p>
    <w:p>
      <w:r>
        <w:t>в части 4 статьи 13 четвертое предложение изложить в следующей редакции: "Время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
    <w:p>
      <w:r>
        <w:t>в статье 16: а) часть 4 изложить в следующей редакции: "4.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б) дополнить частью 41 следующего содержания: "41.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
        <w:t>в статье 19: а) дополнить частью 21 следующего содержания: "21.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б) дополнить частью 22 следующего содержания: "22.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в) в части 3 слова "или документов, не содержащих исчерпывающего перечня необходимых сведений" заменить словами ",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
        <w:t>(Пункт утратил силу - Федеральный закон от 22.12.2014 № 429-ФЗ) 6) в статье 23: а) пункт 1 части 3 после слова "полноты" дополнить словами "и достоверности", дополнить словами "и в документах, содержащихся в регистрационном досье"; б) дополнить частью 31 следующего содержания: "31.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в) дополнить частью 32 следующего содержания: "32.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г) в части 4 слова "или отчета о проведенном клиническом исследовании лекарственного препарата для медицинского применения, не содержащего исчерпывающего перечня необходимых сведений" заменить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
        <w:t>в статье 29: а) дополнить частью 41 следующего содержания: "41.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б) дополнить частью 42 следующего содержания: "42.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 в) в части 5 слова "или отсутствие в представленных документах исчерпывающих сведений, которые должны быть отражены в них"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исчерпывающих сведений, которые должны быть отражены в них"</w:t>
      </w:r>
    </w:p>
    <w:p>
      <w:r>
        <w:t>в статье 30: а) дополнить частью 41 следующего содержания: "41.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б) дополнить частью 42 следующего содержания: "42.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в) в части 5 слова "или отсутствие в представленных документах достаточных сведений, подтверждающих необходимость внесения изменений"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
    <w:p>
      <w:r>
        <w:t>в статье 34: а) пункт 1 части 4 после слова "полноты" дополнить словами "и достоверности"; б) дополнить частью 41 следующего содержания: "41.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в) дополнить частью 42 следующего содержания: "42.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 г) часть 5 дополнить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
        <w:t>в статье 39: а) дополнить частью 31 следующего содержания: "31.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б) дополнить частью 32 следующего содержания: "32.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или пострегистрационного клинического исследования лекарственного препарата для медицинского применения."; в) часть 4 после слов "в неполном объеме" дополнить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w:t>
      </w:r>
    </w:p>
    <w:p>
      <w:r>
        <w:t>в части 8 статьи 47 второе предложение изложить в следующей редакции: "Вывоз лекарственных препаратов для медицинского применения, предназначенных для гуманитарной помощи (содействия) или помощи при чрезвычайных ситуациях, из Российской Федерации осуществляется в порядке, установленном Правительством Российской Федерации."</w:t>
      </w:r>
    </w:p>
    <w:p>
      <w:r>
        <w:t>в части 1 статьи 52 слово "поселениях" заменить словами "населенных пунктах"</w:t>
      </w:r>
    </w:p>
    <w:p>
      <w:r>
        <w:t>в статье 55: а) в части 1 слово "поселениях" заменить словами "населенных пунктах"; б) в части 2 слово "поселениях" заменить словами "населенных пунктах"; в) в части 5 слово "поселениях" заменить словами "населенных пунктах"; г) часть 6 изложить в следующей редакции: "6.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 д) в части 7 слова "изделия медицинского назначения" заменить словами "медицинские изделия"</w:t>
      </w:r>
    </w:p>
    <w:p>
      <w:r>
        <w:t>абзац первый пункта 1 статьи 60 изложить в следующей редакции: "1) утверждения Правительством Российской Федерации перечня жизненно необходимых и важнейших лекарственных препаратов для медицинского применения, который сформирован в установленном им порядке и в который включаются лекарственные препараты для медицинского применения, в том числе с учетом стандартов медицинской помощи, под международными непатентованными, химическими или группировочными наименованиями, соответствующие следующим критериям:"</w:t>
      </w:r>
    </w:p>
    <w:p>
      <w:r>
        <w:t>дополнить главой 141 следующего содержания: "Глава 141. Ограничения, налагаемые на организации, осуществляющие деятельность по обращению лекарственных средств</w:t>
      </w:r>
    </w:p>
    <w:p>
      <w:r>
        <w:rPr>
          <w:b/>
        </w:rPr>
        <w:t>Статья 671. Ограничения, налагаемые при осуществлении деятельности в сфере обращения лекарственных средств</w:t>
      </w:r>
    </w:p>
    <w:p>
      <w:r>
        <w:rPr>
          <w:b/>
        </w:rPr>
        <w:t xml:space="preserve">1. </w:t>
      </w:r>
      <w:r>
        <w:t>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
        <w:rPr>
          <w:b/>
        </w:rPr>
        <w:t xml:space="preserve">2. </w:t>
      </w:r>
      <w:r>
        <w:t>Организации, указанные в абзаце первом части 1 настоящей статьи, и их представители в отношении фармацевтических работников и руководителей аптечных организаций не вправе</w:t>
      </w:r>
    </w:p>
    <w:p>
      <w:r>
        <w:rPr>
          <w:b/>
        </w:rPr>
        <w:t xml:space="preserve">1. </w:t>
      </w:r>
      <w:r>
        <w:t>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
        <w:rPr>
          <w:b/>
        </w:rPr>
        <w:t xml:space="preserve">1. </w:t>
      </w:r>
      <w:r>
        <w:t>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
        <w:rPr>
          <w:b/>
        </w:rPr>
        <w:t xml:space="preserve">1. </w:t>
      </w:r>
      <w:r>
        <w:t>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
        <w:rPr>
          <w:b/>
        </w:rPr>
        <w:t xml:space="preserve">1. </w:t>
      </w:r>
      <w:r>
        <w:t>предоставлять недостоверную и (или) неполную информацию о лекарственных препаратах для медицинского применения</w:t>
      </w:r>
    </w:p>
    <w:p>
      <w:r>
        <w:rPr>
          <w:b/>
        </w:rPr>
        <w:t xml:space="preserve">1. </w:t>
      </w:r>
      <w:r>
        <w:t>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
        <w:rPr>
          <w:b/>
        </w:rPr>
        <w:t xml:space="preserve">1. </w:t>
      </w:r>
      <w:r>
        <w:t>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
        <w:rPr>
          <w:b/>
        </w:rPr>
        <w:t xml:space="preserve">2. </w:t>
      </w:r>
      <w:r>
        <w:t>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
        <w:rPr>
          <w:b/>
        </w:rPr>
        <w:t xml:space="preserve">2. </w:t>
      </w:r>
      <w:r>
        <w:t>предоставлять образцы лекарственных препаратов для медицинского применения для вручения населению</w:t>
      </w:r>
    </w:p>
    <w:p>
      <w:r>
        <w:rPr>
          <w:b/>
        </w:rPr>
        <w:t xml:space="preserve">2. </w:t>
      </w:r>
      <w:r>
        <w:t>заключать соглашения о предложении населению определенных лекарственных препаратов для медицинского применения</w:t>
      </w:r>
    </w:p>
    <w:p>
      <w:r>
        <w:rPr>
          <w:b/>
        </w:rPr>
        <w:t xml:space="preserve">2. </w:t>
      </w:r>
      <w:r>
        <w:t>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
        <w:rPr>
          <w:b/>
        </w:rP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
        <w:rPr>
          <w:b/>
        </w:rPr>
        <w:t xml:space="preserve">1. </w:t>
      </w:r>
      <w:r>
        <w:t>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
        <w:rPr>
          <w:b/>
        </w:rPr>
        <w:t xml:space="preserve">2. </w:t>
      </w:r>
      <w:r>
        <w:t>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
        <w:rPr>
          <w:b/>
        </w:rPr>
        <w:t xml:space="preserve">3. </w:t>
      </w:r>
      <w:r>
        <w:t>Информация о проведении мероприятий, указанных в части 1 настоящей статьи, в срок, установленный частью 2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
        <w:rPr>
          <w:b/>
        </w:rPr>
        <w:t xml:space="preserve">1. </w:t>
      </w:r>
      <w:r>
        <w:t>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
        <w:rPr>
          <w:b/>
        </w:rPr>
        <w:t xml:space="preserve">1. </w:t>
      </w:r>
      <w:r>
        <w:t>устанавливать размер взноса для участников мероприятий, указанных в абзаце первом настоящей части, превышающий сумму затрат на организацию указанных мероприятий и ведущий к необоснованному ограничению числа их участников</w:t>
      </w:r>
    </w:p>
    <w:p>
      <w:r>
        <w:rPr>
          <w:b/>
        </w:rPr>
        <w:t xml:space="preserve">3. </w:t>
      </w:r>
      <w:r>
        <w:t>в части 2 статьи 69 слово "поселении" заменить словами "населенном пункте"</w:t>
      </w:r>
    </w:p>
    <w:p>
      <w:r>
        <w:rPr>
          <w:b/>
        </w:rPr>
        <w:t>Статья 55</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2012, № 31, ст. 4322; № 49, ст. 6758; 2013, № 7, ст. 606; № 27, ст. 3477; № 30, ст. 4084; № 39, ст. 4883) следующие изменения</w:t>
      </w:r>
    </w:p>
    <w:p>
      <w:r>
        <w:t>в статье 7: а) в части 1: пункт 2 после слова "осуществляет" дополнить словами "в установленном им порядке"; пункт 3 после слова "осуществляет" дополнить словами "в установленном им порядке"; б) пункт 6 части 2 после слова "осуществляет" дополнить словами "в установленном им порядке"</w:t>
      </w:r>
    </w:p>
    <w:p>
      <w:r>
        <w:t>часть 9 статьи 14 дополнить предложением следующего содержания: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
        <w:t>в статье 15: а) в пункте 2 части 1 слова "занимающиеся частной медицинской практикой" заменить словами "осуществляющие медицинскую деятельность"; б) часть 2 дополнить предложением следующего содержания: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
        <w:t>в части 1 статьи 16: а) в пункте 4 слова "Российской Федерации" заменить словами "в сфере охраны здоровья"; б) в пункте 5 слова "Российской Федерации" заменить словами "в сфере охраны здоровья"</w:t>
      </w:r>
    </w:p>
    <w:p>
      <w:r>
        <w:t>в статье 30: а) часть 2 дополнить предложением следующего содержания: "Требования к структуре и содержанию указанного тарифного соглашения устанавливаются Федеральным фондом."; б) дополнить частью 5 следующего содержания: "5.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
        <w:t>в части 8 статьи 33: а) в пункте 4 слова "и территориальные фонды обязательного медицинского страхования" исключить; б) пункт 7 после слова "осуществляет" дополнить словами "в установленном им порядке"</w:t>
      </w:r>
    </w:p>
    <w:p>
      <w:r>
        <w:t>в статье 35: а) часть 2 после слов "виды медицинской помощи" дополнить словами "(включая перечень видов высокотехнологичной медицинской помощи, который содержит в том числе методы лечения)"; б) часть 3 дополнить предложением следующего содержания: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 в) в части 7 слова "приобретение оборудования" заменить словами "приобретение основных средств (оборудование, производственный и хозяйственный инвентарь)"</w:t>
      </w:r>
    </w:p>
    <w:p>
      <w:r>
        <w:t>в статье 36: а) часть 2 после слов "условия оказания медицинской помощи" дополнить словами "(включая перечень видов высокотехнологичной медицинской помощи, который содержит в том числе методы лечения)", дополнить предложением следующего содержания: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 б) дополнить частью 12 следующего содержания: "12.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
        <w:t>в части 2 статьи 41 слово "штрафа" заменить словом "штрафов", после слов "оплаты медицинской помощи по обязательному медицинскому страхованию," дополнить словами "включающим в себя методику исчисления размеров неполной оплаты затрат на оказание медицинской помощи, указанных штрафов", слово ", устанавливаемым" заменить словами "и установленным"</w:t>
      </w:r>
    </w:p>
    <w:p>
      <w:r>
        <w:t>в части 4 статьи 44: а) пункт 2 изложить в следующей редакции: "2) сведения о медицинской организации, оказавшей медицинские услуги;"; б) дополнить пунктом 41 следующего содержания: "41) формы оказания медицинской помощи;"; в) пункт 10 изложить в следующей редакции: "10) сведения о медицинских услугах, оказанных застрахованному лицу, и о примененных лекарственных препаратах;"; г) в пункте 11 слова "медико-экономических стандарты" заменить словами "стандарты медицинской помощи"; д) пункт 12 изложить в следующей редакции: "12) сведения о медицинском работнике или медицинских работниках, оказавших медицинские услуги;"</w:t>
      </w:r>
    </w:p>
    <w:p>
      <w:r>
        <w:t>в статье 50: а) часть 1 дополнить словами ",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дополнить предложением следующего содержания: "В 2013 - 2016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б) в части 2 второе предложение изложить в следующей редакции: "Финансовое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дополнить предложением следующего содержания: "Финансовое обеспечение программ в 2014 - 2016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 в) дополнить частью 21 следующего содержания: "21. 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частью 121 настоящей статьи."; г) в пункте 1 части 3 слова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исключить; д) в части 9 слова "в 2011 и 2012 годах" заменить словами "в 2013 - 2016 годах", слова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исключить; е) часть 10 изложить в следующей редакции: "10. 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 ж) дополнить частью 102 следующего содержания: "102.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 з) часть 11 изложить в следующей редакции: "11. 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 на очередной финансовый год и на плановый период."; и) в части 121 слова "создание федерального центра обработки данных" заменить словами "создание и функционирование федерального центра обработки данных", слова "создание и внедрение федеральных прикладных компонентов" заменить словами "создание, внедрение, развитие и функционирование федеральных прикладных компонентов"</w:t>
      </w:r>
    </w:p>
    <w:p>
      <w:r>
        <w:t>в статье 51: а) в части 5: в абзаце первом слова "В 2013 - 2014 годах" заменить словами "В 2014 году", после слов "территориальных фондов" дополнить словами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в пункте 1 слова "в объеме не менее фактических расходов консолидированных бюджетов субъектов Российской Федерации на указанные цели в предыдущем году" заменить словами "в соответствии с нормативами, установленными базовой программой обязательного медицинского страхования"; в пункте 2 слова ", в объеме разницы между размером указанных расходов и приростом объема страховых взносов на обязательное медицинское страхование неработающего населения по сравнению с 2012 годом" исключить; б) часть 6 признать утратившей силу; в) пункт 3 части 7 дополнить словами ", если иное не установлено федеральным законом о бюджете Федерального фонда на очередной финансовый год и на плановый период"; г) в части 121 слова "2013 году" заменить словами "2013 - 2014 годах"; д) дополнить частью 17 следующего содержания: "17.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w:t>
      </w:r>
    </w:p>
    <w:p>
      <w:r>
        <w:rPr>
          <w:b/>
        </w:rPr>
        <w:t>Статья 56</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 48, ст. 6730; 2012, № 50, ст. 6954; 2013, № 7, ст. 607; № 27, ст. 3477) следующие изменения</w:t>
      </w:r>
    </w:p>
    <w:p>
      <w:r>
        <w:t>пункт 4 части 4 статьи 16 изложить в следующей редакции: "4)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Порядок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перечень таких заболеваний и форма медицинского заключения утверждаются Правительством Российской Федерации;"</w:t>
      </w:r>
    </w:p>
    <w:p>
      <w:r>
        <w:t>в части 1 статьи 26 слова "заключения медицинского учреждения" заменить словами "медицинского заключения", дополнить словами ", форма которого утверждается Правительством Российской Федерации"</w:t>
      </w:r>
    </w:p>
    <w:p>
      <w:r>
        <w:t>в части 5 статьи 30 слова "и подтвержденное заключением медицинского учреждения, данным в порядке, определенном Правительством Российской Федерации" исключить</w:t>
      </w:r>
    </w:p>
    <w:p>
      <w:r>
        <w:t>в статье 35: а) в части 26 слова "Медицинское обслуживание (в том числе обеспечение лекарственными препаратами)" заменить словами "Медицинское обеспечение (в том числе обеспечение лекарственными препаратами для медицинского применения)"; б) в части 27 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
        <w:rPr>
          <w:b/>
        </w:rPr>
        <w:t>Статья 57</w:t>
      </w:r>
    </w:p>
    <w:p>
      <w:r>
        <w:t>Внести в Федеральный закон от 7 февраля 2011 года № 3-ФЗ "О полиции" (Собрание законодательства Российской Федерации, 2011, № 7, ст. 900; 2013, № 27, ст. 3477) следующие изменения</w:t>
      </w:r>
    </w:p>
    <w:p>
      <w:r>
        <w:t>в пункте 3 части 3 статьи 28 слова "нуждающихся в срочной медицинской помощи" заменить словами "нуждающихся в оказании медицинской помощи в экстренной или неотложной форме"</w:t>
      </w:r>
    </w:p>
    <w:p>
      <w:r>
        <w:t>в статье 45: а) в наименовании слова "медицинское обслуживание" заменить словами "медицинское обеспечение"; б) в части 1 слова "Медицинское обслуживание" заменить словами "Медицинское обеспечение"; в) в части 2 слова "медицинское обслуживание" заменить словами "получение медицинской помощи", слова "обеспечение лекарственными препаратами, изделиями медицинского назначения по рецептам на лекарственные препараты" заменить словами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г) в части 3 слова "на медицинское обслуживание" заменить словами "на медицинское обеспечение", слова "При амбулаторном лечении они обеспечиваются лекарственными препаратами" заменить словами "При лечении в амбулаторных условиях они обеспечиваются лекарственными препаратами для медицинского применения"; д) в части 4 слова "в государственных либо муниципальных организациях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
        <w:rPr>
          <w:b/>
        </w:rPr>
        <w:t>Статья 58</w:t>
      </w:r>
    </w:p>
    <w:p>
      <w:r>
        <w:t>Внести в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 46, ст. 6407; № 49, ст. 7020; 2013, № 27, ст. 3477) следующие изменения</w:t>
      </w:r>
    </w:p>
    <w:p>
      <w:r>
        <w:t>в части 1 статьи 1 слова "медицинским обслуживанием" заменить словами "медицинским обеспечением"</w:t>
      </w:r>
    </w:p>
    <w:p>
      <w:r>
        <w:t>в пункте 2 части 5 статьи 3 слова "санаторно-курортном учреждении" заменить словами "санаторно-курортной организации"</w:t>
      </w:r>
    </w:p>
    <w:p>
      <w:r>
        <w:t>в статье 11: а) наименование изложить в следующей редакции: "Статья 11. Медицинское обеспечение и санаторно-курортное лечение"; б) часть 1 изложить в следующей редакции: "1. Сотрудник имеет право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в) часть 2 изложить в следующей редакции: "2. При отсутствии по месту службы, месту жительства или иному месту нахождения сотрудника медицинских организаций федерального органа исполнительной власти в сфере внутренних дел либо при отсутствии в них отделений соответствующего профиля, специалистов либо специального медицинского оборудования сотрудник имеет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 Расходы, связанные с оказанием медицинской помощи сотруднику,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в сфере внутренних дел."; г) в части 3: в пункте 1 слова "медицинское обслуживание" заменить словами "медицинское обеспечение"; в пункте 2 слова "медицинское обслуживание" заменить словами "медицинское обеспечение", слова "При амбулаторном лечении" заменить словами "При лечении в амбулаторных условиях"; д) в части 5 слова "медицинское обслуживание" в соответствующем падеже заменить словами "медицинское обеспечение" в соответствующем падеже; е) в части 6 слова "санаторно-курортное или оздоровительное учреждение" заменить словами "санаторно-курортную организацию или оздоровительную организацию"; ж) в части 7 слова "медицинское обслуживание" заменить словами "медицинское обеспечение", слова "выданным врачом," исключить, слова "изделиями медицинского назначения" заменить словами "медицинскими изделиями по назначению врача", слова "санаторно-курортных учреждениях" заменить словами "санаторно-курортных организациях"; з) в части 8 слова "санаторно-курортное учреждение" заменить словами "санаторно-курортную организацию", слова "после стационарного лечения" заменить словами "после лечения в стационарных условиях", слова "такое учреждение" заменить словами "такую организацию"; и) в части 9 слова "санаторно-курортном учреждении" заменить словами "санаторно-курортной организации", слова "в иное санаторно-курортное учреждение" заменить словами "в иную санаторно-курортную организацию"; к) в части 10 слова "санаторно-курортное или оздоровительное учреждение" заменить словами "санаторно-курортную организацию"</w:t>
      </w:r>
    </w:p>
    <w:p>
      <w:r>
        <w:t>в подпункте "а" пункта 1 части 1 статьи 12 слова "санаторно-курортном учреждении" заменить словами "санаторно-курортной организации"</w:t>
      </w:r>
    </w:p>
    <w:p>
      <w:r>
        <w:rPr>
          <w:b/>
        </w:rPr>
        <w:t>Статья 59</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2012, № 26, ст. 3442, 3446; 2013, № 27, ст. 3459, 3477; № 30, ст. 4038) следующие изменения</w:t>
      </w:r>
    </w:p>
    <w:p>
      <w:r>
        <w:t>в части 4 статьи 13: а) пункт 7 изложить в следующей редакции: "7)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б) пункт 11 признать утратившим силу</w:t>
      </w:r>
    </w:p>
    <w:p>
      <w:r>
        <w:t>в статье 14: а) в части 1: в пункте 11 слова "федеральными медицинскими организациями" заменить словами "медицинскими организациями, подведомственными федеральным органам исполнительной власти, государственным академиям наук"; дополнить пунктом 111 следующего содержания: "111)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 в пункте 12 слова "при оказании медицинской помощи в соответствии с пунктами 6 и 11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дополнить пунктом 18 следующего содержания: "18)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 б) в части 2: в абзаце первом слова "выработку государственной политики и нормативное правовое регулирование" заменить словами "функции по выработке и реализации государственной политики и нормативно-правовому регулированию"; пункт 8 дополнить словами "(за исключением медико-социальной экспертизы и военно-врачебной экспертизы)"; в пункте 17 слова "федеральными государственными учреждениями" заменить словами "медицинскими организациями, подведомственными федеральным органам исполнительной власти, государственным академиям наук"; дополнить пунктами 18 и 19 следующего содержания: "18)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
        <w:t>утверждение правил проведения лабораторных, инструментальных, патолого-анатомических и иных видов диагностических исследований."</w:t>
      </w:r>
    </w:p>
    <w:p>
      <w:r>
        <w:t>(Пункт утратил силу - Федеральный закон от 26.04.2016 № 112-ФЗ) 4) в части 1 статьи 16: а) в пункте 5 слова "в медицинских организациях субъекта Российской Федерации" заменить словами "в медицинских организациях, подведомственных исполнительным органам государственной власти субъекта Российской Федерации"; б) дополнить пунктом 51 следующего содержания: "51)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в) в пункте 7 слова "при оказании медицинской помощи в соответствии с пунктами 5 и 12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 г) пункт 10 после слов "лекарственными препаратами" дополнить словами "и специализированными продуктами лечебного питания"; д) дополнить пунктом 17 следующего содержания: "17)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
        <w:t>в статье 20: а) часть 8 после слов "и отказа от медицинского вмешательства" дополнить словами ", в том числе"; б) пункт 1 части 10 дополнить словами ", либо судом в случаях и в порядке, которые установлены законодательством Российской Федерации"</w:t>
      </w:r>
    </w:p>
    <w:p>
      <w:r>
        <w:t>часть 4 статьи 22 после слов "отражающей состояние его здоровья," дополнить словами "в порядке, установленном уполномоченным федеральным органом исполнительной власти,"</w:t>
      </w:r>
    </w:p>
    <w:p>
      <w:r>
        <w:t>статью 30 дополнить частью 4 следующего содержания: "4.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
        <w:t>в статье 34: а) в части 3 слово "является" заменить словом ", являющаяся", слова "и включает" заменить словом ", включает"; б) часть 4 изложить в следующей редакции: "4.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содержит в том числе методы лечения, источники финансового обеспечения высокотехнологичной медицинской помощи в соответствии с частью 9 статьи 100 настоящего Федерального закона."; в) часть 8 изложить в следующей редакции: "8.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
    <w:p>
      <w:r>
        <w:t>в статье 35: а) в подпункте 1 части 5 слова "авиационным транспортом" заменить словами "воздушными судами"; б) в части 7 слова "Федеральные государственные учреждения" заменить словами "Медицинские организации, подведомственные федеральным органам исполнительной власти, государственным академиям наук", слова "федеральных государственных учреждений" заменить словами "медицинских организаций, подведомственных федеральным органам исполнительной власти, государственным академиям наук"</w:t>
      </w:r>
    </w:p>
    <w:p>
      <w:r>
        <w:t>в статье 38: а) часть 3 после слова "производителя" дополнить словом "(изготовителя)", дополнить предложениями следующего содержания: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б) часть 5 дополнить предложением следующего содержания: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 в) часть 10 после слов "и организаций" дополнить словами "(индивидуальных предпринимателей)"; г) в части 11: абзац первый после слов "и организаций" дополнить словами "(индивидуальных предпринимателей)"; пункт 8 изложить в следующей редакции: "8)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
        <w:t>часть 3 статьи 40 после слов "лечебных ресурсов" дополнить словами ", в том числе"</w:t>
      </w:r>
    </w:p>
    <w:p>
      <w:r>
        <w:t>часть 1 статьи 42 после слов "оказания медицинской помощи" дополнить словами ", в том числе предоставления дополнительных видов и объемов медицинской помощи, предусмотренных законодательством Российской Федерации,"</w:t>
      </w:r>
    </w:p>
    <w:p>
      <w:r>
        <w:t>абзац первый части 4 статьи 44 после слов "лекарственными препаратами" дополнить словами "и специализированными продуктами лечебного питания"</w:t>
      </w:r>
    </w:p>
    <w:p>
      <w:r>
        <w:t>в статье 46: а) часть 2 дополнить пунктом 6 следующего содержания: "6) иные установленные законодательством Российской Федерации виды медицинских осмотров."; б) часть 7 дополнить словами ", если иное не предусмотрено законодательством Российской Федерации"</w:t>
      </w:r>
    </w:p>
    <w:p>
      <w:r>
        <w:t>в статье 49: а) часть 1 дополнить словами ", а также деятельности в области использования возбудителей инфекционных заболеваний и генно-инженерно-модифицированных организмов в медицинских целях"; б) часть 3 изложить в следующей редакции: "3.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
        <w:t>в части 2 статьи 54 слова "Несовершеннолетние, больные наркоманией, в возрасте старше шестнадцати лет и иные несовершеннолетние в возрасте старше пятнадцати лет" заменить словами "Несовершеннолетние в возрасте старше пятнадцати лет или больные наркоманией несовершеннолетние в возрасте старше шестнадцати лет"</w:t>
      </w:r>
    </w:p>
    <w:p>
      <w:r>
        <w:t>статью 59 дополнить частью 31 следующего содержания: "31.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
        <w:t>в части 2 статьи 64 слова "и стандартов медицинской помощи" заменить словами ",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w:t>
      </w:r>
    </w:p>
    <w:p>
      <w:r>
        <w:t>в части 3 статьи 66 второе предложение изложить в следующей редакции: "В состав консилиума врачей должны быть включены анестезиолог-реаниматолог и невролог, имеющие опыт работы по специальности не менее чем пять лет."</w:t>
      </w:r>
    </w:p>
    <w:p>
      <w:r>
        <w:t>абзац первый части 1 статьи 68 после слов "в медицинских" дополнить словами "(за исключением использования в целях, предусмотренных статьей 47 настоящего Федерального закона)"</w:t>
      </w:r>
    </w:p>
    <w:p>
      <w:r>
        <w:t>в части 3 статьи 69 слова "в соответствии с установленными порядками оказания медицинской помощи и со стандартами медицинской помощи" исключить</w:t>
      </w:r>
    </w:p>
    <w:p>
      <w:r>
        <w:t>в статье 74: а) в части 1: в пункте 1 слова "в связи" заменить словами "вознаграждений, связанных", слова "принимать участие" заменить словом "участвовать"; в пункте 4 слова ", неполную или искаженную" заменить словами "и (или) неполную"; в пункте 5 слова "представителей фармацевтических компаний, производителей или продавцов медицинских изделий" заменить словами "представителей компаний", слова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 61-ФЗ "Об обращении лекарственных средств" и частью 3 статьи 96 настоящего Федерального закона" заменить словами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б) в пункте 4 части 2 слова ", неполную или искаженную информацию о наличии лекарственных препаратов, имеющих" заменить словами "и (или) неполную информацию о наличии лекарственных препаратов, включая лекарственные препараты, имеющие"</w:t>
      </w:r>
    </w:p>
    <w:p>
      <w:r>
        <w:t>в статье 75: а) часть 2 после слова "уполномоченный" дополнить словами "Правительством Российской Федерации"; б) часть 3 после слова "уполномоченный" дополнить словами "Правительством Российской Федерации"; в) часть 4 после слова "уполномоченный" дополнить словами "Правительством Российской Федерации"</w:t>
      </w:r>
    </w:p>
    <w:p>
      <w:r>
        <w:t>пункт 2 части 1 статьи 79 изложить в следующей редакции: "2)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r>
        <w:t>в статье 80: а) пункт 2 части 1 изложить в следующей редакции: "2) специализированная медицинская помощь, высокотехнологичная медицинская помощь, являющаяся частью специализированной медицинской помощи;"; б) в части 2 слова "которые предусмотрены стандартами медицинской помощи" заменить словами "включенными в утвержденный Правительством Российской Федерации перечень медицинских изделий, имплантируемых в организм человека", дополнить предложением следующего содержания: "Порядок формирования перечня медицинских изделий, имплантируемых в организм человека, устанавливается Правительством Российской Федерации."; в) пункт 1 части 5 изложить в следующей редакции: "1)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
        <w:t>часть 2 статьи 81 дополнить пунктом 10 следующего содержания: "10) порядок и размеры возмещения расходов, связанных с оказанием гражданам медицинской помощи в экстренной форме."</w:t>
      </w:r>
    </w:p>
    <w:p>
      <w:r>
        <w:t>в статье 83: а) в пункте 3 части 2 слова "федеральным медицинским организациям" заменить словами "медицинским организациям, подведомственным федеральным органам исполнительной власти, государственным академиям наук"; б) в пункте 3 части 3 слова "федеральным медицинским организациям," заменить словами "медицинским организациям, подведомственным федеральным органам исполнительной власти, государственным академиям наук, и"</w:t>
      </w:r>
    </w:p>
    <w:p>
      <w:r>
        <w:t>в части 2 статьи 88: а) пункт 3 изложить в следующей редакции: "3) проведения проверок применения медицинскими организациями порядков оказания медицинской помощи и стандартов медицинской помощи;"; б) пункт 4 после слов "медицинских экспертиз," дополнить словом "диспансеризации,"</w:t>
      </w:r>
    </w:p>
    <w:p>
      <w:r>
        <w:t>в части 3 статьи 95 слова "ремонтом, применением," заменить словом "ремонтом,"</w:t>
      </w:r>
    </w:p>
    <w:p>
      <w:r>
        <w:t>в статье 100: а) часть 9 дополнить словами ", а также средств обязательного медицинского страхования"; б) часть 10 изложить в следующей редакции: "10.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
        <w:t>в статье 101: а) (Подпункт утратил силу - Федеральный закон от 26.04.2016 № 112-ФЗ) б) в части 8 слова "частей 5 - 8" заменить словами "части 4"</w:t>
      </w:r>
    </w:p>
    <w:p>
      <w:r>
        <w:rPr>
          <w:b/>
        </w:rPr>
        <w:t>Статья 60</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27, ст. 3477) следующие изменения</w:t>
      </w:r>
    </w:p>
    <w:p>
      <w:r>
        <w:t>в пункте 18 части 1 статьи 11 слова "медицинское обслуживание" заменить словами "медицинское обеспечение"</w:t>
      </w:r>
    </w:p>
    <w:p>
      <w:r>
        <w:t>в пункте 16 части 1 статьи 12 слова "медицинского учреждения" заменить словами "медицинской организации"</w:t>
      </w:r>
    </w:p>
    <w:p>
      <w:r>
        <w:t>в части 1 статьи 65 слова "медицинского учреждения" заменить словами "медицинской организации", слова "такого медицинского учреждения" заменить словами "такой медицинской организации", слова "иного медицинского учреждения" заменить словами "иной медицинской организации"</w:t>
      </w:r>
    </w:p>
    <w:p>
      <w:r>
        <w:rPr>
          <w:b/>
        </w:rPr>
        <w:t>Статья 61</w:t>
      </w:r>
    </w:p>
    <w:p>
      <w:r>
        <w:t>Внести в Федеральный закон от 20 июля 2012 года № 125-ФЗ "О донорстве крови и ее компонентов" (Собрание законодательства Российской Федерации, 2012, № 30, ст. 4176) следующие изменения</w:t>
      </w:r>
    </w:p>
    <w:p>
      <w:r>
        <w:t>в статье 23: а) абзац первый части 1 изложить в следующей редакции: "1. Доноры, сдавшие безвозмездно кровь и (или) ее компоненты (за исключением плазмы крови) сорок и более раз, либо кровь и (или) ее компоненты двадцать пять и более раз и плазму крови в общем количестве крови и (или) ее компонентов и плазмы крови сорок раз, либо кровь и (или) ее компоненты менее двадцати пяти раз и плазму крови в общем количестве крови и (или) ее компонентов и плазмы крови шестьдесят и более раз, либо плазму крови шестьдесят и более раз, награждаются нагрудным знаком "Почетный донор России" в порядке, установленном Правительством Российской Федерации, и имеют право на следующие меры социальной поддержки:"; б) в части 3 слова "и суммирования их количества" исключить, после слов "по выработке" дополнить словами "и реализации"</w:t>
      </w:r>
    </w:p>
    <w:p>
      <w:r>
        <w:t>в части 1 статьи 24 цифры "9 959" заменить цифрами "10 557"</w:t>
      </w:r>
    </w:p>
    <w:p>
      <w:r>
        <w:rPr>
          <w:b/>
        </w:rPr>
        <w:t>Статья 62</w:t>
      </w:r>
    </w:p>
    <w:p>
      <w:r>
        <w:t>В части 3 статьи 41 Федерального закона от 29 декабря 2012 года № 273-ФЗ "Об образовании в Российской Федерации" (Собрание законодательства Российской Федерации, 2012, № 53, ст. 7598) второе предложение изложить в следующей редакции: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
        <w:rPr>
          <w:b/>
        </w:rPr>
        <w:t>Статья 63</w:t>
      </w:r>
    </w:p>
    <w:p>
      <w:r>
        <w:t>Признать утратившими силу</w:t>
      </w:r>
    </w:p>
    <w:p>
      <w:r>
        <w:t>абзацы тридцать пятый и сто сорок восьмой пункта 17 статьи 1 Федерального закона от 4 июля 2003 года №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 27, ст. 2709)</w:t>
      </w:r>
    </w:p>
    <w:p>
      <w:r>
        <w:t>абзац пятый пункта 7, абзац седьмой пункта 10 статьи 15, абзац седьмой пункта 9 статьи 48 и абзац седьмой пункта 12 статьи 135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16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пункт 2 статьи 1 Федерального закона от 17 декабря 2009 года № 320-ФЗ "О внесении изменений в статью 24 Федерального закона "О рекламе" (Собрание законодательства Российской Федерации, 2009, № 57, ст. 6157)</w:t>
      </w:r>
    </w:p>
    <w:p>
      <w:r>
        <w:t>абзац двести двадцать седьмой пункта 11 статьи 2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t>статью 1 Федерального закона от 11 июля 2011 года № 202-ФЗ "О внесении изменений в статью 24 Федерального закона "О рекламе" (Собрание законодательства Российской Федерации, 2011, № 29, ст. 4294)</w:t>
      </w:r>
    </w:p>
    <w:p>
      <w:r>
        <w:t>статью 9 Федерального закона от 2 июля 2013 года № 167-ФЗ "О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 (Собрание законодательства Российской Федерации, 2013, № 27, ст. 3459)</w:t>
      </w:r>
    </w:p>
    <w:p>
      <w:r>
        <w:rPr>
          <w:b/>
        </w:rPr>
        <w:t>Статья 64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1 - 6 и 10 статьи 34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3. </w:t>
      </w:r>
      <w:r>
        <w:t>Пункты 7, 8 и 9 статьи 34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w:t>
      </w:r>
    </w:p>
    <w:p>
      <w:r>
        <w:rPr>
          <w:b/>
        </w:rPr>
        <w:t xml:space="preserve">4. </w:t>
      </w:r>
      <w:r>
        <w:t>Статьи 25, 39, 48 и 53, пункт 1 и подпункт "б" пункта 6, подпункты "а" и "б" пункта 7, подпункт "а" пункта 8 статьи 55 настоящего Федерального закона вступают в силу с 1 января 2014 года</w:t>
      </w:r>
    </w:p>
    <w:p>
      <w:r>
        <w:rPr>
          <w:b/>
        </w:rPr>
        <w:t xml:space="preserve">5. </w:t>
      </w:r>
      <w:r>
        <w:t>Действие положений части 1 статьи 24 Федерального закона от 20 июля 2012 года № 125-ФЗ "О донорстве крови и ее компонентов" (в редакции настоящего Федерального закона) распространяется на правоотношения, возникшие с 20 января 2013 года</w:t>
      </w:r>
    </w:p>
    <w:p>
      <w:r>
        <w:rPr>
          <w:b/>
        </w:rPr>
        <w:t xml:space="preserve">6. </w:t>
      </w:r>
      <w:r>
        <w:t>Положения части 5 статьи 51 Федерального закона от 29 ноября 2010 года № 326-ФЗ "Об обязательном медицинском страховании в Российской Федерации" (в редакции настоящего Федерального закона) применяются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2014 год</w:t>
      </w:r>
    </w:p>
    <w:p>
      <w:r>
        <w:rPr>
          <w:b/>
        </w:rPr>
        <w:t xml:space="preserve">7. </w:t>
      </w:r>
      <w:r>
        <w:t>Действие положений части 121 статьи 50 Федерального закона от 29 ноября 2010 года №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января 2013 года</w:t>
      </w:r>
    </w:p>
    <w:p>
      <w:r>
        <w:rPr>
          <w:b/>
        </w:rPr>
        <w:t xml:space="preserve">8. </w:t>
      </w:r>
      <w:r>
        <w:t>Действие положений части 17 статьи 51 Федерального закона от 29 ноября 2010 года №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декабря 2013 года</w:t>
      </w:r>
    </w:p>
    <w:p>
      <w:r>
        <w:rPr>
          <w:b/>
        </w:rPr>
        <w:t xml:space="preserve">9. </w:t>
      </w:r>
      <w:r>
        <w:t>Положения пункта 2 части 1 статьи 80 Федерального закона от 21 ноября 2011 года № 323-ФЗ "Об основах охраны здоровья граждан в Российской Федерации" (в редакции настоящего Федерального закона)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