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None. Федеральный закон   от 02.12.2013 № 341-ФЗ</w:t>
      </w:r>
    </w:p>
    <w:p>
      <w:r>
        <w:t>О внесении изменений в Кодекс Российской Федерации об административных правонарушениях РОССИЙСКАЯ ФЕДЕРАЦИЯ ФЕДЕРАЛЬНЫЙ ЗАКОН О внесении изменений в Кодекс Российской Федерации об административных правонарушениях Принят Государственной Думой 22 ноября 2013 года Одобрен Советом Федерации 27 ноября 2013 года Внести в Кодекс Российской Федерации об административных правонарушениях (Собрание законодательства Российской Федерации, 2002, № 1, ст. 1; 2003, № 27, ст. 2700; 2005, № 27, ст. 2719; 2007, № 26, ст. 3089; 2010, № 1, ст. 1; 2011, № 50, ст. 7366) следующие изменения</w:t>
      </w:r>
    </w:p>
    <w:p>
      <w:r>
        <w:t>в статье 13.12: а) в абзаце втором части 1 слова "от трехсот до пятисот рублей" заменить словами "от одной тысячи до одной тысячи пятисот рублей", слова "от пятисот до одной тысячи рублей" заменить словами "от одной тысячи пятисот до двух тысяч пятисот рублей", слова "от пяти тысяч до десяти тысяч рублей" заменить словами "от пятнадцати тысяч до двадцати тысяч рублей"; б) в абзаце втором части 2 слова "от пятисот до одной тысячи рублей" заменить словами "от одной тысячи пятисот до двух тысяч пятисот рублей", слова "от одной тысячи до двух тысяч рублей" заменить словами "от двух тысяч пятисот до трех тысяч рублей", слова "от десяти тысяч до двадцати тысяч рублей" заменить словами "от двадцати тысяч до двадцати пяти тысяч рублей"; в) в абзаце втором части 3 слова "от пятнадцати тысяч до двадцати тысяч рублей" заменить словами "от двадцати тысяч до двадцати пяти тысяч рублей"; г) в абзаце втором части 5 слова "от одной тысячи до одной тысячи пятисот рублей" заменить словами "от двух тысяч до трех тысяч рублей", слова "от десяти тысяч до пятнадцати тысяч рублей" заменить словами "от двадцати тысяч до двадцати пяти тысяч рублей"; д) дополнить частью 6 следующего содержания: "6.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частями 1, 2 и 5 настоящей статьи, -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 е) дополнить частью 7 следующего содержания: "7.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частями 3 и 4 настоящей статьи, если такие действия (бездействие) не содержат уголовно наказуемого деяния, - 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
        <w:t>в части 1 статьи 23.45 слова "частями 3 и 4 статьи 13.12" заменить словами "частями 3, 4 и 7 статьи 13.12"</w:t>
      </w:r>
    </w:p>
    <w:p>
      <w:r>
        <w:t>в статье 23.46: а) в части 1 слова "частями 1 и 2 статьи 13.12" заменить словами "частями 1, 2 и 6 статьи 13.12"; б) в части 2: в пункте 2 слова "частями 1 и 2 статьи 13.12" заменить словами "частями 1, 2 и 6 статьи 13.12"; в пункте 3 слова "частями 1 и 2 статьи 13.12" заменить словами "частями 1, 2 и 6 статьи 13.12". Президент Российской Федерации В.Путин Москва, Кремль 2 декабря 2013 года № 341-ФЗ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