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w:t>
      </w:r>
    </w:p>
    <w:p>
      <w:r>
        <w:rPr>
          <w:b/>
        </w:rPr>
        <w:t>Статья 1</w:t>
      </w:r>
    </w:p>
    <w:p>
      <w:r>
        <w:t>Внести в статью 6 Федерального закона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2008, № 18, ст. 1942; 2009, № 30, ст. 3739; № 52, ст. 6454; 2010, № 49, ст. 6409; 2011, № 29, ст. 4291; № 45, ст. 6335; № 49, ст. 7037, 7057; 2012, № 50, ст. 6966) следующие изменения</w:t>
      </w:r>
    </w:p>
    <w:p>
      <w:r>
        <w:t>в пункте 2: а) в подпункте 13: абзац третий изложить в следующей редакции: "Для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учитывается сумма страховых взносов на финансирование страховой части трудовой пенсии в пределах установленной предельной величины базы для начисления страховых взносов по тарифу 16,0 процентного пункта тарифа страхового взноса независимо от фактически уплаченной страхователем суммы страховых взносов за данное застрахованное лицо, за исключением лиц, указанных в абзаце четвертом настоящего подпункта."; дополнить абзацем следующего содержания: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Пенсионным фондом Российской Федерации заявления о выборе инвестиционного портфеля), сумма страховых взносов на финансирование страховой части трудовой пенсии учитывается в пределах установленной предельной величины базы для начисления страховых взносов по тарифу 10,0 процентного пункта тарифа страхового взноса независимо от фактически уплаченной страхователем суммы страховых взносов за данное застрахованное лицо (за исключением случая, если застрахованное лицо изменило вариант своего пенсионного обеспечения, отказавшись от финансирования накопительной части трудовой пенсии и направив на финансирование страховой части трудовой пенсии 16,0 процента индивидуальной части тарифа страхового взноса);"; б) в подпункте 131: абзац третий изложить в следующей редакции: "16,0 процентного пункта тарифа страхового взноса за данное застрахованное лицо 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за исключением лиц, указанных в абзаце четвертом настоящего подпункта;"; дополнить абзацем следующего содержания: "10,0 процентного пункта тарифа страхового взноса за данное застрахованное лицо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за исключением случая, если застрахованное лицо изменило вариант своего пенсионного обеспечения, отказавшись от финансирования накопительной части трудовой пенсии и направив на финансирование страховой части трудовой пенсии 16,0 процента индивидуальной части тарифа страхового взноса;"</w:t>
      </w:r>
    </w:p>
    <w:p>
      <w:r>
        <w:t>в пункте 3: а) подпункт 1 изложить в следующей редакции: "1) сумма страховых взносов на обязательное пенсионное страхование, поступившая на накопительную часть трудовой пенсии. Сумма страховых взносов на накопительную часть трудовой пенсии по каждому застрахованному лицу определяется на основании сведений о сумме выплат и иных вознаграждений в пользу физического лица, на которые начислены страховые взносы в соответствии с законодательством Российской Федерации в пределах установленной предельной величины базы для начисления страховых взносов, и сведений о выборе застрахованным лицом варианта пенсионного обеспечения (0,0 или 6,0 процента на финансирование накопительной части трудовой пенсии). 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указанная в абзаце первом настоящего подпункта сумма учитывается по тарифу 0,0 процентного пункта тарифа страхового взноса, за исключением лиц, указанных в абзаце четвертом настоящего подпункта.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Пенсионным фондом Российской Федерации заявления о выборе инвестиционного портфеля), сумма страховых взносов на финансирование накопительной части трудовой пенсии учитывается по тарифу 6,0 процентного пункта тарифа страхового взноса, за исключением случая, если застрахованное лицо изменило вариант своего пенсионного обеспечения, отказавшись от финансирования накопительной части трудовой пенсии и направив указанный в настоящем абзаце размер процентов индивидуальной части тарифа страхового взноса на финансирование страховой части трудовой пенсии;"; б) подпункт 13 изложить в следующей редакции: "13) сумма средств, соответствующая сумме страховых взносов на финансирование накопительной части трудовой пенсии. Для лиц 1967 года рождения и моложе, в отношении которых осуществляется формирование накопительной части трудовой пенсии в Пенсионном фонде Российской Федерации, указанная в абзаце первом настоящего подпункта сумма учитывается по тарифу 0,0 процентного пункта тарифа страхового взноса, за исключением лиц, указанных в абзаце третьем настоящего подпункта. Для лиц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Федеральным законом от 24 июля 2002 года №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Пенсионным фондом Российской Федерации заявления о выборе инвестиционного портфеля), сумма страховых взносов на накопительную часть трудовой пенсии учитывается по тарифу 6,0 процентного пункта тарифа страхового взноса, за исключением случая, если застрахованное лицо изменило вариант своего пенсионного обеспечения, отказавшись от финансирования накопительной части трудовой пенсии и направив указанный в настоящем абзаце размер процентов индивидуальной части тарифа страхового взноса на финансирование страховой части трудовой пенсии;"</w:t>
      </w:r>
    </w:p>
    <w:p>
      <w:r>
        <w:rPr>
          <w:b/>
        </w:rPr>
        <w:t>Статья 2</w:t>
      </w:r>
    </w:p>
    <w:p>
      <w:r>
        <w:t>Абзац пятый пункта 1 статьи 368 Федерального закона от 7 мая 1998 года № 75-ФЗ "О негосударственных пенсионных фондах" (Собрание законодательства Российской Федерации, 1998, № 19, ст. 2071; 2003, № 2, ст. 166; 2005, № 19, ст. 1755; 2008, № 18, ст. 1942; № 30, ст. 3616; 2009, № 29, ст. 3619; 2010, № 31, ст. 4196; 2011, № 29, ст. 4291; 2012, № 31, ст. 4322; № 50, ст. 6966; 2013, № 30, ст. 4084) изложить в следующей редакции: "выбранный им вариант осуществления своего пенсионного обеспечения, а именно направление на финансирование накопительной части трудовой пенсии 6,0 процента индивидуальной части тарифа страхового взноса либо отказ от финансирования накопительной части трудовой пенсии и направление указанного размера процентов индивидуальной части тарифа страхового взноса на финансирование страховой части трудовой пенсии.".</w:t>
      </w:r>
    </w:p>
    <w:p>
      <w:r>
        <w:rPr>
          <w:b/>
        </w:rPr>
        <w:t>Статья 3</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2226; 2003, № 1, ст. 2, 13; 2004, № 27, ст. 2711; № 30, ст. 3088; № 49, ст. 4854, 4856; 2005, № 1, ст. 9; № 45, ст. 4585; 2006, № 6, ст. 636; 2007, № 30, ст. 3754; 2008, № 18, ст. 1942; № 29, ст. 3417; № 30, ст. 3602, 3616; 2009, № 30, ст. 3739; № 52, ст. 6417, 6454; 2010, № 31, ст. 4196; № 40, ст. 4969; № 42, ст. 5294; № 50, ст. 6597; 2011, № 1, ст. 44; № 23, ст. 3258; № 45, ст. 6335; № 49, ст. 7037, 7043, 7057; 2012, № 26, ст. 3447; № 50, ст. 6965, 6966; 2013, № 27, ст. 3477; № 30, ст. 4044, 4070) следующие изменения: 1) пункт 2 статьи 13 дополнить абзацами следующего содержания: "определять суммы страховых взносов, начисленных на страховую и накопительную части трудовой пенсии, в соответствии с выбранным застрахованным лицом вариантом пенсионного обеспечения (0,0 или 6,0 процента индивидуальной части тарифа страхового взноса на финансирование накопительной части трудовой пенсии); учитывать сумму страховых взносов на обязательное пенсионное страхование, поступившую на счет Пенсионного фонда Российской Федерации в последние три месяца отчетного периода, для расчета сумм уплаченных страховых взносов на накопительную часть трудовой пенсии за этот период. Если сумма страховых взносов на обязательное пенсионное страхование, поступившая на счет Пенсионного фонда Российской Федерации от плательщика страховых взносов в последние три месяца отчетного периода, меньше суммы начисленных страховых взносов на накопительную часть трудовой пенсии за тот же период по всем застрахованным лицам, о которых представлены сведения индивидуального (персонифицированного) учета, сумма уплаченных страховых взносов на накопительную часть трудовой пенсии по каждому застрахованному лицу отражается на индивидуальных лицевых счетах застрахованных лиц пропорционально сумме начисленных страховых взносов на накопительную часть трудовой пенсии."; 2) (Пункт утратил силу - Федеральный закон от 10.07.2023 № 299-ФЗ) 3) пункт 21 статьи 22 изложить в следующей редакции: Абзац. (Утратил силу - Федеральный закон от 03.07.2016 № 250-ФЗ)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4) (Пункт утратил силу - Федеральный закон от 14.07.2022 № 237-ФЗ) 5) в статье 33: а) пункт 5 изложить в следующей редакции: "5. В течение 2011 - 2013 годов для страхователей, указанных в подпунктах 1 - 3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2011 год 2012 год 2013 год 5,0 процента - солидарная часть тарифа страховых взносов; 16,0 процента - индивидуальная часть тарифа страховых взносов 5,0 процента - солидарная часть тарифа страховых взносов; 10,0 процента - индивидуальная часть тарифа страховых взносов В 2014 году для страхователей, указанных в подпунктах 1 - 3 пункта 4 настоящей статьи, применяется тариф страхового взноса 21,0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б) пункт 6 изложить в следующей редакции: "6. В течение 2010 - 2013 годов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в порядке и случаях, которые предусмотрены статьей 581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2010, 2011 годы 14,0 процента 14,0 процента 8,0 процента 6,0 процента 2012, 2013 годы 14,0 процента 14,0 процента - индивидуальная часть тарифа страховых взносов 8,0 процента - индивидуальная часть тарифа страховых взносов 6,0 процента - индивидуальная часть тарифа страховых взносов. В 2014 году и последующие годы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от 28 сентября 2010 года № 244-ФЗ "Об инновационном центре "Сколково", в порядке и случаях, которые предусмотрены статьей 581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применяется тариф страхового взноса 14,0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в) пункт 7 изложить в следующей редакции: "7. В течение 2011 - 2013 годов для страхователей, указанных в подпунктах 4 - 6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2011 год 8,0 процента 8,0 процента 2,0 процента 6,0 процента 2012, 2013 годы 8,0 процента 8,0 процента - индивидуальная часть тарифа страховых взносов 2,0 процента - индивидуальная часть тарифа страховых взносов 6,0 процента - индивидуальная часть тарифа страховых взносов. В течение 2014 - 2017 годов для страхователей, указанных в подпунктах 4 - 6 пункта 4 настоящей статьи, применяется тариф страхового взноса 8,0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8,0 процента на финансирование страховой части трудовой пенсии, из них 8,0 процента - индивидуальная часть тарифа страховых взносов 8,0 процента, из них 8,0 процента - индивидуальная часть тарифа страховых взносов 2,0 процента, из них 2,0 процента - индивидуальная часть тарифа страховых взносов 6,0 процента - индивидуальная часть тарифа страховых взносов. В течение 2018 года для страхователей, указанных в подпунктах 4 - 6 пункта 4 настоящей статьи, применяется тариф страхового взноса 13,0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В течение 2019 года для страхователей, указанных в подпунктах 4 - 6 пункта 4 настоящей статьи, применяется тариф страхового взноса 20,0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г) в пункте 8 слова "и территориальные фонды обязательного медицинского страхования" исключить; д) пункт 9 изложить в следующей редакции: "9. В течение 2011 - 2013 годов для страхователей, указанных в подпункте 7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2011 год 20,0 процента 20,0 процента 14,0 процента 6,0 процента 2012 год 20,8 процента 20,8 процента, из них: 4,8 процента - солидарная часть тарифа страховых взносов; 16,0 процента - индивидуальная часть тарифа страховых взносов 14,8 процента, из них: 4,8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2013 год 21,6 процента 21,6 процента, из них: 5,6 процента - солидарная часть тарифа страховых взносов; 16,0 процента - индивидуальная часть тарифа страховых взносов 15,6 процента, из них: 5,6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В течение 2014 года для страхователей, указанных в подпункте 7 пункта 4 настоящей статьи, применяется тариф страхового взноса 23,2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23,2 процента на финансирование страховой части трудовой пенсии, из них: 7,2 процента - солидарная часть тарифа страховых взносов; 16,0 процента - индивидуальная часть тарифа страховых взносов 23,2 процента, из них: 7,2 процента - солидарная часть тарифа страховых взносов; 16,0 процента - индивидуальная часть тарифа страховых взносов 17,2 процента, из них: 7,2 процента - солидарная часть тарифа страховых взносов; 10,0 процента - индивидуальная часть тарифа страховых взносов е) пункт 12 изложить в следующей редакции: "12. В течение 2012 и 2013 годов для страхователей, указанных в подпунктах 8, 10 - 12 и 14 пункта 4 настоящей статьи, применяются следующие тарифы страховых взносов: Период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2012, 2013 годы 20,0 процента 20,0 процента, из них: 4,0 процента - солидарная часть тарифа страховых взносов; 16,0 процента - индивидуальная часть тарифа страховых взносов 14,0 процента, из них: 4,0 процента - солидарная часть тарифа страховых взносов; 10,0 процента - индивидуальная часть тарифа страховых взносов 6,0 процента. В течение 2014 - 2018 годов для страхователей, указанных в подпунктах 8, 10 - 12 и 14 пункта 4 настоящей статьи, применяется тариф страхового взноса 20,0 процента. 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20,0 процента, из них: 4,0 процента - солидарная часть тарифа страховых взносов; 16,0 процента - индивидуальная часть тарифа страховых взносов 14,0 процента, из них: 4,0 процента - солидарная часть тарифа страховых взносов; 10,0 процента - индивидуальная часть тарифа страховых взносов 6) статью 331 изложить в следующей редакции: "Статья 331. Тарифы страховых взносов в 2012 - 2016 годах 1. В 2012 и 2013 годах для страхователей, указанных в подпункте 1 пункта 1 статьи 6 настоящего Федерального закона, за исключением страхователей, указанных в пунктах 4 и 6 статьи 33 настоящего Федерального закона, применяются следующие тарифы страховых взносов: Период База для начисления страховых взносов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2012, 2013 годы в пределах установленной предельной величины базы для начисления страховых взносов 22,0 процента 22,0 процента, из них: 6,0 процента - солидарная часть тарифа страховых взносов; 16,0 процента - индивидуальная часть тарифа страховых взносов 16,0 процента, из них: 6,0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свыше установленной предельной величины базы для начисления страховых взносов 2. В 2014 - 2016 годах для страхователей, указанных в подпункте 1 пункта 1 статьи 6 настоящего Федерального закона, за исключением страхователей, указанных в пунктах 4 и 6 статьи 33 настоящего Федерального закона, применяется тариф страхового взноса 22,0 процента (в пределах установленной предельной величины базы для начисления страховых взносов) и 10,0 процента (свыше установленной предельной величины базы для начисления страховых взносов).</w:t>
      </w:r>
    </w:p>
    <w:p>
      <w:r>
        <w:rPr>
          <w:b/>
        </w:rPr>
        <w:t xml:space="preserve">3. </w:t>
      </w:r>
      <w:r>
        <w:t>Определение суммы страховых взносов по обязательному пенсионному страхованию на финансирование страховой части трудовой пенсии и накопительной части трудовой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части трудовой пенсии) по следующим тарифам: Тариф страхового взноса Для лиц 1966 года рождения и старше Для лиц 1967 года рождения и моложе Вариант пенсионного обеспечения 0,0 процента на финансирование накопительной части трудовой пенсии Вариант пенсионного обеспечения 6,0 процента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на финансирование страховой части трудовой пенсии на финансирование накопительной части трудовой пенсии 22,0 процента (в пределах установленной предельной величины базы для начисления страховых взносов) 22,0 процента на финансирование страховой части трудовой пенсии, из них: 6,0 процента - солидарная часть тарифа страховых взносов; 16,0 процента - индивидуальная часть тарифа страховых взносов 22,0 процента, из них: 6,0 процента - солидарная часть тарифа страховых взносов; 16,0 процента - индивидуальная часть тарифа страховых взносов 10,0 процента (свыше установленной предельной величины базы для начисления страховых взносов) 10,0 процента - солидарная часть тарифа страховых взносов 10,0 процента - солидарная часть тарифа страховых взносов 10,0 процента - солидарная часть тарифа страховых взносов 0,0 процента.";</w:t>
      </w:r>
    </w:p>
    <w:p>
      <w:r>
        <w:rPr>
          <w:b/>
        </w:rPr>
        <w:t xml:space="preserve">2. </w:t>
      </w:r>
      <w:r>
        <w:t>Лица 1967 года рождения и моложе, в отношении которых с 1 января 2014 года впервые начисляются страховые взносы на обязательное пенсионное страхование, до 31 декабря года, в котором истекает пятилетний период с момента первого начисления страховых взносов на обязательное пенсионное страхование, вправе в порядке, установленном Федеральным законом от 7 мая 1998 года № 75-ФЗ "О негосударственных пенсионных фондах" и Федеральным законом от 24 июля 2002 года № 111-ФЗ "Об инвестировании средств для финансирования накопительной части трудовой пенсии в Российской Федерации", заключить договор об обязательном пенсионном страховании и обратиться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Пенсионным фондом Российской Федерации заявления о выборе инвестиционного портфеля с установлением варианта пенсионного обеспечения, предусматривающего направление на финансирование накопительной части трудовой пенсии 6,0 процента индивидуальной части тарифа страхового взноса). В случае, если указанные в настоящем пункте лица по истечении пятилетнего периода с момента первого начисления страховых взносов на обязательное пенсионное страхование не достигли возраста 23 лет, указанный период продлевается до 31 декабря года, в котором лицо достигнет возраста 23 лет (включительно). Для лиц, указанных в настоящем пункте, до реализации ими в течение установленных настоящим пунктом периодов права выбора, предусмотренного пунктом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а также не реализовавших в течение установленных настоящим пунктом периодов право выбора, устанавливается вариант пенсионного обеспечения, предусматривающий направление на финансирование страховой части трудовой пенсии указанного в настоящем пункте размера процентов индивидуальной части тарифа страхового взноса</w:t>
      </w:r>
    </w:p>
    <w:p>
      <w:r>
        <w:rPr>
          <w:b/>
        </w:rPr>
        <w:t xml:space="preserve">3. </w:t>
      </w:r>
      <w:r>
        <w:t>Новый тариф страхового взноса начинает применяться для учета на индивидуальных лицевых счетах застрахованных лиц с 1 января года, следующего за годом подачи застрахованным лицом заявления о переходе в негосударственный пенсионный фонд либо заявления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заявления о выборе инвестиционного портфеля управляющей компании)</w:t>
      </w:r>
    </w:p>
    <w:p>
      <w:r>
        <w:rPr>
          <w:b/>
        </w:rPr>
        <w:t xml:space="preserve">4. </w:t>
      </w:r>
      <w:r>
        <w:t>Для целей настоящей статьи применение в 2014 году для учета на индивидуальных лицевых счетах застрахованных лиц, подавших заявления о переходе в негосударственный пенсионный фонд либо заявления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нового тарифа страхового взноса в соответствии с выбором варианта пенсионного обеспечения, предусматривающего направление на финансирование накопительной части трудовой пенсии 6,0 процента индивидуальной части тарифа страхового взноса, осуществляется при условии внесения негосударственного пенсионного фонда в реестр участников системы гарантирования прав застрахованных лиц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соответствия такого негосударственного пенсионного фонда требованиям, установленным Федеральным законом от 7 мая 1998 года № 75-ФЗ "О негосударственных пенсионных фондах", либо соответствия управляющей компании, в том числе государственной управляющей компании, требованиям, предусмотренным пунктом 3 статьи 22 Федерального закона от 24 июля 2002 года № 111-ФЗ "Об инвестировании средств для финансирования накопительной части трудовой пенсии в Российской Федерации". В случае, если негосударственный пенсионный фонд, управляющая компания, государственная управляющая компания не соответствуют указанным требованиям, применение нового тарифа страхового взноса в 2014 году в отношении указанных в настоящей статье застрахованных лиц, а также в отношении застрахованных лиц, которые при выборе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пожелали одновременно изменить вариант своего пенсионного обеспечения и направить на финансирование накопительной части трудовой пенсии 2,0 процента индивидуальной части тарифа страхового взноса,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 индексацией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и которая осуществляется в порядке, установленном пунктом 6 статьи 17 Федерального закона от 17 декабря 2001 года № 173-ФЗ "О трудовых пенсиях в Российской Федерации" для индексации трудовой пенсии (страховой части трудовой пенсии по старости)."</w:t>
      </w:r>
    </w:p>
    <w:p>
      <w:r>
        <w:rPr>
          <w:b/>
        </w:rPr>
        <w:t xml:space="preserve">3. </w:t>
      </w:r>
      <w:r>
        <w:t>дополнить статьей 333 следующего содержания: "Статья 333. Определение варианта пенсионного обеспечения застрахованных лиц 1. Для лиц 1967 года рождения и моложе (за исключением лиц, указанных в пункте 2 настоящей статьи), которые до 31 декабря 2015 года включительно в порядке, установленном Федеральным законом от 7 мая 1998 года № 75-ФЗ "О негосударственных пенсионных фондах" и Федеральным законом от 24 июля 2002 года № 111-ФЗ "Об инвестировании средств для финансирования накопительной части трудовой пенсии в Российской Федерации",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(за исключением случая, если застрахованное лицо изменило вариант своего пенсионного обеспечения, отказавшись от финансирования накопительной части трудовой пенсии и направив указанный в настоящем пункте размер процентов индивидуальной части тарифа страхового взноса на финансирование страховой части трудовой пенсии), устанавливается вариант пенсионного обеспечения, предусматривающий направление на финансирование накопительной части трудовой пенсии 6,0 процента индивидуальной части тарифа страхового взноса. Для лиц, указанных в настоящем пункте, до реализации ими в течение установленных настоящим пунктом периодов права выбора, предусмотренного пунктом 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а также не реализовавших в течение установленных настоящим пунктом периодов право выбора, устанавливается вариант пенсионного обеспечения, предусматривающий направление на финансирование страховой части трудовой пенсии указанного в настоящем пункте размера процентов индивидуальной части тарифа страхового взноса</w:t>
      </w:r>
    </w:p>
    <w:p>
      <w:r>
        <w:rPr>
          <w:b/>
        </w:rPr>
        <w:t>Статья 4</w:t>
      </w:r>
    </w:p>
    <w:p>
      <w:r>
        <w:t>Пункт 11 статьи 31 Федерального закона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2008, № 18, ст. 1942; 2009, № 29, ст. 3619; 2010, № 31, ст. 4196; 2011, № 29, ст. 4291; 2012, № 50, ст. 6966; 2013, № 30, ст. 4084) изложить в следующей редакции: "11. Застрахованные лица 1967 года рождения и моложе, которые в порядке, установленном Федеральным законом от 7 мая 1998 года № 75-ФЗ "О негосударственных пенсионных фондах", Федеральным законом от 15 декабря 2001 года № 167-ФЗ "Об обязательном пенсионном страховании в Российской Федерации" и настоящим Федеральным законом, заключили договор об обязательном пенсионном страховании и обратились с заявлением о переходе в негосударственный пенсионный фонд либо с заявлением о выборе инвестиционного портфеля управляющей компании,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(при внесении изменений в единый реестр застрахованных лиц по обязательному пенсионному страхованию либо при удовлетворении Пенсионным фондом Российской Федерации заявления о выборе инвестиционного портфеля управляющей компании), вправе изменить вариант своего пенсионного обеспечения, направив на финансирование накопительной части трудовой пенсии 6,0 процента индивидуальной части тарифа страхового взноса либо отказавшись от финансирования накопительной части трудовой пенсии и направив указанный размер процентов индивидуальной части тарифа страхового взноса на финансирование страховой части трудовой пенсии. Застрахованные лица, указанные в настоящем пункте, подают заявление об отказе от финансирования накопительной части трудовой пенсии и направлении на финансирование страховой части трудовой пенсии указанного размера процентов индивидуальной части тарифа страхового взноса в порядке, установленном Правительством Российской Федерации. Форма заявления об отказе от финансирования накопительной части трудовой пенсии и направлении на финансирование страховой части трудовой пенсии указанного размера процентов индивидуальной части тарифа страхового взноса утверждается Пенсионным фондом Российской Федерации.".</w:t>
      </w:r>
    </w:p>
    <w:p>
      <w:r>
        <w:rPr>
          <w:b/>
        </w:rPr>
        <w:t>Статья 5</w:t>
      </w:r>
    </w:p>
    <w:p>
      <w:r>
        <w:t>Внести в Федеральный закон от 3 декабря 2012 года № 243-ФЗ "О внесении изменений в отдельные законодательные акты Российской Федерации по вопросам обязательного пенсионного страхования" (Собрание законодательства Российской Федерации, 2012, № 50, ст. 6966) следующие изменения</w:t>
      </w:r>
    </w:p>
    <w:p>
      <w:r>
        <w:t>абзацы четвертый - тринадцатый подпункта "а" и подпункт "б" пункта 2 статьи 1, подпункт "а" пункта 5, пункты 9, 10 и 12 статьи 3 исключить</w:t>
      </w:r>
    </w:p>
    <w:p>
      <w:r>
        <w:t>часть 2 статьи 10 признать утратившей силу</w:t>
      </w:r>
    </w:p>
    <w:p>
      <w:r>
        <w:rPr>
          <w:b/>
        </w:rPr>
        <w:t>Статья 6</w:t>
      </w:r>
    </w:p>
    <w:p>
      <w:r>
        <w:t>В целях совершенствования управления пенсионными накоплениями и обеспечения сохранности указанных средств в 2014 и 2015 годах: (В редакции Федерального закона от 01.12.2014 № 410-ФЗ) 1) суммы страховых взносов на финансирование накопительной части трудовой пенсии, суммы дополнительных страховых взносов на накопительную часть трудовой пенсии, суммы взносов работодателя в пользу застрахованного лица, уплачиваемые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поступившие в 2013 году в Пенсионный фонд Российской Федерации, но не переданные в доверительное управление управляющим компаниям и в негосударственные пенсионные фонды, чистый финансовый результат, который получен Пенсионным фондом Российской Федерации от их временного размещения, средства (часть средств) материнского (семейного) капитала, направленные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и поступившие в 2013 году в Пенсионный фонд Российской Федерации, средства, поступившие в 2013 году в Пенсионный фонд Российской Федерации от управляющих компаний по основаниям, предусмотренным Федеральным законом от 24 июля 2002 года № 111-ФЗ "Об инвестировании средств для финансирования накопительной части трудовой пенсии в Российской Федерации", и от негосударственных пенсионных фондов по основаниям, предусмотренным Федеральным законом от 7 мая 1998 года № 75-ФЗ "О негосударственных пенсионных фондах", но не переданные в доверительное управление управляющим компаниям и в негосударственные пенсионные фонды, инвестируются Пенсионным фондом Российской Федерации в порядке, установленном пунктом 3 статьи 14 Федерального закона от 24 июля 2002 года № 111-ФЗ "Об инвестировании средств для финансирования накопительной части трудовой пенсии в Российской Федерации";</w:t>
      </w:r>
    </w:p>
    <w:p>
      <w:r>
        <w:t>суммы страховых взносов на финансирование накопительной части трудовой пенсии, уплаченные в счет погашения задолженности по уплате указанных страховых взносов за периоды 2002 - 2014 годов, суммы дополнительных страховых взносов на накопительную часть трудовой пенсии, суммы взносов работодателя в пользу застрахованного лица, уплачиваемые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поступившие в 2014 и 2015 годах в Пенсионный фонд Российской Федерации, чистый финансовый результат, который получен Пенсионным фондом Российской Федерации от их временного размещения, инвестируются Пенсионным фондом Российской Федерации в порядке, установленном пунктом 3 статьи 14 Федерального закона от 24 июля 2002 года № 111-ФЗ "Об инвестировании средств для финансирования накопительной части трудовой пенсии в Российской Федерации"; (В редакции Федерального закона от 01.12.2014 № 410-ФЗ) 3) взносы на софинансирование формирования пенсионных накоплений, поступившие в 2014 и 2015 годах в Пенсионный фонд Российской Федерации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чистый финансовый результат, который получен Пенсионным фондом Российской Федерации от их временного размещения, инвестируются Пенсионным фондом Российской Федерации в порядке, установленном пунктом 3 статьи 14 Федерального закона от 24 июля 2002 года № 111-ФЗ "Об инвестировании средств для финансирования накопительной части трудовой пенсии в Российской Федерации"; (В редакции Федерального закона от 01.12.2014 № 410-ФЗ) 4) средства (часть средств) материнского (семейного) капитала, направленные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и поступившие в 2014 и 2015 годах в Пенсионный фонд Российской Федерации, чистый финансовый результат, который получен Пенсионным фондом Российской Федерации от их временного размещения, инвестируются Пенсионным фондом Российской Федерации в порядке, установленном пунктом 3 статьи 14 Федерального закона от 24 июля 2002 года № 111-ФЗ "Об инвестировании средств для финансирования накопительной части трудовой пенсии в Российской Федерации"; (В редакции Федерального закона от 01.12.2014 № 410-ФЗ) 5) иные средства, не указанные в пунктах 2 - 4 настоящей статьи, поступившие в 2014 и 2015 годах в Пенсионный фонд Российской Федерации от управляющих компаний по основаниям, предусмотренным Федеральным законом от 24 июля 2002 года № 111-ФЗ "Об инвестировании средств для финансирования накопительной части трудовой пенсии в Российской Федерации" (в редакции настоящего Федерального закона), и от негосударственных пенсионных фондов по основаниям, предусмотренным Федеральным законом от 7 мая 1998 года № 75-ФЗ "О негосударственных пенсионных фондах" (в редакции настоящего Федерального закона), инвестируются Пенсионным фондом Российской Федерации в порядке, установленном пунктом 3 статьи 14 Федерального закона от 24 июля 2002 года № 111-ФЗ "Об инвестировании средств для финансирования накопительной части трудовой пенсии в Российской Федерации"; (В редакции Федерального закона от 01.12.2014 № 410-ФЗ) 6) Пенсионный фонд Российской Федерации информирует негосударственные пенсионные фонды о средствах, указанных в пунктах 1 - 5 настоящей статьи, поступивших в Пенсионный фонд Российской Федерации в пользу застрахованных лиц, формирующих накопительную часть трудовой пенсии в негосударственных пенсионных фондах, не позднее 30 дней со дня истечения срока, установленного законодательством Российской Федерации для передачи соответствующих средств</w:t>
      </w:r>
    </w:p>
    <w:p>
      <w:r>
        <w:t>права застрахованных лиц по обязательному пенсионному страхованию, подавших заявления в 2013 и 2014 годах о выборе инвестиционного портфеля управляющей компании, заявления о переходе из Пенсионного фонда Российской Федерации в негосударственный пенсионный фонд, заявления о переходе из одного негосударственного пенсионного фонда в другой негосударственный пенсионный фонд, заявления о переходе из негосударственного пенсионного фонда в Пенсионный фонд Российской Федерации, предусмотренные Федеральным законом от 24 июля 2002 года № 111-ФЗ "Об инвестировании средств для финансирования накопительной части трудовой пенсии в Российской Федерации" (в редакции настоящего Федерального закона) и Федеральным законом от 7 мая 1998 года № 75-ФЗ "О негосударственных пенсионных фондах" (в редакции настоящего Федерального закона), а также их права при формировании и инвестировании средств пенсионных накоплений подлежат исполнению Пенсионным фондом Российской Федерации и негосударственными пенсионными фондами в следующем порядке: (В редакции Федерального закона от 01.12.2014 № 410-ФЗ) а) право выбора застрахованным лицом варианта своего пенсионного обеспечения реализуется путем отражения Пенсионным фондом Российской Федерации соответствующего варианта пенсионного обеспечения на индивидуальном лицевом счете застрахованного лица в сроки, установленные законодательством Российской Федерации, с учетом особенностей, предусмотренных Федеральным законом от 15 декабря 2001 года № 167-ФЗ "Об обязательном пенсионном страховании в Российской Федерации" (в редакции настоящего Федерального закона); (В редакции Федерального закона от 01.12.2014 № 410-ФЗ) б) заявление о выборе инвестиционного портфеля управляющей компании, заявление о переходе из Пенсионного фонда Российской Федерации в негосударственный пенсионный фонд, заявление о переходе из одного негосударственного пенсионного фонда в другой негосударственный пенсионный фонд, заявление о переходе из негосударственного пенсионного фонда в Пенсионный фонд Российской Федерации, поданные в 2013 и 2014 годах, подлежат рассмотрению Пенсионным фондом Российской Федерации в срок до 1 мая 2015 года с учетом особенностей, установленных настоящим подпунктом. Пенсионный фонд Российской Федерации принимает решение по заявлению с самой поздней датой поступления в Пенсионный фонд Российской Федерации в случае подачи застрахованным лицом в течение 2013 и 2014 годов более одного заявления. В случае подачи застрахованным лицом в 2013 и 2014 годах заявления о переходе из Пенсионного фонда Российской Федерации в негосударственный пенсионный фонд или заявления о переходе из одного негосударственного пенсионного фонда в другой негосударственный пенсионный фонд такое заявление оставляется Пенсионным фондом Российской Федерации без рассмотрения в случае, если указанный в таком заявлении негосударственный пенсионный фонд, которому должны быть переданы средства пенсионных накоплений, по состоянию на 1 марта 2015 года не внесен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Заявления, оставленные без рассмотрения в 2015 году по основаниям, предусмотренным настоящим подпунктом, рассматриваются Пенсионным фондом Российской Федерации в 2016 году в срок до 1 марта 2016 года, за исключением случаев подачи в 2015 году застрахованным лицом нового заявления (заявлений) о переходе (заявления (заявлений) о досрочном переходе), которое рассматривается в сроки и порядке, установленные Федеральным законом от 7 мая 1998 года № 75-ФЗ "О негосударственных пенсионных фондах". Пенсионный фонд Российской Федерации информирует застрахованное лицо об оставлении заявления без рассмотрения, о страховщике по обязательному пенсионному страхованию, у которого формируются пенсионные накопления, с одновременным сообщением о порядке рассмотрения оставленного без рассмотрения заявления в 2016 году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информации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По поданным в 2013 и 2014 годах и принятым к рассмотрению заявлению о переходе из Пенсионного фонда Российской Федерации в негосударственный пенсионный фонд, заявлению о переходе из одного негосударственного пенсионного фонда в другой негосударственный пенсионный фонд, заявлению о переходе из негосударственного пенсионного фонда в Пенсионный фонд Российской Федерации, по которым Пенсионным фондом Российской Федерации принято решение об удовлетворении заявления, право выбора застрахованным лицом страховщика по обязательному пенсионному страхованию реализуется путем отражения такого выбора застрахованного лица в едином реестре застрахованных лиц по обязательному пенсионному страхованию в соответствии со статьей 3622 Федерального закона от 7 мая 1998 года № 75-ФЗ "О негосударственных пенсионных фондах" в срок до 1 мая 2015 года. Пенсионный фонд Российской Федерации и негосударственные пенсионные фонды информируют застрахованное лицо об отражении такого выбора застрахованного лица в едином реестре застрахованных лиц по обязательному пенсионному страхованию; (В редакции Федерального закона от 01.12.2014 № 410-ФЗ) в) передача средств, указанных в пунктах 1 - 5 настоящей статьи, а также доходов от их инвестирования (чистого финансового результата), полученных Пенсионным фондом Российской Федерации, управляющим компаниям, в том числе государственной управляющей компании, осуществляется Пенсионным фондом Российской Федерации с 1 января 2015 года по 31 марта 2015 года в порядке, установленном Федеральным законом от 24 июля 2002 года № 111-ФЗ "Об инвестировании средств для финансирования накопительной пенсии в Российской Федерации", при условии, что такая управляющая компания, в том числе государственная управляющая компания, на момент передачи указанных средств имеет договор доверительного управления средствами пенсионных накоплений, заключенный с Пенсионным фондом Российской Федерации. Передача средств пенсионных накоплений, учтенных на индивидуальном лицевом счете застрахованного лица, при реализации права выбора застрахованным лицом инвестиционного портфеля управляющей компании, отобранной по конкурсу,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осуществляется Пенсионным фондом Российской Федерации с 1 января 2015 года по 30 июня 2015 года в порядке, установленном Федеральным законом от 24 июля 2002 года № 111-ФЗ "Об инвестировании средств для финансирования накопительной пенсии в Российской Федерации", при условии, что такая управляющая компания, в том числе государственная управляющая компания, на момент передачи указанных средств имеет договор доверительного управления средствами пенсионных накоплений, заключенный с Пенсионным фондом Российской Федерации; (В редакции Федерального закона от 01.12.2014 № 410-ФЗ) г) передача средств, указанных в пунктах 1 - 5 настоящей статьи, а также доходов от их инвестирования (чистого финансового результата), полученных Пенсионным фондом Российской Федерации, и средств пенсионных накоплений, учтенных на индивидуальном лицевом счете застрахованного лица или на пенсионном счете накопительной пенсии застрахованного лица, при реализации права перехода застрахованного лица из Пенсионного фонда Российской Федерации в негосударственный пенсионный фонд, перехода из одного негосударственного пенсионного фонда в другой негосударственный пенсионный фонд осуществляется Пенсионным фондом Российской Федерации или негосударственным пенсионным фондом с 1 января 2015 года по 31 мая 2015 года при условии внесения негосударственного пенсионного фонда, которому должны быть переданы средства пенсионных накоплений, по состоянию на 1 марта 2015 года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порядке, установленном Федеральным законом от 7 мая 1998 года № 75-ФЗ "О негосударственных пенсионных фондах". Основанием для передачи негосударственным пенсионным фондом в 2015 году указанных в настоящем подпункте средств пенсионных накоплений является получение им уведомления Пенсионного фонда Российской Федерации о внесении изменений в единый реестр застрахованных лиц по обязательному пенсионному страхованию; (В редакции Федерального закона от 01.12.2014 № 410-ФЗ) д) передача средств пенсионных накоплений, а также сведений о передаваемых средствах пенсионных накоплений по каждому застрахованному лицу при реализации права перехода застрахованного лица из негосударственного пенсионного фонда в Пенсионный фонд Российской Федерации осуществляется негосударственным пенсионным фондом не позднее десяти календарных дней со дня получения уведомления Пенсионного фонда Российской Федерации о внесении изменений в единый реестр застрахованных лиц по обязательному пенсионному страхованию в 2015 году; (В редакции Федерального закона от 01.12.2014 № 410-ФЗ) 71) передача средств, указанных в пунктах 1 - 5 настоящей статьи, а также доходов от их инвестирования (чистого финансового результата), полученных Пенсионным фондом Российской Федерации, в отношении застрахованных лиц, не подававших в 2013 и 2014 годах заявления о выборе инвестиционного портфеля управляющей компании, заявления о переходе из Пенсионного фонда Российской Федерации в негосударственный пенсионный фонд, заявления о переходе из одного негосударственного пенсионного фонда в другой негосударственный пенсионный фонд, заявления о переходе из негосударственного пенсионного фонда в Пенсионный фонд Российской Федерации, а также в отношении застрахованных лиц, заявления которых оставлены без рассмотрения в 2015 году по основаниям, предусмотренным пунктом 7 настоящей статьи, либо по заявлениям которых, поданным в 2013 и 2014 годах, отказано в удовлетворении по основаниям, предусмотренным Федеральным законом от 7 мая 1998 года № 75-ФЗ "О негосударственных пенсионных фондах" и Федеральным законом от 24 июля 2002 года № 111-ФЗ "Об инвестировании средств для финансирования накопительной пенсии в Российской Федерации", осуществляется Пенсионным фондом Российской Федерации в следующем порядке: а) передача управляющим компаниям указанных средств осуществляется Пенсионным фондом Российской Федерации в срок по 31 марта 2015 года при условии, что такая управляющая компания, в том числе государственная управляющая компания, на момент передачи указанных средств имеет действующий договор доверительного управления средствами пенсионных накоплений, заключенный с Пенсионным фондом Российской Федерации; б) передача указанных средств негосударственным пенсионным фондам, являющимся страховщиками по обязательному пенсионному страхованию в отношении указанных в настоящем пункте застрахованных лиц, осуществляется Пенсионным фондом Российской Федерации в срок по 31 мая 2015 года при условии внесения указанных негосударственных пенсионных фондов по состоянию на 1 марта 2015 года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при внесении негосударственных пенсионных фондов, являющихся страховщиками по обязательному пенсионному страхованию в отношении указанных в настоящем пункте застрахованных лиц, после 1 марта 2015 года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передача указанных средств осуществляется Пенсионным фондом Российской Федерации в порядке, установленном Федеральным законом от 7 мая 1998 года № 75-ФЗ "О негосударственных пенсионных фондах", в срок не позднее 10-го числа последнего месяца квартала, следующего за кварталом, в котором негосударственный пенсионный фонд включен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пунктом - Федеральный закон от 01.12.2014 № 410-ФЗ) 8) для застрахованных лиц, имеющих право на установление выплат за счет средств пенсионных накоплений, указанных в пунктах 1 - 3 статьи 2 Федерального закона от 30 ноября 2011 года № 360-ФЗ "О порядке финансирования выплат за счет средств пенсионных накоплений", и обратившихся за их назначением до 1 января 2016 года, для застрахованных лиц, которым до 1 января 2016 года назначены накопительная часть трудовой пенсии по старости (накопительная пенсия) и (или) срочная пенсионная выплата либо единовременная выплата в соответствии с Федеральным законом от 7 мая 1998 года № 75-ФЗ "О негосударственных пенсионных фондах" (в редакции настоящего Федерального закона), а также для правопреемников умерших застрахованных лиц, обратившихся до 1 января 2016 года за выплатой средств пенсионных накоплений, передача средств пенсионных накоплений осуществляется в соответствии с Федеральным законом от 7 мая 1998 года № 75-ФЗ "О негосударственных пенсионных фондах" (в редакции настоящего Федерального закона) без учета положений пунктов 1 - 5 настоящей статьи и с учетом следующих положений: а) негосударственный пенсионный фонд осуществляет назначение выплат за счет средств пенсионных накоплений в сроки и порядке, установленные законодательством Российской Федерации; б) негосударственный пенсионный фонд направляет в Пенсионный фонд Российской Федерации уведомление об обращении застрахованного лица за назначением накопительной части трудовой пенсии по старости (накопительной пенсии), срочной пенсионной выплаты либо единовременной выплаты, уведомление об обращении правопреемников умершего застрахованного лица за выплатой средств пенсионных накоплений в срок не позднее пяти рабочих дней со дня обращения застрахованного лица или правопреемников умершего застрахованного лица; в) Пенсионный фонд Российской Федерации в срок не позднее 20 рабочих дней со дня окончания квартала, в котором Пенсионным фондом Российской Федерации получено указанное в подпункте "б" настоящего пункта уведомление негосударственного пенсионного фонда, осуществляет передачу средств пенсионных накоплений соответствующего застрахованного лица в негосударственный пенсионный фонд; г) негосударственный пенсионный фонд в срок не позднее 10 календарных дней со дня получения из Пенсионного фонда Российской Федерации средств пенсионных накоплений соответствующего застрахованного лица осуществляет корректировку размера накопительной части трудовой пенсии по старости (накопительной пенсии), корректировку размера срочной пенсионной выплаты либо доплату к единовременной выплате, исходя из средств, поступивших из Пенсионного фонда Российской Федерации и не учтенных при назначении и (или) выплате накопительной части трудовой пенсии (накопительной пенсии), срочной пенсионной выплаты либо единовременной выплаты; (Пункт в редакции Федерального закона от 01.12.2014 № 410-ФЗ) 9) отказ от направления средств (части средств) материнского (семейного) капитала на формирование накопительной части трудовой пенсии (накопительной пенсии) реализуется без ограничений, установленных настоящей статьей. Обязанность по передаче в 2014 и 2015 годах средств (части средств) материнского (семейного) капитала на формирование накопительной части трудовой пенсии (накопительной пенсии), включая доход от их инвестирования, в Пенсионный фонд Российской Федерации в случае смерти застрахованного лица до назначения накопительной части трудовой пенсии по старости (накопительной пенсии) или срочной пенсионной выплаты исполняется негосударственным пенсионным фондом вне зависимости от внесения его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01.12.2014 № 410-ФЗ) 10) Пенсионный фонд Российской Федерации информирует застрахованных лиц о внесении изменений в единый реестр застрахованных лиц по обязательному пенсионному страхованию или об отказе во внесении изменений в единый реестр застрахованных лиц по обязательному пенсионному страхованию в срок, установленный Федеральным законом от 7 мая 1998 года № 75-ФЗ "О негосударственных пенсионных фондах",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информации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Пенсионный фонд Российской Федерации информирует застрахованных лиц, подавших заявления о переходе в негосударственный пенсионный фонд, о внесении негосударственного пенсионного фонда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соответствии (несоответствии) такого негосударственного пенсионного фонда требованиям, установленным Федеральным законом от 7 мая 1998 года № 75-ФЗ "О негосударственных пенсионных фондах". Информирование застрахованных лиц осуществляется Пенсионным фондом Российской Федерации путем размещения информации на официальных сайтах Пенсионного фонда Российской Федерации и его территориальных органов в информационно-телекоммуникационной сети "Интернет" и в средствах массовой информации, при личном обращении застрахованного лица в территориальный орган Пенсионного фонда Российской Федерации, а также путем направления застрахованным лицам информации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(В редакции Федерального закона от 01.12.2014 № 410-ФЗ) 11) для целей абзацев девятого и двадцать третьего пункта 2 статьи 13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определение Пенсионным фондом Российской Федерации в 2014 и 2015 годах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 установленном законодательством Российской Федерации. Определение в 2015 году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Федерального закона от 01.12.2014 № 410-ФЗ) 12) для целей статей 22, 33 и 331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определение Пенсионным фондом Российской Федерации в 2014 и 2015 годах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 установленном законодательством Российской Федерации. Определение в 2015 году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Федерального закона от 01.12.2014 № 410-ФЗ)</w:t>
      </w:r>
    </w:p>
    <w:p>
      <w:r>
        <w:rPr>
          <w:b/>
        </w:rPr>
        <w:t>Статья 61</w:t>
      </w:r>
    </w:p>
    <w:p>
      <w:r>
        <w:rPr>
          <w:b/>
        </w:rPr>
        <w:t xml:space="preserve">1. </w:t>
      </w:r>
      <w:r>
        <w:t>Для целей абзацев девятого и двадцать третьего пункта 2 статьи 13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определение Фондом пенсионного и социального страхования Российской Федерации в 2016 - 2022 годах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пенсии с определением величины индивидуального пенсионного коэффициента застрахованного лица в порядке, установленном законодательством Российской Федерации. Определение в 2016 - 2022 годах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редакции федеральных законов от 19.12.2016 № 447-ФЗ, от 20.12.2017 № 413-ФЗ, от 11.12.2018 № 462-ФЗ, от 16.12.2019 № 435-ФЗ, от 08.12.2020 № 405-ФЗ, от 21.12.2021 № 429-ФЗ, от 05.12.2022 № 472-ФЗ, от 28.12.2022 № 569-ФЗ, от 10.07.2023 № 299-ФЗ)</w:t>
      </w:r>
    </w:p>
    <w:p>
      <w:r>
        <w:rPr>
          <w:b/>
        </w:rPr>
        <w:t xml:space="preserve">2. </w:t>
      </w:r>
      <w:r>
        <w:t>Для целей статей 22 и 33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определение Фондом пенсионного и социального страхования Российской Федерации в 2016 - 2022 годах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пенсии с определением величины индивидуального пенсионного коэффициента застрахованного лица в порядке, установленном законодательством Российской Федерации. Определение в 2016 - 2022 годах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редакции федеральных законов от 19.12.2016 № 447-ФЗ, от 20.12.2017 № 413-ФЗ, от 11.12.2018 № 462-ФЗ, от 16.12.2019 № 435-ФЗ, от 08.12.2020 № 405-ФЗ, от 21.12.2021 № 429-ФЗ, от 05.12.2022 № 472-ФЗ, от 28.12.2022 № 569-ФЗ, от 10.07.2023 № 299-ФЗ) (Дополнение статьей - Федеральный закон от 14.12.2015 № 373-ФЗ)</w:t>
      </w:r>
    </w:p>
    <w:p>
      <w:r>
        <w:rPr>
          <w:b/>
        </w:rPr>
        <w:t>Статья 7</w:t>
      </w:r>
    </w:p>
    <w:p>
      <w:r>
        <w:rPr>
          <w:b/>
        </w:rPr>
        <w:t xml:space="preserve">1. </w:t>
      </w:r>
      <w:r>
        <w:t>Настоящий Федеральный закон вступает в силу с 1 января 2014 года, за исключением статьи 5 настоящего Федерального закона</w:t>
      </w:r>
    </w:p>
    <w:p>
      <w:r>
        <w:rPr>
          <w:b/>
        </w:rPr>
        <w:t xml:space="preserve">2. </w:t>
      </w:r>
      <w:r>
        <w:t>Статья 5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