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потребительском кредите (займе)</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возникающие в связи с предоставлением потребительского кредита (займа) физическому лицу в целях, не связанных с осуществлением предпринимательской деятельности, на основании кредитного договора, договора займа и исполнением соответствующего договора</w:t>
      </w:r>
    </w:p>
    <w:p>
      <w:r>
        <w:rPr>
          <w:b/>
        </w:rPr>
        <w:t xml:space="preserve">2. </w:t>
      </w:r>
      <w:r>
        <w:t>Настоящий Федеральный закон, за исключением случаев, прямо им предусмотренных, не применяется к отношениям, возникающим в связи с предоставлением потребительского кредита (займа), обязательства заемщика по которому обеспечены ипотекой. (В редакции Федерального закона от 05.12.2017 № 378-ФЗ)</w:t>
      </w:r>
    </w:p>
    <w:p>
      <w:r>
        <w:rPr>
          <w:b/>
        </w:rPr>
        <w:t xml:space="preserve">3. </w:t>
      </w:r>
      <w:r>
        <w:t>Положения федеральных законов, регулирующих деятельность кредитных организаций и некредитных финансовых организаций, применяются к отношениям, указанным в части 1 настоящей статьи, в части, не противоречащей настоящему Федеральному закону</w:t>
      </w:r>
    </w:p>
    <w:p>
      <w:r>
        <w:rPr>
          <w:b/>
        </w:rPr>
        <w:t>Статья 2. Законодательство Российской Федерации о потребительском кредите (займе)</w:t>
      </w:r>
    </w:p>
    <w:p>
      <w:r>
        <w:t>Законодательство Российской Федерации о потребительском кредите (займе) основывается на положениях Гражданского кодекса Российской Федерации и состоит из настоящего Федерального закона, Федерального закона "О банках и банковской деятельности", Федерального закона от 2 июля 2010 года № 151-ФЗ "О микрофинансовой деятельности и микрофинансовых организациях", Федерального закона от 18 июля 2009 года № 190-ФЗ "О кредитной кооперации", Федерального закона от 8 декабря 1995 года № 193-ФЗ "О сельскохозяйственной кооперации", Федерального закона от 19 июля 2007 года № 196-ФЗ "О ломбардах" и других федеральных законов, регулирующих отношения, указанные в части 1 статьи 1 настоящего Федерального закона.</w:t>
      </w:r>
    </w:p>
    <w:p>
      <w:r>
        <w:rPr>
          <w:b/>
        </w:rPr>
        <w:t>Статья 3.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 термины, используемые в настоящем Федеральном законе, применяются в том значении, в каком они используются в гражданском законодательстве</w:t>
      </w:r>
    </w:p>
    <w:p>
      <w:r>
        <w:rPr>
          <w:b/>
        </w:rPr>
        <w:t xml:space="preserve">1. </w:t>
      </w:r>
      <w:r>
        <w:t>потребительский кредит (заем) - денежные средства, предоставленные кредитором заемщику на основании кредитного договора, договора займа, в том числе с использованием электронных средств платежа, в целях, не связанных с осуществлением предпринимательской деятельности (далее - договор потребительского кредита (займа), в том числе с лимитом кредитования</w:t>
      </w:r>
    </w:p>
    <w:p>
      <w:r>
        <w:rPr>
          <w:b/>
        </w:rPr>
        <w:t xml:space="preserve">1. </w:t>
      </w:r>
      <w:r>
        <w:t>заемщик - физическое лицо, обратившееся к кредитору с намерением получить, получающее или получившее потребительский кредит (заем)</w:t>
      </w:r>
    </w:p>
    <w:p>
      <w:r>
        <w:rPr>
          <w:b/>
        </w:rPr>
        <w:t xml:space="preserve">1. </w:t>
      </w:r>
      <w:r>
        <w:t>кредитор - предоставляющая или предоставившая потребительский кредит кредитная организация, предоставляющие или предоставившие потребительский заем кредитная организация и некредитная финансовая организация, которые осуществляют профессиональную деятельность по предоставлению потребительских займов, лица, осуществляющие в соответствии со статьей 61 настоящего Федерального закона деятельность по предоставлению кредитов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а также лицо, получившее право требования к заемщику по договору потребительского кредита (займа) в порядке уступки, универсального правопреемства или при обращении взыскания на имущество правообладателя; (В редакции Федерального закона от 02.08.2019 № 271-ФЗ) 4) лимит кредитования - максимальная сумма денежных средств, предоставляемая кредитором заемщику, или максимальный размер единовременной задолженности заемщика перед кредитором в рамках договора потребительского кредита (займа), по условиям которого допускается частичное использование заемщиком потребительского кредита (займа)</w:t>
      </w:r>
    </w:p>
    <w:p>
      <w:r>
        <w:rPr>
          <w:b/>
        </w:rPr>
        <w:t xml:space="preserve">1. </w:t>
      </w:r>
      <w:r>
        <w:t>профессиональная деятельность по предоставлению потребительских займов - деятельность юридического лица или индивидуального предпринимателя по предоставлению потребительских займов в денежной форме (кроме займов, предоставляемых работодателем работнику, займов, предоставляемых физическим лицам, являющимся учредителями (участниками) или аффилированными лицами коммерческой организации, предоставляющей заем, займов, предоставляемых брокером клиенту для совершения сделок купли-продажи ценных бумаг, и иных случаев, предусмотренных федеральным законом); (В редакции Федерального закона от 27.12.2018 № 554-ФЗ) 6) льготный период - срок, в течение которого в случаях и порядке, которые установлены настоящим Федеральным законом, по требованию заемщика действуют измененные условия договора потребительского кредита (займа) или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по которым обеспечены ипотекой, предусматривающие приостановление исполнения заемщиком своих обязательств по соответствующему договору либо уменьшение размера платежей заемщика. (Дополнение пунктом - Федеральный закон от 24.07.2023 № 348-ФЗ)</w:t>
      </w:r>
    </w:p>
    <w:p>
      <w:r>
        <w:rPr>
          <w:b/>
        </w:rPr>
        <w:t>Статья 4. Профессиональная деятельность по предоставлению потребительских займов</w:t>
      </w:r>
    </w:p>
    <w:p>
      <w:r>
        <w:t>Профессиональная деятельность по предоставлению потребительских займов осуществляется кредитными организациями, а также некредитными финансовыми организациями в случаях, определенных федеральными законами об их деятельности.</w:t>
      </w:r>
    </w:p>
    <w:p>
      <w:r>
        <w:rPr>
          <w:b/>
        </w:rPr>
        <w:t>Статья 5. Условия договора потребительского кредита (займа)</w:t>
      </w:r>
    </w:p>
    <w:p>
      <w:r>
        <w:rPr>
          <w:b/>
        </w:rPr>
        <w:t xml:space="preserve">1. </w:t>
      </w:r>
      <w:r>
        <w:t>Договор потребительского кредита (займа) состоит из общих условий и индивидуальных условий. Договор потребительского кредита (займа) может содержать элементы других договоров (смешанный договор), если это не противоречит настоящему Федеральному закону</w:t>
      </w:r>
    </w:p>
    <w:p>
      <w:r>
        <w:rPr>
          <w:b/>
        </w:rPr>
        <w:t xml:space="preserve">2. </w:t>
      </w:r>
      <w:r>
        <w:t>К условиям договора потребительского кредита (займа), за исключением условий, согласованных кредитором и заемщиком в соответствии с частью 9 настоящей статьи, применяется статья 428 Гражданского кодекса Российской Федерации</w:t>
      </w:r>
    </w:p>
    <w:p>
      <w:r>
        <w:rPr>
          <w:b/>
        </w:rPr>
        <w:t xml:space="preserve">3. </w:t>
      </w:r>
      <w:r>
        <w:t>Общие условия договора потребительского кредита (займа) устанавливаются кредитором в одностороннем порядке в целях многократного применения</w:t>
      </w:r>
    </w:p>
    <w:p>
      <w:r>
        <w:rPr>
          <w:b/>
        </w:rPr>
        <w:t xml:space="preserve">4. </w:t>
      </w:r>
      <w:r>
        <w:t>Кредитором в местах оказания услуг (местах приема заявлений о предоставлении потребительского кредита (займа), в том числе в информационно-телекоммуникационной сети "Интернет") должна размещаться следующая информация об условиях предоставления, использования и возврата потребительского кредита (займа)</w:t>
      </w:r>
    </w:p>
    <w:p>
      <w:r>
        <w:rPr>
          <w:b/>
        </w:rPr>
        <w:t xml:space="preserve">41. </w:t>
      </w:r>
      <w:r>
        <w:t>Размещение в местах оказания услуг и на официальном сайте кредитора в информационно-телекоммуникационной сети "Интернет" (при наличии) информации о процентных ставках в процентах годовых, указанной в пункте 8 части 4 настоящей статьи, допускается при совместном размещении с указанной в пункте 10 части 4 настоящей статьи информацией о диапазоне значений полной стоимости потребительского кредита (займа) одинаковым по размеру шрифтом. Любая информация, доводимая кредитором до заемщика, должна соответствовать информации, указанной в части 4 настоящей статьи. (Дополнение частью - Федеральный закон от 24.07.2023 № 359-ФЗ)</w:t>
      </w:r>
    </w:p>
    <w:p>
      <w:r>
        <w:rPr>
          <w:b/>
        </w:rPr>
        <w:t xml:space="preserve">5. </w:t>
      </w:r>
      <w:r>
        <w:t>Информация, указанная в части 4 настоящей статьи, доводится до сведения заемщика бесплатно. Копии документов, содержащих указанную информацию, должны быть предоставлены заемщику по его запросу бесплатно или за плату, не превышающую затрат на их изготовление</w:t>
      </w:r>
    </w:p>
    <w:p>
      <w:r>
        <w:rPr>
          <w:b/>
        </w:rPr>
        <w:t xml:space="preserve">6. </w:t>
      </w:r>
      <w:r>
        <w:t>В случае привлечения кредитором третьих лиц к распространению информации об условиях предоставления, использования и возврата потребительского кредита (займа) такие лица обязаны раскрыть информацию в объеме и в порядке, которые указаны в части 4 настоящей статьи</w:t>
      </w:r>
    </w:p>
    <w:p>
      <w:r>
        <w:rPr>
          <w:b/>
        </w:rPr>
        <w:t xml:space="preserve">7. </w:t>
      </w:r>
      <w:r>
        <w:t>Общие условия договора потребительского кредита (займа) не должны содержать обязанность заемщика заключить другие договоры либо приобретать услуги (работы, товары) кредитора или третьих лиц за плату. Кредитор не может требовать от заемщика уплаты по договору потребительского кредита (займа) платежей, не указанных в индивидуальных условиях такого договора. (В редакции Федерального закона от 24.07.2023 № 359-ФЗ)</w:t>
      </w:r>
    </w:p>
    <w:p>
      <w:r>
        <w:rPr>
          <w:b/>
        </w:rPr>
        <w:t xml:space="preserve">8. </w:t>
      </w:r>
      <w:r>
        <w:t>(Часть утратила силу - Федеральный закон от 29.12.2022 № 601-ФЗ)</w:t>
      </w:r>
    </w:p>
    <w:p>
      <w:r>
        <w:rPr>
          <w:b/>
        </w:rPr>
        <w:t xml:space="preserve">9. </w:t>
      </w:r>
      <w:r>
        <w:t>Индивидуальные условия договора потребительского кредита (займа) согласовываются кредитором и заемщиком индивидуально и включают в себя следующие условия</w:t>
      </w:r>
    </w:p>
    <w:p>
      <w:r>
        <w:rPr>
          <w:b/>
        </w:rPr>
        <w:t xml:space="preserve">10. </w:t>
      </w:r>
      <w:r>
        <w:t>В индивидуальные условия договора потребительского кредита (займа) могут быть включены иные условия. Если общие условия договора потребительского кредита (займа) противоречат индивидуальным условиям договора потребительского кредита (займа), применяются индивидуальные условия договора потребительского кредита (займа)</w:t>
      </w:r>
    </w:p>
    <w:p>
      <w:r>
        <w:rPr>
          <w:b/>
        </w:rPr>
        <w:t xml:space="preserve">11. </w:t>
      </w:r>
      <w:r>
        <w:t>Индивидуальные и общие условия договора потребительского кредита (займа) должны соответствовать информации, предоставленной кредитором заемщику в соответствии с частью 4 настоящей статьи</w:t>
      </w:r>
    </w:p>
    <w:p>
      <w:r>
        <w:rPr>
          <w:b/>
        </w:rPr>
        <w:t xml:space="preserve">12. </w:t>
      </w:r>
      <w:r>
        <w:t>Индивидуальные условия договора потребительского кредита (займа), указанные в части 9 настоящей статьи, отражаются в виде таблицы, форма которой установлена нормативным актом Банка России, начиная с первой страницы договора потребительского кредита (займа), четким, хорошо читаемым шрифтом</w:t>
      </w:r>
    </w:p>
    <w:p>
      <w:r>
        <w:rPr>
          <w:b/>
        </w:rPr>
        <w:t xml:space="preserve">13. </w:t>
      </w:r>
      <w:r>
        <w:t>В договоре потребительского кредита (займа) не могут содержаться</w:t>
      </w:r>
    </w:p>
    <w:p>
      <w:r>
        <w:rPr>
          <w:b/>
        </w:rPr>
        <w:t xml:space="preserve">14. </w:t>
      </w:r>
      <w:r>
        <w:t>Изменение индивидуальных условий и общих условий договора потребительского кредита (займа) осуществляется с соблюдением требований, установленных настоящим Федеральным законом</w:t>
      </w:r>
    </w:p>
    <w:p>
      <w:r>
        <w:rPr>
          <w:b/>
        </w:rPr>
        <w:t xml:space="preserve">141. </w:t>
      </w:r>
      <w:r>
        <w:t>Кредитор обязан предоставить заемщику с соблюдением требований, установленных частью 1 статьи 6 настоящего Федерального закона, информацию о полной стоимости потребительского кредита (займа), а также уточненный график платежей по договору потребительского кредита (займа), если такой график ранее предоставлялся заемщику, в следующих случаях</w:t>
      </w:r>
    </w:p>
    <w:p>
      <w:r>
        <w:rPr>
          <w:b/>
        </w:rPr>
        <w:t xml:space="preserve">15. </w:t>
      </w:r>
      <w:r>
        <w:t>Заемщик в порядке, установленном договором потребительского кредита (займа), обязан уведомить кредитора об изменении контактной информации, используемой для связи с ним, об изменении способа связи кредитора с ним</w:t>
      </w:r>
    </w:p>
    <w:p>
      <w:r>
        <w:rPr>
          <w:b/>
        </w:rPr>
        <w:t xml:space="preserve">16. </w:t>
      </w:r>
      <w:r>
        <w:t>Кредитор вправе уменьшить в одностороннем порядке процентную ставку, уменьшить или отменить плату за оказание услуг (выполнение работ, приобретение товаров), предусмотренных индивидуальными условиями договора потребительского кредита (займа),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потребительского кредита (займа) при условии, что это не повлечет за собой возникновение новых или увеличение размера существующих денежных обязательств заемщика по договору потребительского кредита (займа). При этом кредитор в порядке, установленном договором потребительского кредита (займа), обязан направить заемщику уведомление об изменении условий договора потребительского кредита (займа), а в случае изменения размера предстоящих платежей также информацию о предстоящих платежах и обеспечить доступ к информации об изменении условий договора потребительского кредита (займа). (В редакции федеральных законов от 02.07.2021 № 329-ФЗ, от 24.07.2023 № 359-ФЗ)</w:t>
      </w:r>
    </w:p>
    <w:p>
      <w:r>
        <w:rPr>
          <w:b/>
        </w:rPr>
        <w:t xml:space="preserve">17. </w:t>
      </w:r>
      <w:r>
        <w:t>В случае, если индивидуальными условиями договора потребительского кредита (займа) предусмотрено открытие кредитором заемщику банковского счета, все операции по такому счету, связанные с исполнением обязательств по договору потребительского кредита (займа), включая открытие счета, выдачу заемщику и зачисление на счет заемщика потребительского кредита (займа), должны осуществляться кредитором бесплатно</w:t>
      </w:r>
    </w:p>
    <w:p>
      <w:r>
        <w:rPr>
          <w:b/>
        </w:rPr>
        <w:t xml:space="preserve">18. </w:t>
      </w:r>
      <w:r>
        <w:t>Условия об обязанности заемщика заключить другие договоры либо приобретать услуги (работы, товары) кредитора или третьих лиц за плату в целях заключения договора потребительского кредита (займа) или его исполнения включаются в индивидуальные условия договора потребительского кредита (займа) только при условии, что заемщик выразил в письменной форме свое согласие на заключение таких договоров и (или) оказание таких услуг (выполнение работ, приобретение товаров) в заявлении о предоставлении потребительского кредита (займа). (В редакции Федерального закона от 24.07.2023 № 359-ФЗ)</w:t>
      </w:r>
    </w:p>
    <w:p>
      <w:r>
        <w:rPr>
          <w:b/>
        </w:rPr>
        <w:t xml:space="preserve">19. </w:t>
      </w:r>
      <w:r>
        <w:t>Не допускается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(за работы, выполняя которые, либо за реализацию товаров заемщику) кредитор действует исключительно в собственных интересах и в результате оказания (выполнения, реализации) которых не создается отдельное имущественное благо для заемщика. (В редакции Федерального закона от 24.07.2023 № 359-ФЗ)</w:t>
      </w:r>
    </w:p>
    <w:p>
      <w:r>
        <w:rPr>
          <w:b/>
        </w:rPr>
        <w:t xml:space="preserve">20. </w:t>
      </w:r>
      <w:r>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r>
        <w:rPr>
          <w:b/>
        </w:rPr>
        <w:t xml:space="preserve">201. </w:t>
      </w:r>
      <w:r>
        <w:t>Очередность погашения задолженности заемщика, предусмотренная частью 20 настоящей статьи, не может быть изменена сторонами договора потребительского кредита (займа). (Дополнение частью - Федеральный закон от 19.12.2023 № 607-ФЗ)</w:t>
      </w:r>
    </w:p>
    <w:p>
      <w:r>
        <w:rPr>
          <w:b/>
        </w:rPr>
        <w:t xml:space="preserve">21. </w:t>
      </w:r>
      <w:r>
        <w:t>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 двадцать процентов годовых от суммы просроченной задолженности по договору потребительского кредита (займа) в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 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по договору потребительского кредита (займа) за каждый день нарушения обязательств. (В редакции Федерального закона от 02.07.2021 № 329-ФЗ)</w:t>
      </w:r>
    </w:p>
    <w:p>
      <w:r>
        <w:rPr>
          <w:b/>
        </w:rPr>
        <w:t xml:space="preserve">22. </w:t>
      </w:r>
      <w:r>
        <w:t>В договоре потребительского кредита (займа) стороны могут установить один способ или несколько способов исполнения заемщиком денежных обязательств по договору потребительского кредита (займа). При этом кредитор обязан предоставить заемщику информацию о способе бесплатного исполнения денежного обязательства по договору потребительского кредита (займа) в населенном пункте по месту получения заемщиком оферты (предложения заключить договор) или по указанному в договоре потребительского кредита (займа) месту нахождения заемщика</w:t>
      </w:r>
    </w:p>
    <w:p>
      <w:r>
        <w:rPr>
          <w:b/>
        </w:rPr>
        <w:t xml:space="preserve">221. </w:t>
      </w:r>
      <w:r>
        <w:t>С банковского счета (банковских счетов) заемщика может осуществляться списание денежных средств в счет погашения задолженности заемщика по договору потребительского кредита (займа) в случае предоставления заемщиком кредитной организации, в которой у него открыт банковский счет (банковские счета), распоряжения о периодическом переводе денежных средств либо заранее данного акцепта на списание денежных средств с банковского счета (банковских счетов) заемщика, за исключением случая, предусмотренного частью 222 настоящей статьи. (Дополнение частью - Федеральный закон от 30.12.2021 № 444-ФЗ)</w:t>
      </w:r>
    </w:p>
    <w:p>
      <w:r>
        <w:rPr>
          <w:b/>
        </w:rPr>
        <w:t xml:space="preserve">222. </w:t>
      </w:r>
      <w:r>
        <w:t>С банковского счета (банковских счетов) заемщика не может осуществляться списание денежных средств, относящихся к видам доходов, предусмотренных частью 1 статьи 101 Федерального закона от 2 октября 2007 года № 229-ФЗ "Об исполнительном производстве" и имеющих характер единовременных выплат, в счет погашения задолженности по договору потребительского кредита (займа) без получения кредитной организацией, в которой у заемщика открыт банковский счет (банковские счета), дополнительного согласия заемщика на списание таких денежных средств отдельно по каждому случаю поступления таких денежных средств на банковский счет (банковские счета) заемщика. (Дополнение частью - Федеральный закон от 30.12.2021 № 444-ФЗ)</w:t>
      </w:r>
    </w:p>
    <w:p>
      <w:r>
        <w:rPr>
          <w:b/>
        </w:rPr>
        <w:t xml:space="preserve">223. </w:t>
      </w:r>
      <w:r>
        <w:t>Заемщик, предоставивший кредитной организации, в которой открыт банковский счет (банковские счета) заемщика, распоряжение о периодическом переводе денежных средств либо заранее данный акцепт на списание денежных средств со своего банковского счета (банковских счетов) в целях погашения задолженности по договору потребительского кредита (займа), имеет право в течение четырнадцати календарных дней со дня списания с его банковского счета (банковских счетов) денежных средств, относящихся к видам доходов, предусмотренных частью 1 статьи 101 Федерального закона от 2 октября 2007 года № 229-ФЗ "Об исполнительном производстве" и имеющих характер периодических выплат, обратиться к кредитору с заявлением о возврате таких денежных средств. В случае получения данного заявления заемщика кредитор обязан в течение трех рабочих дней возвратить такие денежные средства на банковский счет (банковские счета) заемщика. (Дополнение частью - Федеральный закон от 30.12.2021 № 444-ФЗ)</w:t>
      </w:r>
    </w:p>
    <w:p>
      <w:r>
        <w:rPr>
          <w:b/>
        </w:rPr>
        <w:t xml:space="preserve">224. </w:t>
      </w:r>
      <w:r>
        <w:t>При возврате заемщику ранее списанных с его банковского счета (банковских счетов) денежных средств в случае, предусмотренном частью 223 настоящей статьи, сумма текущей задолженности заемщика увеличивается на сумму возвращенных денежных средств. Обязательства заемщика по уплате задолженности по договору потребительского кредита (займа) в размере возвращенных по его заявлению денежных средств и начисленных на них процентов в размере, не превышающем размера процентов, установленного договором потребительского кредита (займа), со дня возврата кредитной организацией заемщику денежных средств до дня уплаты заемщиком задолженности по договору потребительского кредита (займа) в размере возвращенных ему кредитной организацией денежных средств должны быть исполнены заемщиком в течение семи календарных дней с даты зачисления возвращенных денежных средств на банковский счет (банковские счета) заемщика. В течение указанного срока задолженность заемщика в размере возвращенных денежных средств и начисленных на них процентов не считается просроченной, на нее не допускается начисление неустойки (штрафа, пеней). (Дополнение частью - Федеральный закон от 30.12.2021 № 444-ФЗ)</w:t>
      </w:r>
    </w:p>
    <w:p>
      <w:r>
        <w:rPr>
          <w:b/>
        </w:rPr>
        <w:t xml:space="preserve">225. </w:t>
      </w:r>
      <w:r>
        <w:t>В случае неисполнения заемщиком в срок, установленный частью 224 настоящей статьи, обязанности по погашению задолженности заемщика в размере возвращенных денежных средств и начисленных на них процентов такая задолженность признается просроченной со дня, следующего за днем окончания срока, установленного частью 224 настоящей статьи для исполнения обязательств заемщика по договору потребительского кредита (займа) по уплате задолженности в размере возвращенных по его заявлению денежных средств и начисленных на них процентов. (Дополнение частью - Федеральный закон от 30.12.2021 № 444-ФЗ)</w:t>
      </w:r>
    </w:p>
    <w:p>
      <w:r>
        <w:rPr>
          <w:b/>
        </w:rPr>
        <w:t xml:space="preserve">226. </w:t>
      </w:r>
      <w:r>
        <w:t>Положения частей 221 - 225 настоящей статьи распространяются также на кредитные договоры, договоры займа, которые заключены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(Дополнение частью - Федеральный закон от 30.12.2021 № 444-ФЗ)</w:t>
      </w:r>
    </w:p>
    <w:p>
      <w:r>
        <w:rPr>
          <w:b/>
        </w:rPr>
        <w:t xml:space="preserve">227. </w:t>
      </w:r>
      <w:r>
        <w:t>Порядок указания кода вида дохода в расчетных документах лицами, производящими гражданам выплаты, относящиеся к видам доходов, предусмотренных частью 1 статьи 101 Федерального закона от 2 октября 2007 года № 229-ФЗ "Об исполнительном производстве" и имеющих единовременный или периодический характер, устанавливает Банк России. (Дополнение частью - Федеральный закон от 30.12.2021 № 444-ФЗ)</w:t>
      </w:r>
    </w:p>
    <w:p>
      <w:r>
        <w:rPr>
          <w:b/>
        </w:rPr>
        <w:t xml:space="preserve">228. </w:t>
      </w:r>
      <w:r>
        <w:t>Кредитная организация, в которой у заемщика открыт банковский счет (банковские счета), не получает дополнительное согласие заемщика, предусмотренное частью 222 настоящей статьи, если в расчетном документе отсутствует либо указан неверно код вида дохода, установленный Банком России. (Дополнение частью - Федеральный закон от 30.12.2021 № 444-ФЗ)</w:t>
      </w:r>
    </w:p>
    <w:p>
      <w:r>
        <w:rPr>
          <w:b/>
        </w:rPr>
        <w:t xml:space="preserve">23. </w:t>
      </w:r>
      <w:r>
        <w:t>Процентная ставка по договору потребительского кредита (займа) не может превышать 0,8 процента в день. (Дополнение частью - Федеральный закон от 27.12.2018 № 554-ФЗ) (В редакции Федерального закона от 29.12.2022 № 613-ФЗ)</w:t>
      </w:r>
    </w:p>
    <w:p>
      <w:r>
        <w:rPr>
          <w:b/>
        </w:rPr>
        <w:t xml:space="preserve">24. </w:t>
      </w:r>
      <w:r>
        <w:t>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(далее - фиксируемая сумма платежей), достигнет 130 процентов от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 (Дополнение частью - Федеральный закон от 27.12.2018 № 554-ФЗ) (В редакции федеральных законов от 29.12.2022 № 613-ФЗ, от 24.07.2023 № 359-ФЗ)</w:t>
      </w:r>
    </w:p>
    <w:p>
      <w:r>
        <w:rPr>
          <w:b/>
        </w:rPr>
        <w:t xml:space="preserve">25. </w:t>
      </w:r>
      <w:r>
        <w:t>В договоре потребительского кредита (займа) должен содержаться уникальный идентификатор договора (сделки), присвоенный такому договору потребительского кредита (займа) по правилам, установленным Банком России на основании подпункта "о" пункта 2 части 3 статьи 4 Федерального закона от 30 декабря 2004 года № 218-ФЗ "О кредитных историях". (Дополнение частью - Федеральный закон от 10.07.2023 № 295-ФЗ)</w:t>
      </w:r>
    </w:p>
    <w:p>
      <w:r>
        <w:rPr>
          <w:b/>
        </w:rPr>
        <w:t xml:space="preserve">4. </w:t>
      </w:r>
      <w: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(при наличии), номер лицензии на осуществление банковских операций (для кредитных организаций), информация о внесении сведений о кредиторе в соответствующий государственный реестр (для микрофинансовых организаций, ломбардов), о членстве в саморегулируемых организациях в сфере финансового рынка (при наличии такой обязанности); (В редакции Федерального закона от 02.07.2021 № 329-ФЗ) 2) требования к заемщику, которые установлены кредитором и выполнение которых является обязательным для предоставления потребительского кредита (займа)</w:t>
      </w:r>
    </w:p>
    <w:p>
      <w:r>
        <w:rPr>
          <w:b/>
        </w:rPr>
        <w:t xml:space="preserve">4. </w:t>
      </w:r>
      <w:r>
        <w:t>сроки рассмотрения оформленного заемщиком заявления о предоставлении потребительского кредита (займа)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p>
      <w:r>
        <w:rPr>
          <w:b/>
        </w:rPr>
        <w:t xml:space="preserve">4. </w:t>
      </w:r>
      <w:r>
        <w:t>виды потребительского кредита (займа)</w:t>
      </w:r>
    </w:p>
    <w:p>
      <w:r>
        <w:rPr>
          <w:b/>
        </w:rPr>
        <w:t xml:space="preserve">4. </w:t>
      </w:r>
      <w:r>
        <w:t>суммы потребительского кредита (займа) и сроки его возврата</w:t>
      </w:r>
    </w:p>
    <w:p>
      <w:r>
        <w:rPr>
          <w:b/>
        </w:rPr>
        <w:t xml:space="preserve">4. </w:t>
      </w:r>
      <w:r>
        <w:t>валюты, в которых предоставляется потребительский кредит (заем)</w:t>
      </w:r>
    </w:p>
    <w:p>
      <w:r>
        <w:rPr>
          <w:b/>
        </w:rPr>
        <w:t xml:space="preserve">4. </w:t>
      </w:r>
      <w:r>
        <w:t>способы предоставления потребительского кредита (займа), в том числе с использованием заемщиком электронных средств платежа</w:t>
      </w:r>
    </w:p>
    <w:p>
      <w:r>
        <w:rPr>
          <w:b/>
        </w:rPr>
        <w:t xml:space="preserve">4. </w:t>
      </w:r>
      <w:r>
        <w:t>процентные ставки в процентах годовых, а при применении переменных процентных ставок - порядок их определения, соответствующий требованиям настоящего Федерального закона</w:t>
      </w:r>
    </w:p>
    <w:p>
      <w:r>
        <w:rPr>
          <w:b/>
        </w:rPr>
        <w:t xml:space="preserve">4. </w:t>
      </w:r>
      <w:r>
        <w:t>дата, начиная с которой начисляются проценты за пользование потребительским кредитом (займом), или порядок ее определения; (Дополнение пунктом - Федеральный закон от 05.12.2017 № 378-ФЗ) 9) виды и суммы иных платежей заемщика по договору потребительского кредита (займа)</w:t>
      </w:r>
    </w:p>
    <w:p>
      <w:r>
        <w:rPr>
          <w:b/>
        </w:rPr>
        <w:t xml:space="preserve">4. </w:t>
      </w:r>
      <w:r>
        <w:t>диапазоны значений полной стоимости потребительского кредита (займа), определенных с учетом требований настоящего Федерального закона по видам потребительского кредита (займа)</w:t>
      </w:r>
    </w:p>
    <w:p>
      <w:r>
        <w:rPr>
          <w:b/>
        </w:rPr>
        <w:t xml:space="preserve">4. </w:t>
      </w:r>
      <w:r>
        <w:t>периодичность платежей заемщика при возврате потребительского кредита (займа), уплате процентов и иных платежей по кредиту (займу)</w:t>
      </w:r>
    </w:p>
    <w:p>
      <w:r>
        <w:rPr>
          <w:b/>
        </w:rPr>
        <w:t xml:space="preserve">4. </w:t>
      </w:r>
      <w:r>
        <w:t>способы возврата заемщиком потребительского кредита (займа), уплаты процентов по нему, включая бесплатный способ исполнения заемщиком обязательств по договору потребительского кредита (займа)</w:t>
      </w:r>
    </w:p>
    <w:p>
      <w:r>
        <w:rPr>
          <w:b/>
        </w:rPr>
        <w:t xml:space="preserve">4. </w:t>
      </w:r>
      <w:r>
        <w:t>сроки, в течение которых заемщик вправе отказаться от получения потребительского кредита (займа)</w:t>
      </w:r>
    </w:p>
    <w:p>
      <w:r>
        <w:rPr>
          <w:b/>
        </w:rPr>
        <w:t xml:space="preserve">4. </w:t>
      </w:r>
      <w:r>
        <w:t>способы обеспечения исполнения обязательств по договору потребительского кредита (займа)</w:t>
      </w:r>
    </w:p>
    <w:p>
      <w:r>
        <w:rPr>
          <w:b/>
        </w:rPr>
        <w:t xml:space="preserve">4. </w:t>
      </w:r>
      <w:r>
        <w:t>ответственность заемщика за ненадлежащее исполнение договора потребительского кредита (займа), размеры неустойки (штрафа, пени), порядок ее расчета, а также информация о том, в каких случаях данные санкции могут быть применены</w:t>
      </w:r>
    </w:p>
    <w:p>
      <w:r>
        <w:rPr>
          <w:b/>
        </w:rPr>
        <w:t xml:space="preserve">4. </w:t>
      </w:r>
      <w:r>
        <w:t>информация об иных договорах, которые заемщик обязан заключить, и (или) иных услугах (работах, товарах), которые он обязан приобрести в связи с договором потребительского кредита (займа), а также информация о возможности заемщика согласиться с заключением таких договоров и (или) приобретением таких услуг (работ, товаров) либо отказаться от них; (В редакции Федерального закона от 24.07.2023 № 359-ФЗ) 17) 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условия увеличения значения переменной процентной ставки по договору потребительского кредита (займа), соответствующие требованиям настоящего Федерального закона,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кредита (займа); (В редакции Федерального закона от 22.06.2024 № 151-ФЗ) 18)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(займа), может отличаться от валюты потребительского кредита (займа)</w:t>
      </w:r>
    </w:p>
    <w:p>
      <w:r>
        <w:rPr>
          <w:b/>
        </w:rPr>
        <w:t xml:space="preserve">4. </w:t>
      </w:r>
      <w:r>
        <w:t>информация о возможности запрета уступки кредитором третьим лицам прав (требований) по договору потребительского кредита (займа)</w:t>
      </w:r>
    </w:p>
    <w:p>
      <w:r>
        <w:rPr>
          <w:b/>
        </w:rPr>
        <w:t xml:space="preserve">4. </w:t>
      </w:r>
      <w:r>
        <w:t>порядок предоставления заемщиком информации об использовании потребительского кредита (займа) (при включении в договор потребительского кредита (займа) условия об использовании заемщиком полученного потребительского кредита (займа) на определенные цели)</w:t>
      </w:r>
    </w:p>
    <w:p>
      <w:r>
        <w:rPr>
          <w:b/>
        </w:rPr>
        <w:t xml:space="preserve">4. </w:t>
      </w:r>
      <w:r>
        <w:t>подсудность споров по искам кредитора к заемщику</w:t>
      </w:r>
    </w:p>
    <w:p>
      <w:r>
        <w:rPr>
          <w:b/>
        </w:rPr>
        <w:t xml:space="preserve">4. </w:t>
      </w:r>
      <w:r>
        <w:t>формуляры или иные стандартные формы, в которых определены общие условия договора потребительского кредита (займа)</w:t>
      </w:r>
    </w:p>
    <w:p>
      <w:r>
        <w:rPr>
          <w:b/>
        </w:rPr>
        <w:t xml:space="preserve">4. </w:t>
      </w:r>
      <w:r>
        <w:t>информация о праве заемщика обратиться к кредитору с требованием, указанным в части 1 статьи 61-1 и (или) части 1 статьи 61-2 настоящего Федерального закона, и об условиях, при наступлении которых у заемщика возникает соответствующее право; (Дополнение пунктом - Федеральный закон от 24.07.2023 № 348-ФЗ) 24) информация о праве заемщика установить в соответствии с Федеральным законом от 30 декабря 2004 года №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(далее - запрет), о порядке и способах установления (снятия) запрета, об условиях запрета, об обязанности кредитной организации, микрофинансовой организации отказать заемщику в заключении договора потребительского кредита (займа) при наличии сведений о действующем запрете в кредитной истории заемщика, в случае несоответствия представленных заемщиком сведений об идентификационном номере налогоплательщика, выявленного в рамках проверки, проведенной в соответствии с частью 41 статьи 7 настоящего Федерального закона, или невозможности самостоятельного получения кредитной организацией, микрофинансовой организацией в порядке, установленном частью 42 статьи 7 настоящего Федерального закона, сведений об идентификационном номере налогоплательщика, принадлежащем заемщику, о случаях, когда юридические и физические лица не вправе требовать исполнения заемщиком обязательств по договору потребительского кредита (займа) в соответствии с частью 6 статьи 13 настоящего Федерального закона, о порядке оспаривания в соответствии с частями 41-1 и 41-2 статьи 8 Федерального закона от 30 декабря 2004 года № 218-ФЗ "О кредитных историях" информации, содержащейся в кредитной истории, о договоре потребительского кредита (займа), заключенном с субъектом кредитной истории - физическим лицом при наличии действующего запрета (для кредитных организаций, микрофинансовых организаций). (Дополнение пунктом - Федеральный закон от 26.02.2024 № 31-ФЗ)</w:t>
      </w:r>
    </w:p>
    <w:p>
      <w:r>
        <w:rPr>
          <w:b/>
        </w:rPr>
        <w:t xml:space="preserve">9. </w:t>
      </w:r>
      <w:r>
        <w:t>сумма потребительского кредита (займа) или лимит кредитования и порядок его изменения</w:t>
      </w:r>
    </w:p>
    <w:p>
      <w:r>
        <w:rPr>
          <w:b/>
        </w:rPr>
        <w:t xml:space="preserve">9. </w:t>
      </w:r>
      <w:r>
        <w:t>срок действия договора потребительского кредита (займа) и срок возврата потребительского кредита (займа)</w:t>
      </w:r>
    </w:p>
    <w:p>
      <w:r>
        <w:rPr>
          <w:b/>
        </w:rPr>
        <w:t xml:space="preserve">9. </w:t>
      </w:r>
      <w:r>
        <w:t>валюта, в которой предоставляется потребительский кредит (заем)</w:t>
      </w:r>
    </w:p>
    <w:p>
      <w:r>
        <w:rPr>
          <w:b/>
        </w:rPr>
        <w:t xml:space="preserve">9. </w:t>
      </w:r>
      <w:r>
        <w:t>процентная ставка в процентах годовых, а при применении переменной процентной ставки - порядок ее определения, соответствующий требованиям настоящего Федерального закона, ее значение на дату предоставления заемщику индивидуальных условий; (В редакции Федерального закона от 05.12.2017 № 378-ФЗ) 5)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(займа), отличается от валюты, в которой предоставлен потребительский кредит (заем)</w:t>
      </w:r>
    </w:p>
    <w:p>
      <w:r>
        <w:rPr>
          <w:b/>
        </w:rPr>
        <w:t xml:space="preserve">9. </w:t>
      </w:r>
      <w:r>
        <w:t>указание на изменение суммы расходов заемщика при увеличении используемой в договоре потребительского кредита (займа)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 потребительского кредита (займа); (Дополнение пунктом - Федеральный закон от 05.12.2017 № 378-ФЗ) 6) количество, размер и периодичность (сроки) платежей заемщика по договору потребительского кредита (займа) или порядок определения этих платежей</w:t>
      </w:r>
    </w:p>
    <w:p>
      <w:r>
        <w:rPr>
          <w:b/>
        </w:rPr>
        <w:t xml:space="preserve">9. </w:t>
      </w:r>
      <w:r>
        <w:t>порядок изменения количества, размера и периодичности (сроков) платежей заемщика при частичном досрочном возврате потребительского кредита (займа)</w:t>
      </w:r>
    </w:p>
    <w:p>
      <w:r>
        <w:rPr>
          <w:b/>
        </w:rPr>
        <w:t xml:space="preserve">9. </w:t>
      </w:r>
      <w:r>
        <w:t>способы исполнения денежных обязательств по договору потребительского кредита (займа) в населенном пункте по месту нахождения заемщика, указанному в договоре потребительского кредита (займа), включая бесплатный способ исполнения заемщиком обязательств по такому договору в населенном пункте по месту получения заемщиком оферты (предложения заключить договор) или по месту нахождения заемщика, указанному в договоре потребительского кредита (займа)</w:t>
      </w:r>
    </w:p>
    <w:p>
      <w:r>
        <w:rPr>
          <w:b/>
        </w:rPr>
        <w:t xml:space="preserve">9. </w:t>
      </w:r>
      <w:r>
        <w:t>указание о необходимости заключения заемщиком иных договоров, требуемых для заключения или исполнения договора потребительского кредита (займа)</w:t>
      </w:r>
    </w:p>
    <w:p>
      <w:r>
        <w:rPr>
          <w:b/>
        </w:rPr>
        <w:t xml:space="preserve">9. </w:t>
      </w:r>
      <w:r>
        <w:t>указание о необходимости предоставления обеспечения исполнения обязательств по договору потребительского кредита (займа) и требования к такому обеспечению</w:t>
      </w:r>
    </w:p>
    <w:p>
      <w:r>
        <w:rPr>
          <w:b/>
        </w:rPr>
        <w:t xml:space="preserve">9. </w:t>
      </w:r>
      <w:r>
        <w:t>цели использования заемщиком потребительского кредита (займа) (при включении в договор потребительского кредита (займа) условия об использовании заемщиком потребительского кредита (займа) на определенные цели)</w:t>
      </w:r>
    </w:p>
    <w:p>
      <w:r>
        <w:rPr>
          <w:b/>
        </w:rPr>
        <w:t xml:space="preserve">9. </w:t>
      </w:r>
      <w:r>
        <w:t>ответственность заемщика за ненадлежащее исполнение условий договора потребительского кредита (займа), размер неустойки (штрафа, пени) или порядок их определения</w:t>
      </w:r>
    </w:p>
    <w:p>
      <w:r>
        <w:rPr>
          <w:b/>
        </w:rPr>
        <w:t xml:space="preserve">9. </w:t>
      </w:r>
      <w:r>
        <w:t>возможность запрета уступки кредитором третьим лицам прав (требований) по договору потребительского кредита (займа)</w:t>
      </w:r>
    </w:p>
    <w:p>
      <w:r>
        <w:rPr>
          <w:b/>
        </w:rPr>
        <w:t xml:space="preserve">9. </w:t>
      </w:r>
      <w:r>
        <w:t>согласие заемщика с общими условиями договора потребительского кредита (займа) соответствующего вида</w:t>
      </w:r>
    </w:p>
    <w:p>
      <w:r>
        <w:rPr>
          <w:b/>
        </w:rPr>
        <w:t xml:space="preserve">9. </w:t>
      </w:r>
      <w:r>
        <w:t>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(займа) (при наличии), их цена или порядок ее определения (при наличии), а также подтверждение согласия заемщика на их оказание (выполнение, приобретение); (В редакции Федерального закона от 24.07.2023 № 359-ФЗ) 16) способ обмена информацией между кредитором и заемщиком</w:t>
      </w:r>
    </w:p>
    <w:p>
      <w:r>
        <w:rPr>
          <w:b/>
        </w:rPr>
        <w:t xml:space="preserve">13. </w:t>
      </w:r>
      <w:r>
        <w:t>условие о передаче кредитору в качестве обеспечения исполнения обязательств по договору потребительского кредита (займа) всей суммы потребительского кредита (займа) или ее части</w:t>
      </w:r>
    </w:p>
    <w:p>
      <w:r>
        <w:rPr>
          <w:b/>
        </w:rPr>
        <w:t xml:space="preserve">13. </w:t>
      </w:r>
      <w:r>
        <w:t>условие о выдаче кредитором заемщику нового потребительского кредита (займа) в целях погашения имеющейся задолженности перед кредитором без заключения нового договора потребительского кредита (займа) после даты возникновения такой задолженности</w:t>
      </w:r>
    </w:p>
    <w:p>
      <w:r>
        <w:rPr>
          <w:b/>
        </w:rPr>
        <w:t xml:space="preserve">13. </w:t>
      </w:r>
      <w:r>
        <w:t>условия, устанавливающие обязанность заемщика приобретать услуги (работы, товары) третьих лиц в связи с исполнением денежных обязательств заемщика по договору потребительского кредита (займа) за отдельную плату; (В редакции Федерального закона от 24.07.2023 № 359-ФЗ) 4) условие, предусматривающее наличие на банковском счете, который по условиям договора потребительского кредита (займа) используется для осуществления операций, связанных с исполнением обязательств по договору потребительского кредита (займа), неснижаемого остатка денежных средств и (или) суммы, достаточной для погашения очередного платежа, предусмотренного договором потребительского кредита (займа) (графиком платежей по договору потребительского кредита (займа), в день, не являющийся днем совершения очередного платежа, предусмотренного договором потребительского кредита (займа) (графиком платежей по договору потребительского кредита (займа). (Дополнение пунктом - Федеральный закон от 02.07.2021 № 329-ФЗ)</w:t>
      </w:r>
    </w:p>
    <w:p>
      <w:r>
        <w:rPr>
          <w:b/>
        </w:rPr>
        <w:t xml:space="preserve">141. </w:t>
      </w:r>
      <w:r>
        <w:t>изменение договора потребительского кредита (займа), предусматривающее увеличение процентной ставки по потребительскому кредиту (займу)</w:t>
      </w:r>
    </w:p>
    <w:p>
      <w:r>
        <w:rPr>
          <w:b/>
        </w:rPr>
        <w:t xml:space="preserve">141. </w:t>
      </w:r>
      <w:r>
        <w:t>изменение договора потребительского кредита (займа), в результате которого индивидуальные условия договора потребительского кредита (займа) будут соответствовать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w:t>
      </w:r>
    </w:p>
    <w:p>
      <w:r>
        <w:rPr>
          <w:b/>
        </w:rPr>
        <w:t xml:space="preserve">141. </w:t>
      </w:r>
      <w:r>
        <w:t>уплата заемщиком платежей, указанных в пункте 3 части 4 статьи 6 настоящего Федерального закона</w:t>
      </w:r>
    </w:p>
    <w:p>
      <w:r>
        <w:rPr>
          <w:b/>
        </w:rPr>
        <w:t xml:space="preserve">141. </w:t>
      </w:r>
      <w:r>
        <w:t>иные случаи, установленные настоящим Федеральным законом. (Дополнение частью - Федеральный закон от 24.07.2023 № 359-ФЗ)</w:t>
      </w:r>
    </w:p>
    <w:p>
      <w:r>
        <w:rPr>
          <w:b/>
        </w:rPr>
        <w:t xml:space="preserve">20. </w:t>
      </w:r>
      <w:r>
        <w:t>задолженность по процентам</w:t>
      </w:r>
    </w:p>
    <w:p>
      <w:r>
        <w:rPr>
          <w:b/>
        </w:rPr>
        <w:t xml:space="preserve">20. </w:t>
      </w:r>
      <w:r>
        <w:t>задолженность по основному долгу</w:t>
      </w:r>
    </w:p>
    <w:p>
      <w:r>
        <w:rPr>
          <w:b/>
        </w:rPr>
        <w:t xml:space="preserve">20. </w:t>
      </w:r>
      <w:r>
        <w:t>проценты, начисленные за текущий период платежей</w:t>
      </w:r>
    </w:p>
    <w:p>
      <w:r>
        <w:rPr>
          <w:b/>
        </w:rPr>
        <w:t xml:space="preserve">20. </w:t>
      </w:r>
      <w:r>
        <w:t>сумма основного долга за текущий период платежей</w:t>
      </w:r>
    </w:p>
    <w:p>
      <w:r>
        <w:rPr>
          <w:b/>
        </w:rPr>
        <w:t xml:space="preserve">20. </w:t>
      </w:r>
      <w:r>
        <w:t>неустойка (штраф, пеня) в размере, определенном в соответствии с частью 21 настоящей статьи</w:t>
      </w:r>
    </w:p>
    <w:p>
      <w:r>
        <w:rPr>
          <w:b/>
        </w:rPr>
        <w:t xml:space="preserve">20. </w:t>
      </w:r>
      <w:r>
        <w:t>иные платежи, предусмотренные законодательством Российской Федерации о потребительском кредите (займе) или договором потребительского кредита (займа). (Дополнение частью - Федеральный закон от 19.12.2023 № 607-ФЗ)</w:t>
      </w:r>
    </w:p>
    <w:p>
      <w:r>
        <w:rPr>
          <w:b/>
        </w:rPr>
        <w:t>Статья 51. Показатель долговой нагрузки заемщика</w:t>
      </w:r>
    </w:p>
    <w:p>
      <w:r>
        <w:rPr>
          <w:b/>
        </w:rPr>
        <w:t xml:space="preserve">1. </w:t>
      </w:r>
      <w:r>
        <w:t>Кредитная организация или микрофинансовая организация обязана по каждому заемщику рассчитать показатель долговой нагрузки заемщика в следующих случаях</w:t>
      </w:r>
    </w:p>
    <w:p>
      <w:r>
        <w:rPr>
          <w:b/>
        </w:rPr>
        <w:t xml:space="preserve">2. </w:t>
      </w:r>
      <w:r>
        <w:t>Кредитная организация или микрофинансовая организация обязана осуществить новый расчет показателя долговой нагрузки заемщика в следующих случаях</w:t>
      </w:r>
    </w:p>
    <w:p>
      <w:r>
        <w:rPr>
          <w:b/>
        </w:rPr>
        <w:t xml:space="preserve">3. </w:t>
      </w:r>
      <w:r>
        <w:t>Показатель долговой нагрузки заемщика рассчитывается кредитной организацией или микрофинансовой организацией в процентах с точностью до одного знака после запятой как отношение суммы величин среднемесячных платежей по всем кредитам и займам заемщика, в том числе по потребительскому кредиту (займу), заявление о предоставлении которого рассматривается кредитором и (или) индивидуальные условия которого передаются заемщику (далее - сумма величин среднемесячных платежей), к величине его среднемесячного дохода</w:t>
      </w:r>
    </w:p>
    <w:p>
      <w:r>
        <w:rPr>
          <w:b/>
        </w:rPr>
        <w:t xml:space="preserve">4. </w:t>
      </w:r>
      <w:r>
        <w:t>Кредитная организация или микрофинансовая организация обязана определить во внутреннем документе в соответствии с требованиями, установленными Банком России, порядок расчета суммы величин среднемесячных платежей и расчета величины среднемесячного дохода заемщика, в том числе перечень данных, используемых для расчета величины среднемесячного дохода заемщика (включая информацию о доходах, содержащуюся в заявлении о предоставлении потребительского кредита (займа) и (или) других документах, предоставляемых заемщиком)</w:t>
      </w:r>
    </w:p>
    <w:p>
      <w:r>
        <w:rPr>
          <w:b/>
        </w:rPr>
        <w:t xml:space="preserve">5. </w:t>
      </w:r>
      <w:r>
        <w:t>Если значение показателя долговой нагрузки заемщика, рассчитанное кредитной организацией или микрофинансовой организацией в соответствии с настоящей статьей, превышает пятьдесят процентов, кредитная организация или микрофинансовая организация обязана уведомить заемщика в письменной форме о существующем риске неисполнения заемщиком обязательств по потребительскому кредиту (займу), в связи с которым рассчитывался показатель долговой нагрузки заемщика, и риске применения к нему за такое неисполнение штрафных санкций до момента заключения такого договора потребительского кредита (займа), а также не позднее пяти рабочих дней после дня расчета показателя долговой нагрузки заемщика в соответствии с пунктом 3 части 2 настоящей статьи (за исключением случая, если кредитор принял решение отказаться от дальнейшего кредитования заемщика по договору потребительского кредита (займа) и (или) потребовать полного досрочного возврата потребительского кредита (займа), а в случае принятия решения об изменении условий потребительского кредита (займа) до изменения условий такого договора потребительского кредита (займа)</w:t>
      </w:r>
    </w:p>
    <w:p>
      <w:r>
        <w:rPr>
          <w:b/>
        </w:rPr>
        <w:t xml:space="preserve">6. </w:t>
      </w:r>
      <w:r>
        <w:t>Факт ознакомления заемщика с уведомлениями, указанными в части 5 настоящей статьи, подтверждается заемщиком собственноручной подписью или с использованием аналога собственноручной подписи</w:t>
      </w:r>
    </w:p>
    <w:p>
      <w:r>
        <w:rPr>
          <w:b/>
        </w:rPr>
        <w:t xml:space="preserve">7. </w:t>
      </w:r>
      <w:r>
        <w:t>Показатель долговой нагрузки заемщика не рассчитывается в следующих случаях</w:t>
      </w:r>
    </w:p>
    <w:p>
      <w:r>
        <w:rPr>
          <w:b/>
        </w:rPr>
        <w:t xml:space="preserve">8. </w:t>
      </w:r>
      <w:r>
        <w:t>Положения настоящей статьи также применяются к отношениям, возникающим в связи с предоставлением кредитов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 (Дополнение статьей - Федеральный закон от 29.12.2022 № 601-ФЗ)</w:t>
      </w:r>
    </w:p>
    <w:p>
      <w:r>
        <w:rPr>
          <w:b/>
        </w:rPr>
        <w:t xml:space="preserve">1. </w:t>
      </w:r>
      <w:r>
        <w:t>при принятии решения о предоставлении потребительского кредита (займа)</w:t>
      </w:r>
    </w:p>
    <w:p>
      <w:r>
        <w:rPr>
          <w:b/>
        </w:rPr>
        <w:t xml:space="preserve">1. </w:t>
      </w:r>
      <w:r>
        <w:t>при принятии решения об увеличении размера среднемесячного платежа по потребительскому кредиту (займу), за исключением потребительского кредита (займа) с лимитом кредитования</w:t>
      </w:r>
    </w:p>
    <w:p>
      <w:r>
        <w:rPr>
          <w:b/>
        </w:rPr>
        <w:t xml:space="preserve">1. </w:t>
      </w:r>
      <w:r>
        <w:t>при принятии решения об увеличении лимита кредитования по потребительскому кредиту (займу) с лимитом кредитования</w:t>
      </w:r>
    </w:p>
    <w:p>
      <w:r>
        <w:rPr>
          <w:b/>
        </w:rPr>
        <w:t xml:space="preserve">1. </w:t>
      </w:r>
      <w:r>
        <w:t>при принятии решения о продлении срока действия договора потребительского кредита (займа) с лимитом кредитования</w:t>
      </w:r>
    </w:p>
    <w:p>
      <w:r>
        <w:rPr>
          <w:b/>
        </w:rPr>
        <w:t xml:space="preserve">2. </w:t>
      </w:r>
      <w:r>
        <w:t>если между датой расчета показателя долговой нагрузки заемщика при принятии решения, предусмотренного пунктом 1 части 1 настоящей статьи, и датой заключения договора потребительского кредита (займа), в связи с которым рассчитывался показатель долговой нагрузки заемщика, прошло более тридцати одного календарного дня</w:t>
      </w:r>
    </w:p>
    <w:p>
      <w:r>
        <w:rPr>
          <w:b/>
        </w:rPr>
        <w:t xml:space="preserve">2. </w:t>
      </w:r>
      <w:r>
        <w:t>если между датой расчета показателя долговой нагрузки заемщика при принятии решения, предусмотренного пунктом 3 части 1 настоящей статьи, и датой акцепта заемщиком предложения по увеличению лимита кредитования, в связи с которым рассчитывался показатель долговой нагрузки заемщика, прошло более тридцати одного календарного дня</w:t>
      </w:r>
    </w:p>
    <w:p>
      <w:r>
        <w:rPr>
          <w:b/>
        </w:rPr>
        <w:t xml:space="preserve">2. </w:t>
      </w:r>
      <w:r>
        <w:t>если потребительский кредит (заем), в связи с которым рассчитывался показатель долговой нагрузки заемщика, предоставлен заемщику в целях полного или частичного исполнения им обязательств по другому кредиту (займу) или другим кредитам (займам) и в течение шестидесяти календарных дней с даты предоставления данного потребительского кредита (займа) он не был использован заемщиком на указанные цели</w:t>
      </w:r>
    </w:p>
    <w:p>
      <w:r>
        <w:rPr>
          <w:b/>
        </w:rPr>
        <w:t xml:space="preserve">7. </w:t>
      </w:r>
      <w:r>
        <w:t>при принятии решения, указанного в пункте 2 части 1 настоящей статьи, в случае, если указанное решение принято в связи с наступлением события, вследствие которого согласно условиям договора потребительского кредита (займа), действующим на дату заключения такого договора, увеличивается размер среднемесячного платежа по такому потребительскому кредиту (займу)</w:t>
      </w:r>
    </w:p>
    <w:p>
      <w:r>
        <w:rPr>
          <w:b/>
        </w:rPr>
        <w:t xml:space="preserve">7. </w:t>
      </w:r>
      <w:r>
        <w:t>при предоставлении образовательных кредитов, предоставленных в соответствии с Федеральным законом от 29 декабря 2012 года № 273-ФЗ "Об образовании в Российской Федерации", по которым предоставляется государственная поддержка образовательного кредитования в порядке, установленном указанным Федеральным законом</w:t>
      </w:r>
    </w:p>
    <w:p>
      <w:r>
        <w:rPr>
          <w:b/>
        </w:rPr>
        <w:t xml:space="preserve">7. </w:t>
      </w:r>
      <w:r>
        <w:t>при предоставлении кредитов (займов) физическому лицу, признаваемому инвалидом в соответствии с Федеральным законом от 24 ноября 1995 года № 181-ФЗ "О социальной защите инвалидов в Российской Федерации", на приобретение технических средств реабилитации и (или) оплату услуг, если указанные технические средства реабилитации и (или) услуги предусмотрены индивидуальной программой реабилитации и (или) абилитации инвалида, при условии, что стоимость приобретенных инвалидом технических средств реабилитации и (или) оплаченных услуг компенсируется в порядке, установленном указанным Федеральным законом</w:t>
      </w:r>
    </w:p>
    <w:p>
      <w:r>
        <w:rPr>
          <w:b/>
        </w:rPr>
        <w:t xml:space="preserve">7. </w:t>
      </w:r>
      <w:r>
        <w:t>при предоставлении кредитов (займов) в соответствии с Федеральным законом от 20 августа 2004 года № 117-ФЗ "О накопительно-ипотечной системе жилищного обеспечения военнослужащих"</w:t>
      </w:r>
    </w:p>
    <w:p>
      <w:r>
        <w:rPr>
          <w:b/>
        </w:rPr>
        <w:t xml:space="preserve">7. </w:t>
      </w:r>
      <w:r>
        <w:t>при обращении заемщика с требованием об изменении условий договора кредита (займа), предусматривающим либо приостановление исполнения заемщиком своих обязательств, либо уменьшение размера платежей заемщика на срок, определенный заемщиком, в соответствии со статьей 61-1 настоящего Федерального закона либо с другими федеральными законами</w:t>
      </w:r>
    </w:p>
    <w:p>
      <w:r>
        <w:rPr>
          <w:b/>
        </w:rPr>
        <w:t>Статья 6. Полная стоимость потребительского кредита (займа)</w:t>
      </w:r>
    </w:p>
    <w:p>
      <w:r>
        <w:rPr>
          <w:b/>
        </w:rPr>
        <w:t xml:space="preserve">1. </w:t>
      </w:r>
      <w:r>
        <w:t>Полная стоимость потребительского кредита (займа) определяется как в процентах годовых, так и в денежном выражении и рассчитывается в порядке, установленном настоящим Федеральным законом. Полная стоимость потребительского кредита (займа) размещается в квадратных рамках в правом верхнем углу первой страницы договора потребительского кредита (займа) перед таблицей, содержащей индивидуальные условия договора потребительского кредита (займа), и наносится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Полная стоимость потребительского кредита (займа) в денежном выражении размещается справа от полной стоимости потребительского кредита (займа), определяемой в процентах годовых. Площадь каждой квадратной рамки должна составлять не менее чем 5 процентов площади первой страницы договора потребительского кредита (займа). Полная стоимость потребительского кредита (займа) в процентах годовых указывается с точностью до третьего знака после запятой. (В редакции федеральных законов от 05.12.2017 № 378-ФЗ, от 02.07.2021 № 329-ФЗ)</w:t>
      </w:r>
    </w:p>
    <w:p>
      <w:r>
        <w:rPr>
          <w:b/>
        </w:rPr>
        <w:t xml:space="preserve">11. </w:t>
      </w:r>
      <w:r>
        <w:t>В случае, если платежи, указанные в части 4 настоящей статьи, уплачиваются заемщиком по договору потребительского кредита (займа) с лимитом кредитования, предусматривающему использование электронного средства платежа, в зависимости от решения заемщика, в установленном частью 1 настоящей статьи порядке в квадратных рамках размещается диапазон значений полной стоимости потребительского кредита (займа), указанных в частях 7 и 71 настоящей статьи. Положения настоящей части не распространяются на потребительские кредиты, указанные в части 74 настоящей статьи. (Дополнение частью - Федеральный закон от 24.07.2023 № 359-ФЗ)</w:t>
      </w:r>
    </w:p>
    <w:p>
      <w:r>
        <w:rPr>
          <w:b/>
        </w:rPr>
        <w:t xml:space="preserve">2. </w:t>
      </w:r>
      <w:r>
        <w:t>Полная стоимость потребительского кредита (займа), определяемая в процентах годовых, рассчитывается по формуле: (В редакции Федерального закона от 05.12.2017 № 378-ФЗ) ПСК = i x ЧБП x 100, где ПСК - полная стоимость потребительского кредита (займа) в процентах годовых с точностью до третьего знака после запятой; (В редакции Федерального закона от 02.07.2021 № 329-ФЗ) ЧБП - число базовых периодов в календарном году. Продолжительность календарного года признается равной тремстам шестидесяти пяти дням; i - процентная ставка базового периода, выраженная в десятичной форме. (Часть в редакции Федерального закона от 21.07.2014 № 229-ФЗ)</w:t>
      </w:r>
    </w:p>
    <w:p>
      <w:r>
        <w:rPr>
          <w:b/>
        </w:rPr>
        <w:t xml:space="preserve">21. </w:t>
      </w:r>
      <w:r>
        <w:t>Процентная ставка базового периода определяется как наименьшее положительное решение уравнения: , где ДПk - сумма k-го денежного потока (платежа) по договору потребительского кредита (займа). Разнонаправленные денежные потоки (платежи) (приток и отток денежных средств) включаются в расчет с противоположными математическими знаками - предоставление заемщику потребительского кредита (займа) на дату его выдачи включается в расчет со знаком "минус", возврат заемщиком потребительского кредита (займа), уплата процентов по потребительскому кредиту (займу) включаются в расчет со знаком "плюс"; (В редакции Федерального закона от 02.07.2021 № 329-ФЗ) qk - количество полных базовых периодов с момента выдачи потребительского кредита (займа) до даты k-го денежного потока (платежа); (В редакции Федерального закона от 02.07.2021 № 329-ФЗ) еk - срок, выраженный в долях базового периода, с момента завершения qk-го базового периода до даты k-го денежного потока; m - количество денежных потоков (платежей); i - процентная ставка базового периода, выраженная в десятичной форме. (Дополнение частью - Федеральный закон от 21.07.2014 № 229-ФЗ)</w:t>
      </w:r>
    </w:p>
    <w:p>
      <w:r>
        <w:rPr>
          <w:b/>
        </w:rPr>
        <w:t xml:space="preserve">22. </w:t>
      </w:r>
      <w:r>
        <w:t>Базовым периодом по договору потребительского кредита (займа) признается стандартный временной интервал, который встречается с наибольшей частотой в графике платежей по договору потребительского кредита (займа). Если в графике платежей по договору потребительского кредита (займа) отсутствуют временные интервалы между платежами продолжительностью менее одного года или равные одному году, базовым периодом признается один год. Для договоров потребительского потребительского кредита (займа) с лимитом кредитования используется порядок расчета полной стоимости потребительского кредита (займа), установленный частью 7 настоящей статьи. Если два и более временных интервала встречаются в графике платежей по договору потребительского кредита (займа) более одного раза с равной наибольшей частотой, наименьший из этих интервалов признается базовым периодом. Если в графике платежей по договору потребительского кредита (займа) отсутствуют повторяющиеся временные интервалы и иной порядок не установлен Банком России, базовым периодом признается временной интервал, который является средним арифметическим для всех периодов, округленным с точностью до стандартного временного интервала. Стандартным временным интервалом признаются день, месяц, год, а также определенное количество дней или месяцев, не превышающее по продолжительности одного года. Для целей расчета полной стоимости потребительского кредита (займа) продолжительность всех месяцев признается равной. (Дополнение частью - Федеральный закон от 21.07.2014 № 229-ФЗ) (В редакции Федерального закона от 02.07.2021 № 329-ФЗ)</w:t>
      </w:r>
    </w:p>
    <w:p>
      <w:r>
        <w:rPr>
          <w:b/>
        </w:rPr>
        <w:t xml:space="preserve">23. </w:t>
      </w:r>
      <w:r>
        <w:t>Если при расчетах, используемых при определении полной стоимости потребительского кредита (займа) в процентах годовых, производится округление, то оно осуществляется не менее чем до третьего знака после запятой. (Дополнение частью - Федеральный закон от 02.07.2021 № 329-ФЗ)</w:t>
      </w:r>
    </w:p>
    <w:p>
      <w:r>
        <w:rPr>
          <w:b/>
        </w:rPr>
        <w:t xml:space="preserve">3. </w:t>
      </w:r>
      <w:r>
        <w:t>При определении полной стоимости потребительского кредита (займа) все платежи, предшествующие дате перечисления денежных средств заемщику, включаются в состав платежей, осуществляемых заемщиком на дату начального денежного потока (платежа) (d0)</w:t>
      </w:r>
    </w:p>
    <w:p>
      <w:r>
        <w:rPr>
          <w:b/>
        </w:rPr>
        <w:t xml:space="preserve">4. </w:t>
      </w:r>
      <w:r>
        <w:t>В расчет полной стоимости потребительского кредита (займа) включаются с учетом особенностей, установленных частями 5 - 74 настоящей статьи, следующие платежи заемщика</w:t>
      </w:r>
    </w:p>
    <w:p>
      <w:r>
        <w:rPr>
          <w:b/>
        </w:rPr>
        <w:t xml:space="preserve">41. </w:t>
      </w:r>
      <w:r>
        <w:t>В расчет полной стоимости потребительского кредита (займа) в процентах годовых включаются платежи заемщика, указанные в частях 3 и 4 настоящей статьи. Под полной стоимостью потребительского кредита (займа) в денежном выражении понимается сумма всех платежей заемщика, указанных в части 3 и пунктах 2 и 3 части 4 настоящей статьи. (Дополнение частью - Федеральный закон от 05.12.2017 № 378-ФЗ) (В редакции Федерального закона от 24.07.2023 № 359-ФЗ)</w:t>
      </w:r>
    </w:p>
    <w:p>
      <w:r>
        <w:rPr>
          <w:b/>
        </w:rPr>
        <w:t xml:space="preserve">5. </w:t>
      </w:r>
      <w:r>
        <w:t>В расчет полной стоимости потребительского кредита (займа) не включаются платежи, связанные с неисполнением или ненадлежащим исполнением заемщиком обязательств по возврату потребительского кредита (займа) и (или) уплате процентов за пользование потребительским кредитом (займом). При включении в договор потребительского кредита (займа) условия об использовании заемщиком потребительского кредита (займа) на цели уплаты платежей за услугу (работу, товар) или платежей по иным основаниям, указанных в пункте 3 части 4 настоящей статьи, в расчет полной стоимости потребительского кредита (займа) также не включается максимальный по сумме из таких платежей, за исключением платежа заемщика по оплате страховой премии по договору страхования. (В редакции Федерального закона от 24.07.2023 № 359-ФЗ)</w:t>
      </w:r>
    </w:p>
    <w:p>
      <w:r>
        <w:rPr>
          <w:b/>
        </w:rPr>
        <w:t xml:space="preserve">6. </w:t>
      </w:r>
      <w:r>
        <w:t>При предоставлении потребительского кредита (займа) с лимитом кредитования в расчет полной стоимости потребительского кредита (займа) не включаются плата заемщика за осуществление операций в валюте, отличной от валюты, предусмотренной договором (валюты, в которой предоставлен потребительский кредит (заем), плата за приостановление операций, осуществляемых с использованием электронного средства платежа, и иные расходы заемщика, связанные с использованием электронного средства платежа</w:t>
      </w:r>
    </w:p>
    <w:p>
      <w:r>
        <w:rPr>
          <w:b/>
        </w:rPr>
        <w:t xml:space="preserve">7. </w:t>
      </w:r>
      <w:r>
        <w:t>В случае, если условиями договора потребительского кредита (займа) предполагается уплата заемщиком различных платежей в зависимости от его решения, полная стоимость потребительского кредита (займа) рассчитывается исходя из максимально возможной суммы платежей заемщика, максимально возможных суммы потребительского кредита (займа) и сроков возврата потребительского кредита (займа), равномерных платежей по договору потребительского кредита (займа) (возврата основной суммы долга, уплаты процентов и иных платежей, определенных условиями договора потребительского кредита (займа). Особенности указанного в настоящей части расчета полной стоимости потребительского кредита (займа) устанавливаются частями 71 - 74 настоящей статьи. (В редакции Федерального закона от 24.07.2023 № 359-ФЗ)</w:t>
      </w:r>
    </w:p>
    <w:p>
      <w:r>
        <w:rPr>
          <w:b/>
        </w:rPr>
        <w:t xml:space="preserve">71. </w:t>
      </w:r>
      <w:r>
        <w:t>В случае, если по договору потребительского кредита (займа) с лимитом кредитования, предусматривающему использование электронного средства платежа, предполагается уплата заемщиком различных платежей в зависимости от его решения, дополнительно к расчету полной стоимости потребительского кредита (займа), предусмотренному частью 7 настоящей статьи, рассчитывается полная стоимость потребительского кредита (займа) исходя из минимально возможной суммы платежей заемщика. Положения настоящей части не распространяются на потребительские кредиты, указанные в части 74 настоящей статьи. (Дополнение частью - Федеральный закон от 24.07.2023 № 359-ФЗ)</w:t>
      </w:r>
    </w:p>
    <w:p>
      <w:r>
        <w:rPr>
          <w:b/>
        </w:rPr>
        <w:t xml:space="preserve">72. </w:t>
      </w:r>
      <w:r>
        <w:t>В случае, если по договору потребительского кредита (займа) предполагается уплата заемщиком различных платежей в зависимости от соблюдения им условий использования потребительского кредита (займа) на цели полного или частичного исполнения обязательств по другому кредиту (займу) или другим кредитам (займам), и (или) предоставления обеспечения исполнения обязательств по потребительскому кредиту (займу) по такому договору, и (или) предоставления информации о своем финансовом положении, и (или) получения на свой банковский счет, открытый у кредитора, заработной платы, иных регулярных выплат, начисляемых в связи с исполнением трудовых обязанностей, пенсий, пособий и иных социальных или компенсационных выплат, полная стоимость потребительского кредита (займа) рассчитывается исходя из платежей, подлежащих уплате заемщиком при соблюдении им условий использования потребительского кредита (займа) на цели полного или частичного исполнения обязательств по другому кредиту (займу) или другим кредитам (займам), и (или) предоставления обеспечения исполнения обязательств по потребительскому кредиту (займу), и (или) предоставления информации о своем финансовом положении, и (или) получения на свой банковский счет, открытый у кредитора, заработной платы, иных регулярных выплат, начисляемых в связи с исполнением трудовых обязанностей, пенсий, пособий и иных социальных или компенсационных выплат, если иное не предусмотрено частью 73 настоящей статьи. Требования настоящей части не распространяются на потребительские кредиты (займы), указанные в частях 71 и 74 настоящей статьи. (Дополнение частью - Федеральный закон от 24.07.2023 № 359-ФЗ)</w:t>
      </w:r>
    </w:p>
    <w:p>
      <w:r>
        <w:rPr>
          <w:b/>
        </w:rPr>
        <w:t xml:space="preserve">73. </w:t>
      </w:r>
      <w:r>
        <w:t>Советом директоров Банка России может быть установлена доля потребительских кредитов (займов), по которым заемщиками не были соблюдены условия использования потребительского кредита (займа) на цели полного или частичного исполнения обязательств по другому кредиту (займу) или другим кредитам (займам), и (или) предоставления обеспечения исполнения обязательств по потребительскому кредиту (займу), и (или) предоставления информации о своем финансовом положении, и (или) получения на свой банковский счет, открытый у кредитора, заработной платы, иных регулярных выплат, начисляемых в связи с исполнением трудовых обязанностей, пенсий, пособий и иных социальных или компенсационных выплат, в общем объеме выданных кредитором в течение года потребительских кредитов (займов) соответствующей категории, при превышении которой кредитор обязан рассчитывать полную стоимость потребительского кредита (займа) по договорам потребительского кредита (займа), указанным в части 72 настоящей статьи, исходя из платежей, подлежащих уплате заемщиком при несоблюдении им условий использования потребительского кредита (займа) на цели полного или частичного исполнения обязательств по другому кредиту (займу) или другим кредитам (займам), и (или) предоставления обеспечения исполнения обязательств по потребительскому кредиту (займу), и (или) предоставления информации о своем финансовом положении, и (или) получения на свой банковский счет, открытый у кредитора, заработной платы, иных регулярных выплат, начисляемых в связи с исполнением трудовых обязанностей, пенсий, пособий и иных социальных или компенсационных выплат. Указанное решение Совета директоров Банка России подлежит обязательному официальному опубликованию в порядке, аналогичном предусмотренному частью третьей статьи 7 Федерального закона от 10 июля 2002 года № 86-ФЗ "О Центральном банке Российской Федерации (Банке России)", в течение десяти дней со дня принятия такого решения. Требования настоящей части не распространяются на потребительские кредиты (займы), указанные в частях 71 и 74 настоящей статьи. (Дополнение частью - Федеральный закон от 24.07.2023 № 359-ФЗ)</w:t>
      </w:r>
    </w:p>
    <w:p>
      <w:r>
        <w:rPr>
          <w:b/>
        </w:rPr>
        <w:t xml:space="preserve">74. </w:t>
      </w:r>
      <w:r>
        <w:t>В случае, если по условиям договора о предоставлении образовательного кредита, предусмотренного Федеральным законом от 29 декабря 2012 года № 273-ФЗ "Об образовании в Российской Федерации", предполагается уплата заемщиком различных платежей в зависимости от соблюдения заемщиком обязанности целевого использования такого образовательного кредита, полная стоимость потребительского кредита (займа) по нему рассчитывается в соответствии с требованиями настоящего Федерального закона исходя из платежей, подлежащих уплате заемщиком при соблюдении им обязанности целевого использования такого образовательного кредита. (Дополнение частью - Федеральный закон от 24.07.2023 № 359-ФЗ)</w:t>
      </w:r>
    </w:p>
    <w:p>
      <w:r>
        <w:rPr>
          <w:b/>
        </w:rPr>
        <w:t xml:space="preserve">8. </w:t>
      </w:r>
      <w:r>
        <w:t>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(займа) в процентах годовых по категориям потребительских кредитов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потребительского кредита (займа) в процентах годовых подлежит применению. (В редакции Федерального закона от 05.12.2017 № 378-ФЗ)</w:t>
      </w:r>
    </w:p>
    <w:p>
      <w:r>
        <w:rPr>
          <w:b/>
        </w:rPr>
        <w:t xml:space="preserve">81. </w:t>
      </w:r>
      <w:r>
        <w:t>Потребительские кредиты (займы), предоставляемые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кредитам (займам), а также потребительские кредиты (займы), предоставляемые в рамках соглашений производителей (продавцов) транспортных средств и кредиторов, предусматривающих возмещение производителями (продавцами) транспортных средств недополученных доходов кредиторов по выданным потребительским кредитам (займам), не учитываются при расчете среднерыночного значения полной стоимости потребительского кредита (займа) в процентах годовых по категориям потребительских кредитов (займов), определяемым Банком России. (Дополнение частью - Федеральный закон от 02.07.2021 № 329-ФЗ) (В редакции Федерального закона от 24.07.2023 № 359-ФЗ)</w:t>
      </w:r>
    </w:p>
    <w:p>
      <w:r>
        <w:rPr>
          <w:b/>
        </w:rPr>
        <w:t xml:space="preserve">9. </w:t>
      </w:r>
      <w:r>
        <w:t>Категории потребительских кредитов (займов) определяются Банком России в установленном им порядке с учетом следующих показателей (их диапазонов) - сумма кредита (займа), срок возврата потребительского кредита (займа), наличие обеспечения по кредиту (займу), предмет залога (при его наличии), вид кредитора, финансовое положение заемщика, цель кредита, использование электронного средства платежа, наличие лимита кредитования, получение заемщиком на свой банковский счет, открытый у кредитора, заработной платы, иных регулярных выплат, начисляемых в связи с исполнением трудовых обязанностей, и (или) пенсий, пособий и иных социальных или компенсационных выплат. (В редакции федеральных законов от 05.12.2017 № 378-ФЗ, от 02.07.2021 № 329-ФЗ, от 24.07.2023 № 359-ФЗ)</w:t>
      </w:r>
    </w:p>
    <w:p>
      <w:r>
        <w:rPr>
          <w:b/>
        </w:rPr>
        <w:t xml:space="preserve">10. </w:t>
      </w:r>
      <w:r>
        <w:t>Среднерыночное значение полной стоимости потребительского кредита (займа) в процентах годовых определяется Банком России как средневзвешенное значение не менее чем по ста крупнейшим кредиторам по соответствующей категории потребительского кредита (займа) либо не менее чем по одной трети общего количества кредиторов, предоставляющих соответствующую категорию потребительского кредита (займа). (В редакции Федерального закона от 05.12.2017 № 378-ФЗ)</w:t>
      </w:r>
    </w:p>
    <w:p>
      <w:r>
        <w:rPr>
          <w:b/>
        </w:rPr>
        <w:t xml:space="preserve">101. </w:t>
      </w:r>
      <w:r>
        <w:t>Если при расчете средневзвешенного значения полной стоимости кредита (займа) объем потребительских кредитов (займов), выданных в одной категории потребительского кредита (займа) одним кредитором, превышает 20 процентов общего объема кредитов (займов), выданных всеми кредиторами в этой категории, то объем кредитов такого кредитора принимается равным 20 процентам. (Дополнение частью - Федеральный закон от 05.12.2017 № 378-ФЗ)</w:t>
      </w:r>
    </w:p>
    <w:p>
      <w:r>
        <w:rPr>
          <w:b/>
        </w:rPr>
        <w:t xml:space="preserve">11. </w:t>
      </w:r>
      <w:r>
        <w:t>На момент заключения договора потребительского кредита (займа) или его изменения, которое предусматривает увеличение процентной ставки по потребительскому кредиту (займу) или в результате которого индивидуальные условия договора потребительского кредита (займа) соответствуют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 или уплаты заемщиком платежей, указанных в пункте 3 части 4 настоящей статьи, полная стоимость потребительского кредита (займа)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соответствующей категории на дату заключения договора потребительского кредита (займа) или его изменения, применяемое в соответствующем календарном квартале, более чем на одну треть. Положения настоящей части применяются в отношении договоров потребительского кредита (займа) с лимитом кредитования, предусматривающих использование электронного средства платежа, с учетом особенностей, установленных частями 111, 112 и 114 настоящей статьи.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 (В редакции федеральных законов от 05.12.2017 № 378-ФЗ, от 27.12.2018 № 554-ФЗ, от 08.03.2022 № 46-ФЗ, от 29.12.2022 № 613-ФЗ, от 24.07.2023 № 359-ФЗ)</w:t>
      </w:r>
    </w:p>
    <w:p>
      <w:r>
        <w:rPr>
          <w:b/>
        </w:rPr>
        <w:t xml:space="preserve">111. </w:t>
      </w:r>
      <w:r>
        <w:t>В случае, если по договору потребительского кредита (займа) с лимитом кредитования, предусматривающему использование электронного средства платежа, предполагается уплата заемщиком различных платежей в зависимости от его решения, полная стоимость потребительского кредита (займа) в процентах годовых, указанная в части 7 настоящей статьи, рассчитанная исходя из процентной ставки, установленной для использования потребительского кредита (займа) путем снятия наличных денежных средств, а также полная стоимость потребительского кредита (займа), указанная в части 7 настоящей статьи, рассчитанная исходя из процентной ставки, установленной для использования потребительского кредита (займа) в безналичном порядке,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соответствующей категории на дату заключения договора потребительского кредита (займа) или его изменения, применяемое в соответствующем календарном квартале, более чем на одну треть. (Дополнение частью - Федеральный закон от 24.07.2023 № 359-ФЗ)</w:t>
      </w:r>
    </w:p>
    <w:p>
      <w:r>
        <w:rPr>
          <w:b/>
        </w:rPr>
        <w:t xml:space="preserve">112. </w:t>
      </w:r>
      <w:r>
        <w:t>В случае изменения договора потребительского кредита (займа) с лимитом кредитования, предусматривающего использование электронного средства платежа, в части условия о лимите кредитования, в результате которого индивидуальные условия договора потребительского кредита (займа) соответствуют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 до истечения одного года с момента заключения такого договора полная стоимость потребительского кредита (займа) в процентах годовых не может превышать наименьшую из следующих величин: 292 процента годовых или среднерыночное значение полной стоимости потребительского кредита (займа) в процентах годовых категории потребительского кредита (займа), которой соответствует потребительский кредит (заем) после такого изменения, рассчитанное Банком России на дату заключения договора потребительского кредита (займа), применяемое в соответствующем календарном квартале, более чем на одну треть. (Дополнение частью - Федеральный закон от 24.07.2023 № 359-ФЗ)</w:t>
      </w:r>
    </w:p>
    <w:p>
      <w:r>
        <w:rPr>
          <w:b/>
        </w:rPr>
        <w:t xml:space="preserve">113. </w:t>
      </w:r>
      <w:r>
        <w:t>В случае, если хотя бы одно из установленных частью 9 статьи 5 настоящего Федерального закона условий договора потребительского кредита (займа), предусматривающего уплату заемщиком различных платежей, в зависимости от его решения соответствует индивидуальным условиям предоставления потребительских кредитов (займов), относящихся одновременно к нескольким из установленных Банком России категорий потребительского кредита (займа), полная стоимость потребительского кредита (займа)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соответствующих категорий потребительского кредита (займа) на дату заключения договора потребительского кредита (займа), применяемое в соответствующем календарном квартале, более чем на одну треть. (Дополнение частью - Федеральный закон от 24.07.2023 № 359-ФЗ)</w:t>
      </w:r>
    </w:p>
    <w:p>
      <w:r>
        <w:rPr>
          <w:b/>
        </w:rPr>
        <w:t xml:space="preserve">114. </w:t>
      </w:r>
      <w:r>
        <w:t>В случае заключения заемщиком с кредитором, которым предоставлен такому заемщику потребительский кредит (заем) с лимитом кредитования, предусматривающий использование электронного средства платежа, нового договора потребительского кредита (займа) с лимитом кредитования, предусматривающего использование электронного средства платежа, или изменений договора потребительского кредита (займа) с лимитом кредитования, предусматривающего использование электронного средства платежа, указанных в части 11 настоящей статьи, для целей определения категории потребительского кредита (займа) по такому вновь заключаемому договору или изменяемому договору используется совокупный лимит кредитования по всем договорам потребительского кредита (займа) с лимитом кредитования, предусматривающим использование электронного средства платежа, заключенным заемщиком с данным кредитором. (Дополнение частью - Федеральный закон от 24.07.2023 № 359-ФЗ)</w:t>
      </w:r>
    </w:p>
    <w:p>
      <w:r>
        <w:rPr>
          <w:b/>
        </w:rPr>
        <w:t xml:space="preserve">12. </w:t>
      </w:r>
      <w:r>
        <w:t>Положения частей 7 - 101 настоящей статьи применяются также к отношениям, возникающим в связи с предоставлением кредитов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(Дополнение частью - Федеральный закон от 02.07.2021 № 329-ФЗ) (В редакции Федерального закона от 24.07.2023 № 359-ФЗ)</w:t>
      </w:r>
    </w:p>
    <w:p>
      <w:r>
        <w:rPr>
          <w:b/>
        </w:rPr>
        <w:t xml:space="preserve">4. </w:t>
      </w:r>
      <w:r>
        <w:t>по погашению основной суммы долга по договору потребительского кредита (займа)</w:t>
      </w:r>
    </w:p>
    <w:p>
      <w:r>
        <w:rPr>
          <w:b/>
        </w:rPr>
        <w:t xml:space="preserve">4. </w:t>
      </w:r>
      <w:r>
        <w:t>по уплате процентов по договору потребительского кредита (займа)</w:t>
      </w:r>
    </w:p>
    <w:p>
      <w:r>
        <w:rPr>
          <w:b/>
        </w:rPr>
        <w:t xml:space="preserve">4. </w:t>
      </w:r>
      <w:r>
        <w:t>по оплате услуг (работ, товаров), в том числе по договору страхования, а также иным основаниям в пользу кредитора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(займа) и (или) фактически влияют на условия договора потребительского кредита (займа), за исключением фактического влияния на условие о сумме потребительского кредита (займа) (лимите кредитования). (Часть в редакции Федерального закона от 24.07.2023 № 359-ФЗ)</w:t>
      </w:r>
    </w:p>
    <w:p>
      <w:r>
        <w:rPr>
          <w:b/>
        </w:rPr>
        <w:t>Статья 61. 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
        <w:rPr>
          <w:b/>
        </w:rPr>
        <w:t xml:space="preserve">1. </w:t>
      </w:r>
      <w:r>
        <w:t>Деятельность по предоставлению кредитов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может осуществляться кредитными организациями, кредитными потребительскими кооперативами, сельскохозяйственными кредитными потребительскими кооперативами, учреждением, созданным по решению Правительства Российской Федерации для обеспечения функционирования накопительно-ипотечной системы жилищного обеспечения военнослужащих и реализации Министерством обороны Российской Федерации функций уполномоченного федерального органа исполнительной власти, обеспечивающего функционирование накопительно-ипотечной системы военнослужащих, единым институтом развития в жилищной сфере. (В редакции федеральных законов от 02.08.2019 № 271-ФЗ, от 12.06.2024 № 137-ФЗ)</w:t>
      </w:r>
    </w:p>
    <w:p>
      <w:r>
        <w:rPr>
          <w:b/>
        </w:rPr>
        <w:t xml:space="preserve">11. </w:t>
      </w:r>
      <w:r>
        <w:t>(Дополнение частью - Федеральный закон от 02.08.2019 № 271-ФЗ) (Утратила силу - Федеральный закон от 12.06.2024 № 137-ФЗ)</w:t>
      </w:r>
    </w:p>
    <w:p>
      <w:r>
        <w:rPr>
          <w:b/>
        </w:rPr>
        <w:t xml:space="preserve">12. </w:t>
      </w:r>
      <w:r>
        <w:t>Микрофинансовые организации вправе осуществлять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с учетом ограничений, установленных Федеральным законом от 2 июля 2010 года № 151-ФЗ "О микрофинансовой деятельности и микрофинансовых организациях". (Дополнение частью - Федеральный закон от 02.08.2019 № 271-ФЗ)</w:t>
      </w:r>
    </w:p>
    <w:p>
      <w:r>
        <w:rPr>
          <w:b/>
        </w:rPr>
        <w:t xml:space="preserve">13. </w:t>
      </w:r>
      <w:r>
        <w:t>Кредитные потребительские кооперативы вправе осуществлять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с учетом ограничений, установленных Федеральным законом от 18 июля 2009 года № 190-ФЗ "О кредитной кооперации". (Дополнение частью - Федеральный закон от 02.08.2019 № 271-ФЗ)</w:t>
      </w:r>
    </w:p>
    <w:p>
      <w:r>
        <w:rPr>
          <w:b/>
        </w:rPr>
        <w:t xml:space="preserve">14. </w:t>
      </w:r>
      <w:r>
        <w:t>Сельскохозяйственные кредитные потребительские кооперативы вправе осуществлять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с учетом ограничений, установленных Федеральным законом от 8 декабря 1995 года № 193-ФЗ "О сельскохозяйственной кооперации". (Дополнение частью - Федеральный закон от 02.08.2019 № 271-ФЗ)</w:t>
      </w:r>
    </w:p>
    <w:p>
      <w:r>
        <w:rPr>
          <w:b/>
        </w:rPr>
        <w:t xml:space="preserve">15. </w:t>
      </w:r>
      <w:r>
        <w:t>Требования частей 1 и 12 настоящей статьи не распространяются на займы, предоставляемые работодателем работнику в целях, не связанных с осуществлением работником предпринимательской деятельности, и обязательства по которым обеспечены ипотекой. (Дополнение частью - Федеральный закон от 02.08.2019 № 271-ФЗ)</w:t>
      </w:r>
    </w:p>
    <w:p>
      <w:r>
        <w:rPr>
          <w:b/>
        </w:rPr>
        <w:t xml:space="preserve">2. </w:t>
      </w:r>
      <w:r>
        <w:t>В кредитном договоре, договоре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должна быть определена полная стоимость кредита (займа), обеспеченного ипотекой, в соответствии с требованиями, установленными настоящим Федеральным законом. Требования настоящей части по определению полной стоимости кредита (займа) и размещению информации о полной стоимости кредита (займа) на первой странице кредитного договора, договора займа не распространяются на договоры целевого жилищного займа, заключенные в соответствии с Федеральным законом от 20 августа 2004 года № 117-ФЗ "О накопительно-ипотечной системе жилищного обеспечения военнослужащих". К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также применяются требования настоящего Федерального закона в части: (В редакции Федерального закона от 02.08.2019 № 271-ФЗ) 1) размещения информации о полной стоимости кредита (займа) на первой странице кредитного договора, договора займа;</w:t>
      </w:r>
    </w:p>
    <w:p>
      <w:r>
        <w:rPr>
          <w:b/>
        </w:rPr>
        <w:t xml:space="preserve">3. </w:t>
      </w:r>
      <w:r>
        <w:t>(Часть утратила силу - Федеральный закон от 24.07.2023 № 359-ФЗ)</w:t>
      </w:r>
    </w:p>
    <w:p>
      <w:r>
        <w:rPr>
          <w:b/>
        </w:rPr>
        <w:t xml:space="preserve">31. </w:t>
      </w:r>
      <w:r>
        <w:t>Полная стоимость потребительского кредита (займа)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на момент заключения такого договора или его изменения, которое предусматривает увеличение процентной ставки по потребительскому кредиту (займу) или в результате которого индивидуальные условия договора потребительского кредита (займа) соответствуют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 или уплаты заемщиком платежей, указанных в пункте 3 части 4 статьи 6, не может превышать предельно допустимое значение, рассчитанное в соответствии с частью 11 статьи 6 настоящего Федерального закона. (Дополнение частью - Федеральный закон от 02.07.2021 № 329-ФЗ) (В редакции Федерального закона от 24.07.2023 № 359-ФЗ)</w:t>
      </w:r>
    </w:p>
    <w:p>
      <w:r>
        <w:rPr>
          <w:b/>
        </w:rPr>
        <w:t xml:space="preserve">32. </w:t>
      </w:r>
      <w:r>
        <w:t>В случае, если кредитным договором, договором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предусмотрена уплата заемщиком различных платежей в зависимости от его решения и хотя бы одно из условий таких договоров, перечень которых определен пунктами 1 - 13, 15 и 16 части 9 статьи 5 настоящего Федерального закона, соответствует индивидуальным условиям предоставления потребительских кредитов (займов), относящихся одновременно к нескольким из установленных Банком России категорий потребительского кредита (займа), полная стоимость потребительского кредита (займа)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соответствующих категорий потребительского кредита (займа) на дату заключения договора потребительского кредита (займа), применяемое в соответствующем календарном квартале, более чем на одну треть. (Дополнение частью - Федеральный закон от 24.07.2023 № 359-ФЗ)</w:t>
      </w:r>
    </w:p>
    <w:p>
      <w:r>
        <w:rPr>
          <w:b/>
        </w:rPr>
        <w:t xml:space="preserve">4. </w:t>
      </w:r>
      <w:r>
        <w:t>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определяется примерный размер среднемесячного платежа заемщика, рассчитываемый в порядке, установленном Банком России, и носящий информационный характер. Примерный размер среднемесячного платежа заемщика размещается в квадратной рамке справа от информации о полной стоимости потребительского кредита (займа) в денежном выражении и наносится цифрами и прописными буквами. Площадь квадратной рамки должна составлять не менее чем 5 процентов площади первой страницы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
        <w:rPr>
          <w:b/>
        </w:rPr>
        <w:t xml:space="preserve">5. </w:t>
      </w:r>
      <w:r>
        <w:t>Размер неустойки (штрафа, пени) за неисполнение или ненадлежащее исполнение заемщиком обязательств по возврату кредита (займа) и (или) уплате процентов за пользование кредитом (займом)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 в случае, если по условиям кредитного договора,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за каждый день нарушения исполнения обязательств в случае, если по условиям кредитного договора, договора займа проценты за пользование кредитом (займом) за соответствующий период нарушения обязательств не начисляются. (В редакции Федерального закона от 02.07.2021 № 329-ФЗ)</w:t>
      </w:r>
    </w:p>
    <w:p>
      <w:r>
        <w:rPr>
          <w:b/>
        </w:rPr>
        <w:t xml:space="preserve">6. </w:t>
      </w:r>
      <w:r>
        <w:t>В кредитном договоре (договоре займа), обязательства по которому обеспечены ипотекой, должна содержаться информация о праве заемщика обратиться к кредитору с требованием, указанным в части 1 статьи 61-1 настоящего Федерального закона, и об условиях, при наступлении которых у заемщика возникает соответствующее право. При этом указанная информация должна быть размещена на первой странице кредитного договора (договора займа). (Дополнение частью - Федеральный закон от 01.05.2019 № 76-ФЗ) (Дополнение статьей - Федеральный закон от 05.12.2017 № 378-ФЗ)</w:t>
      </w:r>
    </w:p>
    <w:p>
      <w:r>
        <w:rPr>
          <w:b/>
        </w:rPr>
        <w:t xml:space="preserve">2. </w:t>
      </w:r>
      <w:r>
        <w:t>запрета на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(за работы, выполняя которые, либо за товары, реализуя которые) кредитор действует исключительно в собственных интересах и в результате оказания (выполнения, реализации) которых не создается отдельное имущественное благо для заемщика; (В редакции Федерального закона от 24.07.2023 № 359-ФЗ) 3) размещения информации об условиях предоставления, использования и возврата кредита (займа) в местах оказания услуг (местах приема заявлений о предоставлении кредита (займа), в том числе в информационно-телекоммуникационной сети "Интернет"), а также в части доведения до сведения заемщика иной предусмотренной настоящим Федеральным законом информации</w:t>
      </w:r>
    </w:p>
    <w:p>
      <w:r>
        <w:rPr>
          <w:b/>
        </w:rPr>
        <w:t xml:space="preserve">2. </w:t>
      </w:r>
      <w:r>
        <w:t>предоставления заемщику графика платежей по кредитному договору, договору займа</w:t>
      </w:r>
    </w:p>
    <w:p>
      <w:r>
        <w:rPr>
          <w:b/>
        </w:rPr>
        <w:t xml:space="preserve">2. </w:t>
      </w:r>
      <w:r>
        <w:t>бесплатного осуществления кредитором операций по банковскому счету заемщика, если условиями кредитного договора, договора займа предусмотрено его открытие</w:t>
      </w:r>
    </w:p>
    <w:p>
      <w:r>
        <w:rPr>
          <w:b/>
        </w:rPr>
        <w:t xml:space="preserve">2. </w:t>
      </w:r>
      <w:r>
        <w:t>размещения условий кредитного договора, договора займа, перечень которых определен пунктами 1 - 13, 15 и 16 части 9 статьи 5 настоящего Федерального закона, в виде таблицы, форма которой установлена нормативным актом Банка России, начиная с первой страницы такого договора, четким, хорошо читаемым шрифтом. (Дополнение пунктом - Федеральный закон от 02.08.2019 № 271-ФЗ)</w:t>
      </w:r>
    </w:p>
    <w:p>
      <w:r>
        <w:rPr>
          <w:b/>
        </w:rPr>
        <w:t>Статья 61-1. Особенности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w:t>
      </w:r>
    </w:p>
    <w:p>
      <w:r>
        <w:rPr>
          <w:b/>
        </w:rPr>
        <w:t xml:space="preserve">1. </w:t>
      </w:r>
      <w:r>
        <w:t>Заемщик - физическое лицо по кредитному договору, договору займа, которые заключены в целях, не связанных с осуществлением им предпринимательской деятельности, и обязательства по которым обеспечены ипотекой, в любой момент в течение времени действия таких договоров, за исключением случая, указанного в пункте 6 части 2 настоящей статьи, вправе обратиться к кредитору с требованием о предоставлении льготного периода при одновременном соблюдении следующих условий: (В редакции Федерального закона от 24.07.2023 № 348-ФЗ) 1) размер кредита (займа), предоставленного по такому кредитному договору (договору займа), не превышает максимальный размер кредита (займа), установленный Правительством Российской Федерации для кредитов (займов), по которому заемщик вправе обратиться с требованием к кредитору о предоставлении льготного периода. Максимальный размер кредита (займа) для кредитов (займов),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
        <w:rPr>
          <w:b/>
        </w:rPr>
        <w:t xml:space="preserve">2. </w:t>
      </w:r>
      <w:r>
        <w:t>Для целей настоящей статьи под трудной жизненной ситуацией заемщика понимается любое из следующих обстоятельств</w:t>
      </w:r>
    </w:p>
    <w:p>
      <w:r>
        <w:rPr>
          <w:b/>
        </w:rPr>
        <w:t xml:space="preserve">3. </w:t>
      </w:r>
      <w:r>
        <w:t>Требование заемщика, указанное в части 1 настоящей статьи, должно содержать</w:t>
      </w:r>
    </w:p>
    <w:p>
      <w:r>
        <w:rPr>
          <w:b/>
        </w:rPr>
        <w:t xml:space="preserve">4. </w:t>
      </w:r>
      <w:r>
        <w:t>К требованию заемщика, указанного в части 1 настоящей статьи, должно быть приложено согласие залогодателя в случае, если залогодателем является третье лицо</w:t>
      </w:r>
    </w:p>
    <w:p>
      <w:r>
        <w:rPr>
          <w:b/>
        </w:rPr>
        <w:t xml:space="preserve">5. </w:t>
      </w:r>
      <w:r>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указанным в части 1 настоящей статьи.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r>
        <w:rPr>
          <w:b/>
        </w:rPr>
        <w:t xml:space="preserve">51. </w:t>
      </w:r>
      <w:r>
        <w:t>Если заемщик в требовании, указанном в части 1 настоящей статьи, определил дату начала льготного периода, предоставляемого в связи с обстоятельствами, предусмотренными пунктом 6 части 2 настоящей статьи, до даты окончания льготного периода, предоставленного ему в связи с обстоятельствами, предусмотренными пунктами 1 - 5 части 2 настоящей статьи, действие льготного периода, предоставленного в связи с обстоятельствами, предусмотренными пунктами 1 - 5 части 2 настоящей статьи, автоматически досрочно прекращается при предоставлении льготного периода в связи с обстоятельствами, предусмотренными пунктом 6 части 2 настоящей статьи. Если заемщик в требовании, указанном в части 1 настоящей статьи, определил дату начала льготного периода, предоставляемого в связи с обстоятельствами, предусмотренными пунктами 1 - 5 части 2 настоящей статьи, до даты окончания льготного периода, предоставленного ему в связи с обстоятельствами, предусмотренными пунктом 6 части 2 настоящей статьи, действие льготного периода, предоставленного в связи с обстоятельствами, предусмотренными пунктом 6 части 2 настоящей статьи, автоматически досрочно прекращается при предоставлении льготного периода в связи с обстоятельствами, предусмотренными пунктами 1 - 5 части 2 настоящей статьи. (Дополнение частью - Федеральный закон от 14.04.2023 № 134-ФЗ)</w:t>
      </w:r>
    </w:p>
    <w:p>
      <w:r>
        <w:rPr>
          <w:b/>
        </w:rPr>
        <w:t xml:space="preserve">6. </w:t>
      </w:r>
      <w:r>
        <w:t>Требование заемщика, указанное в части 1 настоящей статьи, представляется кредитору способом, предусмотренным договором, или путем направления требования по почте заказным письмом с уведомлением о вручении либо путем вручения требования под расписку</w:t>
      </w:r>
    </w:p>
    <w:p>
      <w:r>
        <w:rPr>
          <w:b/>
        </w:rPr>
        <w:t xml:space="preserve">7. </w:t>
      </w:r>
      <w:r>
        <w:t>Заемщик при представлении требования, указанного в части 1 настоящей статьи, вправе приложить документы, подтверждающие нахождение заемщика в трудной жизненной ситуации, или выдать доверенность кредитору при его согласии на получение документов, указанных в настоящей части</w:t>
      </w:r>
    </w:p>
    <w:p>
      <w:r>
        <w:rPr>
          <w:b/>
        </w:rPr>
        <w:t xml:space="preserve">8. </w:t>
      </w:r>
      <w:r>
        <w:t>Документами, подтверждающими нахождение заемщика в трудной жизненной ситуации и условие, указанное в пункте 3 части 1 настоящей статьи, являются</w:t>
      </w:r>
    </w:p>
    <w:p>
      <w:r>
        <w:rPr>
          <w:b/>
        </w:rPr>
        <w:t xml:space="preserve">9. </w:t>
      </w:r>
      <w:r>
        <w:t>Кредитор, получивший требование заемщика, указанное в части 1 настоящей статьи, в срок, не превышающий пяти рабочих дней, обязан рассмотреть указанное требование и в случае его соответствия требованиям настоящей статьи сообщить заемщику об изменении условий кредитного договора (договора займа) в соответствии с представленным заемщиком требованием, направив ему уведомление 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 В случае, если на день получения кредитором указанного в части 1 настоящей статьи требования заемщика кредитором направлено в суд исковое требование о взыскании задолженности заемщика (об обращении взыскания на предмет ипотеки и (или) о расторжении кредитного договора, договора займа),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частью 25 настоящей статьи. (В редакции Федерального закона от 24.07.2023 № 348-ФЗ)</w:t>
      </w:r>
    </w:p>
    <w:p>
      <w:r>
        <w:rPr>
          <w:b/>
        </w:rPr>
        <w:t xml:space="preserve">10. </w:t>
      </w:r>
      <w:r>
        <w:t>В целях рассмотрения требования заемщика, указанного в части 1 настоящей статьи, кредитор в срок, не превышающий двух рабочих дней, следующих за днем получения требования заемщика, вправе запросить у заемщика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условие, указанное в пункте 3 части 1 настоящей статьи. В этом случае заемщик обязан предоставить запрошенные кредитором документы в течение десяти рабочих дней, а срок, указанный в части 9 настоящей статьи, исчисляется со дня предоставления заемщиком запрошенных документов. (В редакции Федерального закона от 24.07.2023 № 348-ФЗ)</w:t>
      </w:r>
    </w:p>
    <w:p>
      <w:r>
        <w:rPr>
          <w:b/>
        </w:rPr>
        <w:t xml:space="preserve">11. </w:t>
      </w:r>
      <w:r>
        <w:t>Кредитор не вправе требовать у заемщика предоставления документов, отличных от указанных в части 8 настоящей статьи</w:t>
      </w:r>
    </w:p>
    <w:p>
      <w:r>
        <w:rPr>
          <w:b/>
        </w:rPr>
        <w:t xml:space="preserve">12. </w:t>
      </w:r>
      <w:r>
        <w:t>Несоответствие требования заемщика, указанного в части 1 настоящей статьи, требованиям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 указанием причины отказа способом, предусмотренным договором,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 (В редакции Федерального закона от 26.05.2021 № 149-ФЗ)</w:t>
      </w:r>
    </w:p>
    <w:p>
      <w:r>
        <w:rPr>
          <w:b/>
        </w:rPr>
        <w:t xml:space="preserve">13. </w:t>
      </w:r>
      <w:r>
        <w:t>В случае неполучения заемщиком от кредитора в течение десяти рабочих дней после дня направления требования, указанного в части 1 настоящей статьи, уведомления, предусмотренного частью 9 настоящей статьи,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
        <w:rPr>
          <w:b/>
        </w:rPr>
        <w:t xml:space="preserve">14. </w:t>
      </w:r>
      <w:r>
        <w:t>С даты начала льготного периода условия соответствующего кредитного договора, договора займа считаются измененными на время льготного периода с учетом требований настоящей статьи. Кредитор обязан направить заемщику уточненный график платежей по кредитному договору (договору займа) не позднее окончания льготного периода. (В редакции Федерального закона от 24.07.2023 № 348-ФЗ)</w:t>
      </w:r>
    </w:p>
    <w:p>
      <w:r>
        <w:rPr>
          <w:b/>
        </w:rPr>
        <w:t xml:space="preserve">15. </w:t>
      </w:r>
      <w:r>
        <w:t>В течение льготного периода не допускается начисление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за исключением неисполнения или ненадлежащего исполнения заемщиком обязательств по уплате в течение льготного периода платежей, размер которых был уменьшен на основании его требования, указанного в части 1 настоящей статьи, а также не допускаются предъявление требования к поручителю заемщика, требования о взыскании задолженности заемщика, требования о расторжении кредитного договора, договора займа по инициативе кредитора, требования о досрочном исполнении обязательства по кредитному договору (договору займа) и обращение взыскания на предмет ипотеки, обеспечивающей обязательства по соответствующему кредитному договору (договору займа). Сумма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уплаченная заемщиком до установления льготного периода, фиксируется и уплачивается после уплаты в соответствии с частью 20 настоящей статьи платежей, указанных в части 18 настоящей статьи. (В редакции федеральных законов от 03.04.2020 № 106-ФЗ, от 24.07.2023 № 348-ФЗ)</w:t>
      </w:r>
    </w:p>
    <w:p>
      <w:r>
        <w:rPr>
          <w:b/>
        </w:rPr>
        <w:t xml:space="preserve">16. </w:t>
      </w:r>
      <w:r>
        <w:t>Заемщик вправе в любой момент времени в течение льготного периода досрочно погасить суммы (часть суммы) кредита (займа) без прекращения льготного периода, пока данные суммы платежей не достигнут сумму платежей по основному долгу и по процентам, которые заемщик должен был бы заплатить в течение действия льготного периода, если бы ему не был установлен льготный период. При достижении указанной суммы платежей действие льготного периода прекращается и кредитор обязан направить заемщику уточненный график платежей по кредитному договору (договору займа) не позднее трех рабочих дней после прекращения льготного периода по обстоятельствам, указанным в настоящей части</w:t>
      </w:r>
    </w:p>
    <w:p>
      <w:r>
        <w:rPr>
          <w:b/>
        </w:rPr>
        <w:t xml:space="preserve">17. </w:t>
      </w:r>
      <w:r>
        <w:t>В случае уменьшения размера обязательств за счет платежей, уплачиваемых заемщиком в течение льготного периода, на основании его требования, указанного в части 1 настоящей статьи, а также в случае досрочного погашения заемщиком в течение льготного периода суммы (части суммы) кредита (займа) размер обязательств заемщика, погашаемых в соответствии с настоящей частью, уменьшается на размер соответствующих платежей, уплаченных заемщиком в течение льготного периода</w:t>
      </w:r>
    </w:p>
    <w:p>
      <w:r>
        <w:rPr>
          <w:b/>
        </w:rPr>
        <w:t xml:space="preserve">18. </w:t>
      </w:r>
      <w:r>
        <w:t>По окончании льготного периода платежи, которые должны были быть уплачены заемщиком в течение льготного периода исходя из действовавших до предоставления льготного периода условий кредитного договора (договора займа), но не были уплачены заемщиком в связи с предоставлением ему льготного периода, фиксируются в качестве обязательств заемщика</w:t>
      </w:r>
    </w:p>
    <w:p>
      <w:r>
        <w:rPr>
          <w:b/>
        </w:rPr>
        <w:t xml:space="preserve">19. </w:t>
      </w:r>
      <w:r>
        <w:t>По окончании льготного периода платежи по кредитному договору (договору займа), уплачиваемые согласно действовавшим до предоставления льготного периода условиям кредитного договора (договора займа), уплачиваются заемщиком в размере, количестве и с периодичностью (в сроки), которые установлены или определены в соответствии с действовавшими до предоставления льготного периода условиями указанного кредитного договора (договора займа), и согласно графику платежей, действовавшему до предоставления льготного периода</w:t>
      </w:r>
    </w:p>
    <w:p>
      <w:r>
        <w:rPr>
          <w:b/>
        </w:rPr>
        <w:t xml:space="preserve">20. </w:t>
      </w:r>
      <w:r>
        <w:t>Платежи, указанные в части 18 настоящей статьи и не уплаченные заемщиком в связи с установлением льготного периода, уплачиваются им после уплаты платежей, предусмотренных частью 19 настоящей статьи,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до погашения размера обязательств заемщика, зафиксированного в соответствии с частью 19 настоящей статьи. При этом срок возврата кредита (займа) продлевается на срок действия льготного периода</w:t>
      </w:r>
    </w:p>
    <w:p>
      <w:r>
        <w:rPr>
          <w:b/>
        </w:rPr>
        <w:t xml:space="preserve">21. </w:t>
      </w:r>
      <w:r>
        <w:t>Платежи, уплаченные заемщиком в течение льготного периода, направляются кредитором прежде всего в счет погашения обязательств, указанных в части 18 настоящей статьи</w:t>
      </w:r>
    </w:p>
    <w:p>
      <w:r>
        <w:rPr>
          <w:b/>
        </w:rPr>
        <w:t xml:space="preserve">22. </w:t>
      </w:r>
      <w:r>
        <w:t>Платежи, уплачиваемые заемщиком в счет досрочного возврата кредита (займа) по окончании льготного периода, погашают в первую очередь обязательства, указанные в части 18 настоящей статьи</w:t>
      </w:r>
    </w:p>
    <w:p>
      <w:r>
        <w:rPr>
          <w:b/>
        </w:rPr>
        <w:t xml:space="preserve">23. </w:t>
      </w:r>
      <w:r>
        <w:t>Кредитор по кредитному договору (договору займа), обязательства по которому обеспечены ипотекой и условия которого были изменены в соответствии с настоящей статьей, обязан обеспечить внесение изменений в регистрационную запись об ипотеке</w:t>
      </w:r>
    </w:p>
    <w:p>
      <w:r>
        <w:rPr>
          <w:b/>
        </w:rPr>
        <w:t xml:space="preserve">24. </w:t>
      </w:r>
      <w:r>
        <w:t>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законом от 16 июля 1998 года № 102-ФЗ "Об ипотеке (залоге недвижимости)"</w:t>
      </w:r>
    </w:p>
    <w:p>
      <w:r>
        <w:rPr>
          <w:b/>
        </w:rPr>
        <w:t xml:space="preserve">25. </w:t>
      </w:r>
      <w:r>
        <w:t>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кредитного договора, договора займа)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 (Дополнение частью - Федеральный закон от 24.07.2023 № 348-ФЗ)</w:t>
      </w:r>
    </w:p>
    <w:p>
      <w:r>
        <w:rPr>
          <w:b/>
        </w:rPr>
        <w:t xml:space="preserve">26. </w:t>
      </w:r>
      <w:r>
        <w:t>В случае множественности лиц в обязательстве на стороне заемщика с указанным в настоящей статье требованием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 (Дополнение частью - Федеральный закон от 24.07.2023 № 348-ФЗ) (Дополнение статьей - Федеральный закон от 01.05.2019 № 76-ФЗ)</w:t>
      </w:r>
    </w:p>
    <w:p>
      <w:r>
        <w:rPr>
          <w:b/>
        </w:rPr>
        <w:t xml:space="preserve">1. </w:t>
      </w:r>
      <w:r>
        <w:t>условия такого кредитного договора (договора займа) ранее не изменялись по требованию заемщика (одного из заемщиков), указанному в настоящей части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указанному в настоящей части, условия первоначального кредитного договора (договора займа), прекращенного в связи с заключением с заемщиком (одним из заемщиков) нового кредитного договора (договора займа), обязательства по которому обеспечены тем же предметом ипотеки, что и обязательства по первоначальному кредитному договору (договору займа). При этом ранее осуществленное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пунктами 1 - 5 части 2 настоящей статьи,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(одного из заемщиков) с требованием, указанным в настоящей части, в связи с обстоятельствами, предусмотренными пунктом 6 части 2 настоящей статьи. Ранее осуществленное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пунктом 6 части 2 настоящей статьи,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(одного из заемщиков) с требованием, указанным в настоящей части, в связи с обстоятельствами, предусмотренными пунктами 1 - 5 части 2 настоящей статьи; (В редакции Федерального закона от 14.04.2023 № 134-ФЗ) 3) предметом ипотеки является жилое помещение, являющееся единственным пригодным для постоянного проживания заемщика (одного из заемщиков),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(одного из заемщиков) жилым помещением, вытекающее из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(В редакции Федерального закона от 02.07.2021 № 327-ФЗ) 4) заемщик на день направления требования, указанного в настоящей части, находится в трудной жизненной ситуации</w:t>
      </w:r>
    </w:p>
    <w:p>
      <w:r>
        <w:rPr>
          <w:b/>
        </w:rPr>
        <w:t xml:space="preserve">1. </w:t>
      </w:r>
      <w:r>
        <w:t>на день получения кредитором требования, указанного в настоящей части,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соответствующим кредитному договору, договору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кредитного договора, договора займа) либо вступившее в силу постановление (акт) суда о взыскании задолженности заемщика (об обращении взыскания на предмет ипотеки и (или) о расторжении кредитного договора, договора займа); (Дополнение пунктом - Федеральный закон от 24.07.2023 № 348-ФЗ) 6) на день получения кредитором требования, указанного в настоящей части, кредитором не предъявлены исполнительный документ, требование к поручителю заемщика; (Дополнение пунктом - Федеральный закон от 24.07.2023 № 348-ФЗ) 7) на день получения кредитором требования, указанного в настоящей части, не действует льготный период, установленный в соответствии со статьей 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статьей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(Дополнение пунктом - Федеральный закон от 24.07.2023 № 348-ФЗ)</w:t>
      </w:r>
    </w:p>
    <w:p>
      <w:r>
        <w:rPr>
          <w:b/>
        </w:rPr>
        <w:t xml:space="preserve">2. </w:t>
      </w:r>
      <w:r>
        <w:t>регистрация заемщика в качестве безработного гражданина, который не имеет заработка, в органах службы занятости в целях поиска подходящей работы либо прекращение трудового договора или служебного контракта у гражданина, которому назначена страховая пенсия по старости; (В редакции Федерального закона от 02.07.2021 № 327-ФЗ) 2) признание заемщика инвалидом и установление ему федеральными учреждениями медико-социальной экспертизы I или II группы инвалидности</w:t>
      </w:r>
    </w:p>
    <w:p>
      <w:r>
        <w:rPr>
          <w:b/>
        </w:rPr>
        <w:t xml:space="preserve">2. </w:t>
      </w:r>
      <w:r>
        <w:t>временная нетрудоспособность заемщика сроком более двух месяцев подряд</w:t>
      </w:r>
    </w:p>
    <w:p>
      <w:r>
        <w:rPr>
          <w:b/>
        </w:rPr>
        <w:t xml:space="preserve">2. </w:t>
      </w:r>
      <w:r>
        <w:t>снижение среднемесячного дохода заемщика (совокупного среднемесячного дохода всех заемщиков по кредитному договору (договору займа), рассчитанного за два месяца, предшествующие месяцу обращения заемщика с требованием, указанным в части 1 настоящей статьи, более чем на 30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кредитного договора (договора займа) и графиком платежей за шесть месяцев, следующих за месяцем обращения заемщика, превышает 50 процентов от среднемесячного дохода заемщика (заемщиков), рассчитанного за два месяца, предшествующие месяцу обращения заемщика</w:t>
      </w:r>
    </w:p>
    <w:p>
      <w:r>
        <w:rPr>
          <w:b/>
        </w:rPr>
        <w:t xml:space="preserve">2. </w:t>
      </w:r>
      <w:r>
        <w:t>увеличение количества лиц, находящихся на иждивении у 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 на день заключения кредитного договора (договора займа), с одновременным снижением среднемесячного дохода заемщика (совокупного среднемесячного дохода заемщиков), рассчитанного за два месяца, предшествующие месяцу обращения заемщика с требованием, указанным в части 1 настоящей статьи, более чем на 20 процентов по сравнению со среднемесячным доходом заемщика (совокупным среднемесячным доходом заемщиков), рассчитанным за календарный год, предшествующий году, в котором увеличилось количество лиц, находящихся на иждивении у заемщика, при этом размер среднемесячных выплат по обслуживанию обязательств перед кредитором у заемщика (заемщиков) в соответствии с условиями кредитного договора (договора займа) и графиком платежей за шесть месяцев, следующих за месяцем обращения заемщика, превышает 40 процентов от среднемесячного дохода заемщика (заемщиков), рассчитанного за два месяца, предшествующие месяцу обращения заемщика; (В редакции Федерального закона от 02.07.2021 № 327-ФЗ) 6)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заемщик вправе обратиться к кредитору с требованием, указанным в части 1 настоящей статьи, в течение шестидесяти календарных дней с момента установления соответствующих фактов. (Дополнение пунктом - Федеральный закон от 14.04.2023 № 134-ФЗ)</w:t>
      </w:r>
    </w:p>
    <w:p>
      <w:r>
        <w:rPr>
          <w:b/>
        </w:rPr>
        <w:t xml:space="preserve">3. </w:t>
      </w:r>
      <w:r>
        <w:t>указание на приостановление исполнения своих обязательств по кредитному договору (договору займа), обязательства по которому обеспечены ипотекой, либо указание на размер платежей, уплачиваемых заемщиком в течение льготного периода</w:t>
      </w:r>
    </w:p>
    <w:p>
      <w:r>
        <w:rPr>
          <w:b/>
        </w:rPr>
        <w:t xml:space="preserve">3. </w:t>
      </w:r>
      <w:r>
        <w:t>указание на обстоятельство (обстоятельства) из числа обстоятельств, предусмотренных частью 2 настоящей статьи</w:t>
      </w:r>
    </w:p>
    <w:p>
      <w:r>
        <w:rPr>
          <w:b/>
        </w:rPr>
        <w:t xml:space="preserve">8. </w:t>
      </w:r>
      <w:r>
        <w:t>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 для подтверждения условия, установленного в пункте 3 части 1 настоящей статьи; (В редакции Федерального закона от 02.07.2021 № 327-ФЗ) 2) справка, подтверждающая факт регистрации гражданина в качестве безработного, выданная государственным учреждением службы занятости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статьей 661 Трудового кодекса Российской Федерации, - для подтверждения обстоятельств, указанных в пункте 1 части 2 настоящей статьи; (В редакции Федерального закона от 29.05.2024 № 108-ФЗ) 3) справка, подтверждающая факт установления инвалидности и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 для подтверждения обстоятельств, указанных в пунктах 2 и 5 части 2 настоящей статьи</w:t>
      </w:r>
    </w:p>
    <w:p>
      <w:r>
        <w:rPr>
          <w:b/>
        </w:rPr>
        <w:t xml:space="preserve">8. </w:t>
      </w:r>
      <w:r>
        <w:t>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 для подтверждения обстоятельства, указанного в пункте 3 части 2 настоящей статьи</w:t>
      </w:r>
    </w:p>
    <w:p>
      <w:r>
        <w:rPr>
          <w:b/>
        </w:rPr>
        <w:t xml:space="preserve">8. </w:t>
      </w:r>
      <w:r>
        <w:t>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в части 1 настоящей статьи, - для подтверждения обстоятельств, указанных в пункте 4 части 2 настоящей статьи, или за текущий год и год, предшествующий году, в котором увеличилось количество лиц, указанных в пункте 5 части 2 настоящей статьи, - для подтверждения обстоятельств, указанных в пункте 5 части 2 настоящей статьи. Если 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 находящимся в отпуске по уходу за ребенком, в целях подтверждения обстоятельств, указанных в пункте 5 части 2 настоящей статьи, также может предоставляться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 (В редакции Федерального закона от 02.07.2021 № 327-ФЗ) 6) свидетельство о рождении, и (или) свидетельство об усыновлении (удочерении), и (или) акт органа опеки и попечительства о назначении опекуна или попечителя - для подтверждения обстоятельства, указанного в пункте 5 части 2 настоящей статьи</w:t>
      </w:r>
    </w:p>
    <w:p>
      <w:r>
        <w:rPr>
          <w:b/>
        </w:rPr>
        <w:t xml:space="preserve">8. </w:t>
      </w:r>
      <w:r>
        <w:t>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законом от 21 декабря 1994 года № 68-ФЗ "О защите населения и территорий от чрезвычайных ситуаций природного и техногенного характера" полномочиями по установлению таких фактов, - для подтверждения обстоятельств, указанных в пункте 6 части 2 настоящей статьи. (Дополнение пунктом - Федеральный закон от 14.04.2023 № 134-ФЗ)</w:t>
      </w:r>
    </w:p>
    <w:p>
      <w:r>
        <w:rPr>
          <w:b/>
        </w:rPr>
        <w:t>Статья 61-2. Особенности изменения условий договора потребительского кредита (займа) по требованию заемщика</w:t>
      </w:r>
    </w:p>
    <w:p>
      <w:r>
        <w:rPr>
          <w:b/>
        </w:rPr>
        <w:t xml:space="preserve">1. </w:t>
      </w:r>
      <w:r>
        <w:t>Заемщик по договору потребительского кредита (займа) в любой момент в течение времени действия кредитного договора, договора займа, за исключением случая, указанного в пункте 2 части 2 настоящей статьи,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следующих условий</w:t>
      </w:r>
    </w:p>
    <w:p>
      <w:r>
        <w:rPr>
          <w:b/>
        </w:rPr>
        <w:t xml:space="preserve">2. </w:t>
      </w:r>
      <w:r>
        <w:t>Для целей настоящей статьи под трудной жизненной ситуацией заемщика понимается одно из следующих обстоятельств</w:t>
      </w:r>
    </w:p>
    <w:p>
      <w:r>
        <w:rPr>
          <w:b/>
        </w:rPr>
        <w:t xml:space="preserve">3. </w:t>
      </w:r>
      <w:r>
        <w:t>В случае, если исполнение обязательств заемщика по договору потребительского кредита (займа) обеспечено залогом и залогодателем является третье лицо, к требованию заемщика, указанному в части 1 настоящей статьи, должно быть приложено согласие такого залогодателя</w:t>
      </w:r>
    </w:p>
    <w:p>
      <w:r>
        <w:rPr>
          <w:b/>
        </w:rPr>
        <w:t xml:space="preserve">4. </w:t>
      </w:r>
      <w:r>
        <w:t>В случае, если исполнение обязательств заемщика по договору потребительского кредита (займа) обеспечено поручительством, к требованию заемщика, указанному в части 1 настоящей статьи, должно быть приложено согласие поручителя на изменение срока поручительства и объема ответственности поручителя</w:t>
      </w:r>
    </w:p>
    <w:p>
      <w:r>
        <w:rPr>
          <w:b/>
        </w:rPr>
        <w:t xml:space="preserve">5. </w:t>
      </w:r>
      <w:r>
        <w:t>В случае, если договор потребительского кредита (займа), измененный в соответствии с настоящей статьей, был обеспечен залогом или поручительством, срок действия договора залога или поручительства продлевается на срок действия договора потребительского кредита (займа), измененного в соответствии с настоящей статьей</w:t>
      </w:r>
    </w:p>
    <w:p>
      <w:r>
        <w:rPr>
          <w:b/>
        </w:rPr>
        <w:t xml:space="preserve">6. </w:t>
      </w:r>
      <w:r>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указанным в части 1 настоящей статьи.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 Дата начала льготного периода по договору потребительского кредита (займа), предусматривающему предоставление потребительского кредита (займа) с лимитом кредитования, не может быть определена заемщиком ранее даты направления им кредитору требования, указанного в части 1 настоящей статьи</w:t>
      </w:r>
    </w:p>
    <w:p>
      <w:r>
        <w:rPr>
          <w:b/>
        </w:rPr>
        <w:t xml:space="preserve">7. </w:t>
      </w:r>
      <w:r>
        <w:t>Если заемщик в требовании, указанном в части 1 настоящей статьи, определил дату начала льготного периода, предоставляемого в связи с обстоятельствами, предусмотренными пунктом 2 части 2 настоящей статьи, до даты окончания льготного периода, предоставленного ему в связи с обстоятельствами, предусмотренными пунктом 1 части 2 настоящей статьи, действие льготного периода, предоставленного в связи с обстоятельствами, предусмотренными пунктом 1 части 2 настоящей статьи, автоматически досрочно прекращается при предоставлении льготного периода в связи с обстоятельствами, предусмотренными пунктом 2 части 2 настоящей статьи. Если заемщик в требовании, указанном в части 1 настоящей статьи, определил дату начала льготного периода, предоставляемого в связи с обстоятельствами, предусмотренными пунктом 1 части 2 настоящей статьи, до даты окончания льготного периода, предоставленного ему в связи с обстоятельствами, предусмотренными пунктом 2 части 2 настоящей статьи, действие льготного периода, предоставленного в связи с обстоятельствами, предусмотренными пунктом 2 части 2 настоящей статьи, автоматически досрочно прекращается при предоставлении льготного периода в связи с обстоятельствами, предусмотренными пунктом 1 части 2 настоящей статьи</w:t>
      </w:r>
    </w:p>
    <w:p>
      <w:r>
        <w:rPr>
          <w:b/>
        </w:rPr>
        <w:t xml:space="preserve">8. </w:t>
      </w:r>
      <w:r>
        <w:t>Требование заемщика, указанное в части 1 настоящей статьи, представляется кредитору способом, предусмотренным договором потребительского кредита (займа), или путем направления требования по почте заказным письмом с уведомлением о вручении, или путем вручения требования под расписку</w:t>
      </w:r>
    </w:p>
    <w:p>
      <w:r>
        <w:rPr>
          <w:b/>
        </w:rPr>
        <w:t xml:space="preserve">9. </w:t>
      </w:r>
      <w:r>
        <w:t>Заемщик при представлении требования, указанного в части 1 настоящей статьи, обязан приложить документы, подтверждающие нахождение заемщика в трудной жизненной ситуации</w:t>
      </w:r>
    </w:p>
    <w:p>
      <w:r>
        <w:rPr>
          <w:b/>
        </w:rPr>
        <w:t xml:space="preserve">10. </w:t>
      </w:r>
      <w:r>
        <w:t>Документами, подтверждающими нахождение заемщика в трудной жизненной ситуации, являются</w:t>
      </w:r>
    </w:p>
    <w:p>
      <w:r>
        <w:rPr>
          <w:b/>
        </w:rPr>
        <w:t xml:space="preserve">11. </w:t>
      </w:r>
      <w:r>
        <w:t>Кредитор, получивший требование заемщика, указанное в части 1 настоящей статьи, в срок, не превышающий пяти рабочих дней, обязан рассмотреть указанное требование и в случае его соответствия требованиям настоящей статьи сообщить заемщику об изменении условий договора потребительского кредита (займа) в соответствии с представленным заемщиком требованием, направив ему уведомление способом, предусмотренным договором, а в случае, если договором способ направления не определен, - путем направления уведомления по почте заказным письмом с уведомлением о вручении либо путем вручения уведомления под расписку</w:t>
      </w:r>
    </w:p>
    <w:p>
      <w:r>
        <w:rPr>
          <w:b/>
        </w:rPr>
        <w:t xml:space="preserve">12. </w:t>
      </w:r>
      <w:r>
        <w:t>В уведомлении кредитора, указанном в части 11 настоящей статьи,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частью 20 настоящей статьи. В случае, если на день получения кредитором указанного в части 1 настоящей статьи требования заемщика кредитором направлено в суд исковое требование о взыскании задолженности заемщика (об обращении взыскания на предмет залога, обеспечивающий исполнение обязательств по договору потребительского кредита (займа), и (или) о расторжении договора потребительского кредита (займа),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частью 28 настоящей статьи</w:t>
      </w:r>
    </w:p>
    <w:p>
      <w:r>
        <w:rPr>
          <w:b/>
        </w:rPr>
        <w:t xml:space="preserve">13. </w:t>
      </w:r>
      <w:r>
        <w:t>Кредитор не вправе требовать у заемщика представления документов, отличных от документов, указанных в частях 3, 4 и 10 настоящей статьи</w:t>
      </w:r>
    </w:p>
    <w:p>
      <w:r>
        <w:rPr>
          <w:b/>
        </w:rPr>
        <w:t xml:space="preserve">14. </w:t>
      </w:r>
      <w:r>
        <w:t>Несоответствие требования заемщика, указанного в части 1 настоящей статьи, требованиям настоящей статьи является основанием для отказа заемщику в удовлетворении его требования. Кредитор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указанных в части 11 настоящей статьи</w:t>
      </w:r>
    </w:p>
    <w:p>
      <w:r>
        <w:rPr>
          <w:b/>
        </w:rPr>
        <w:t xml:space="preserve">15. </w:t>
      </w:r>
      <w:r>
        <w:t>В случае неполучения заемщиком от кредитора в течение десяти рабочих дней после дня направления требования, указанного в части 1 настоящей статьи, уведомления, предусмотренного частью 11 или 14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
        <w:rPr>
          <w:b/>
        </w:rPr>
        <w:t xml:space="preserve">16. </w:t>
      </w:r>
      <w:r>
        <w:t>С даты начала льготного периода условия соответствующего договора потребительского кредита (займа) считаются измененными на время льготного периода с учетом требований настоящей статьи</w:t>
      </w:r>
    </w:p>
    <w:p>
      <w:r>
        <w:rPr>
          <w:b/>
        </w:rPr>
        <w:t xml:space="preserve">17. </w:t>
      </w:r>
      <w:r>
        <w:t>Со дня получения кредитором требования, указанного в части 1 настоящей статьи, до окончания льготного периода либо до направления кредитором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 потребительского кредита (займа), расторжение такого договора по требованию кредитора, предъявление требования о досрочном исполнении обязательства по договору потребительского кредита (займа), требования к поручителю заемщика, исполнительного документа</w:t>
      </w:r>
    </w:p>
    <w:p>
      <w:r>
        <w:rPr>
          <w:b/>
        </w:rPr>
        <w:t xml:space="preserve">18. </w:t>
      </w:r>
      <w:r>
        <w:t>В течение льготного периода не допускается начисление неустойки (штрафа, пеней) за неисполнение или ненадлежащее исполнение заемщиком обязательств по возврату кредита (займа) и (или) уплате процентов на сумму кредита (займа). Сумма процентов, неустойки (штрафа, пеней) за неисполнение или ненадлежащее исполнение заемщиком обязательств по возврату кредита (займа) и (или) уплате процентов на сумму кредита (займа) фиксируется на время льготного периода</w:t>
      </w:r>
    </w:p>
    <w:p>
      <w:r>
        <w:rPr>
          <w:b/>
        </w:rPr>
        <w:t xml:space="preserve">19. </w:t>
      </w:r>
      <w:r>
        <w:t>Заемщик в любой момент времени в течение льготного периода вправе прекратить действие льготного периода, направив кредитору уведомление об этом способом, предусмотренным договором, или путем направления уведомления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кредитором уведомления заемщика. Кредитор обязан направить заемщику одним из способов, указанных в части 11 настоящей статьи, уточненный график платежей по договору потребительского кредита (займа) не позднее пяти рабочих дней после дня получения уведомления заемщика. По договору потребительского кредита (займа), предусматривающему предоставление потребительского кредита (займа) с лимитом кредитования, положения настоящей части о направлении кредитором уточненного графика платежей не применяются</w:t>
      </w:r>
    </w:p>
    <w:p>
      <w:r>
        <w:rPr>
          <w:b/>
        </w:rPr>
        <w:t xml:space="preserve">20. </w:t>
      </w:r>
      <w:r>
        <w:t>Заемщик в любой момент времени в течение льготного периода вправе досрочно погасить суммы (часть суммы) кредита (займа)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 Максимальная сумма досрочного погашения в течение льготного периода по договору потребительского кредита (займа), предусматривающему предоставление потребительского кредита (займа) с лимитом кредитования, рассчитывается путем сложения сумм платежей по договору потребительского кредита (займа), сроки уплаты которых вошли в льготный период. При превышении внесенных в течение льготного периода платежей указанной суммы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настоящей части, обязан направить заемщику одним из способов, указанных в части 11 настоящей статьи, уточненный график платежей по договору потребительского кредита (займа). По договору потребительского кредита (займа), предусматривающему предоставление потребительского кредита (займа) с лимитом кредитования, положения настоящей части о направлении кредитором уточненного графика платежей не применяются</w:t>
      </w:r>
    </w:p>
    <w:p>
      <w:r>
        <w:rPr>
          <w:b/>
        </w:rPr>
        <w:t xml:space="preserve">21. </w:t>
      </w:r>
      <w:r>
        <w:t>После установления льготного периода исполнение обязательств кредитора по предоставлению денежных средств заемщику по договору потребительского кредита (займа), по которому предоставлен льготный период в соответствии с настоящей статьей, приостанавливается на весь срок действия льготного периода</w:t>
      </w:r>
    </w:p>
    <w:p>
      <w:r>
        <w:rPr>
          <w:b/>
        </w:rPr>
        <w:t xml:space="preserve">22. </w:t>
      </w:r>
      <w:r>
        <w:t>В течение действия льготного периода по договору потребительского кредита (займа) на размер основного долга, входящего в состав текущей задолженности заемщика перед кредитором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кредита (займа), действовавшими до предоставления заемщику льготного периода. Сумма процентов, начисленных в соответствии с настоящей частью, фиксируется по окончании льготного периода</w:t>
      </w:r>
    </w:p>
    <w:p>
      <w:r>
        <w:rPr>
          <w:b/>
        </w:rPr>
        <w:t xml:space="preserve">23. </w:t>
      </w:r>
      <w:r>
        <w:t>По окончании льготного периода договор потребительского кредита (займа) продолжает действовать на условиях, действовавших до предоставления льготного периода. При этом срок возврата кредита (займа) продлевается на срок не менее срока действия льготного периода. Кредитор обязан направить заемщику уточненный график платежей по договору потребительского кредита (займа) не позднее пяти дней после дня окончания льготного периода</w:t>
      </w:r>
    </w:p>
    <w:p>
      <w:r>
        <w:rPr>
          <w:b/>
        </w:rPr>
        <w:t xml:space="preserve">24. </w:t>
      </w:r>
      <w:r>
        <w:t>Сумма произведенного как в течение льготного периода, так и после его окончания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установленной частью 20 статьи 5 настоящего Федерального закона</w:t>
      </w:r>
    </w:p>
    <w:p>
      <w:r>
        <w:rPr>
          <w:b/>
        </w:rPr>
        <w:t xml:space="preserve">25. </w:t>
      </w:r>
      <w:r>
        <w:t>По договору потребительского кредита (займа) сумма процентов, зафиксированная в соответствии с частью 22 настоящей статьи, уплачивается заемщиком после погашения обязательств заемщика в соответствии с частью 23 настоящей статьи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договора потребительского кредита (займа)</w:t>
      </w:r>
    </w:p>
    <w:p>
      <w:r>
        <w:rPr>
          <w:b/>
        </w:rPr>
        <w:t xml:space="preserve">26. </w:t>
      </w:r>
      <w:r>
        <w:t>По договору потребительского кредита (займа), предусматривающему предоставление потребительского кредита (займа) с лимитом кредитования, сумма процентов, зафиксированная в соответствии с частью 22 настоящей статьи, уплачивается заемщиком в течение семисот двадцати дней после дня окончания льготного периода равными платежами каждые тридцать дней. Кредитор обязан уведомить заемщика одним из способов, указанных в части 11 настоящей статьи, о размере и периодичности внесения указанных в настоящей части платежей</w:t>
      </w:r>
    </w:p>
    <w:p>
      <w:r>
        <w:rPr>
          <w:b/>
        </w:rPr>
        <w:t xml:space="preserve">27. </w:t>
      </w:r>
      <w:r>
        <w:t>По окончании льготного периода договор потребительского кредита (займа), предусматривающий предоставление потребительского кредита (займа) с лимитом кредитования, продолжает действовать на условиях, установленных до начала льготного периода. При этом доступная сумма потребительского кредита (займа) с лимитом кредитования уменьшается на размер обязательства заемщика, зафиксированный в соответствии с частью 22 настоящей статьи, если иное не установлено таким договором</w:t>
      </w:r>
    </w:p>
    <w:p>
      <w:r>
        <w:rPr>
          <w:b/>
        </w:rPr>
        <w:t xml:space="preserve">28. </w:t>
      </w:r>
      <w:r>
        <w:t>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и (или) о расторжении договора потребительского кредита (займа)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r>
        <w:rPr>
          <w:b/>
        </w:rPr>
        <w:t xml:space="preserve">29. </w:t>
      </w:r>
      <w:r>
        <w:t>В случае множественности лиц в обязательстве на стороне заемщика с указанным в настоящей статье требованием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 (Дополнение статьей - Федеральный закон от 24.07.2023 № 348-ФЗ)</w:t>
      </w:r>
    </w:p>
    <w:p>
      <w:r>
        <w:rPr>
          <w:b/>
        </w:rPr>
        <w:t xml:space="preserve">1. </w:t>
      </w:r>
      <w:r>
        <w:t>размер кредита (займа), предоставленного по договору потребительского кредита (займа), не превышает максимальный размер кредита (займа), установленный Правительством Российской Федерации. Максимальный размер потребительского кредита (займа) для кредита (займа),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
        <w:rPr>
          <w:b/>
        </w:rPr>
        <w:t xml:space="preserve">1. </w:t>
      </w:r>
      <w:r>
        <w:t>условия такого договора ранее не изменялись по требованию заемщика (одного из заемщиков), указанному в настоящей статье или статье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 При этом ранее произведенное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пунктом 1 части 2 настоящей статьи,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указанным в настоящей части, в связи с обстоятельствами, предусмотренными пунктом 2 части 2 настоящей статьи. Ранее произведенное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пунктом 2 части 2 настоящей статьи,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указанным в настоящей части, в связи с обстоятельствами, предусмотренными пунктом 1 части 2 настоящей статьи</w:t>
      </w:r>
    </w:p>
    <w:p>
      <w:r>
        <w:rPr>
          <w:b/>
        </w:rPr>
        <w:t xml:space="preserve">1. </w:t>
      </w:r>
      <w:r>
        <w:t>не действует льготный период, установленный в соответствии со статьей 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 xml:space="preserve">1. </w:t>
      </w:r>
      <w:r>
        <w:t>заемщик на день направления требования, указанного в настоящей части, находится в трудной жизненной ситуации</w:t>
      </w:r>
    </w:p>
    <w:p>
      <w:r>
        <w:rPr>
          <w:b/>
        </w:rPr>
        <w:t xml:space="preserve">1. </w:t>
      </w:r>
      <w:r>
        <w:t>на день получения кредитором требования, указанного в настоящей части,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потребительского кредита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потребительского кредита (займа)</w:t>
      </w:r>
    </w:p>
    <w:p>
      <w:r>
        <w:rPr>
          <w:b/>
        </w:rPr>
        <w:t xml:space="preserve">1. </w:t>
      </w:r>
      <w:r>
        <w:t>на день получения кредитором требования, указанного в настоящей части, кредитором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p>
      <w:r>
        <w:rPr>
          <w:b/>
        </w:rPr>
        <w:t xml:space="preserve">2. </w:t>
      </w:r>
      <w:r>
        <w:t>снижение среднемесячного дохода заемщика (совокупного среднемесячного дохода всех заемщиков), рассчитанного за два месяца, предшествующие месяцу обращения заемщика с требованием, указанным в части 1 настоящей статьи, более чем на 30 процентов по сравнению со среднемесячным доходом заемщика (совокупным среднемесячным доходом всех заемщиков), рассчитанным за двенадцать месяцев, предшествующих месяцу обращения заемщика с требованием о предоставлении льготного периода</w:t>
      </w:r>
    </w:p>
    <w:p>
      <w:r>
        <w:rPr>
          <w:b/>
        </w:rPr>
        <w:t xml:space="preserve">2. </w:t>
      </w:r>
      <w:r>
        <w:t>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кредитору с требованием, указанным в части 1 настоящей статьи, в течение шестидесяти дней со дня установления соответствующих фактов</w:t>
      </w:r>
    </w:p>
    <w:p>
      <w:r>
        <w:rPr>
          <w:b/>
        </w:rPr>
        <w:t xml:space="preserve">10. </w:t>
      </w:r>
      <w:r>
        <w:t>для подтверждения обстоятельств, указанных в пункте 1 части 2 настоящей статьи,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в части 1 настоящей статьи. Если заемщик в период, за который представляются предусмотренные настоящей частью документы, осуществлял и (или) осуществляет виды деятельности, в отношении которых применяются разные режимы налогообложения, документы представляются в отношении доходов от всех таких видов деятельности.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
        <w:rPr>
          <w:b/>
        </w:rPr>
        <w:t xml:space="preserve">10. </w:t>
      </w:r>
      <w:r>
        <w:t>для подтверждения обстоятельств, указанных в пункте 2 части 2 настоящей статьи,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выдаваемые органами местного самоуправления, наделенными Федеральным законом от 21 декабря 1994 года № 68-ФЗ "О защите населения и территорий от чрезвычайных ситуаций природного и техногенного характера" полномочиями по установлению таких фактов</w:t>
      </w:r>
    </w:p>
    <w:p>
      <w:r>
        <w:rPr>
          <w:b/>
        </w:rPr>
        <w:t>Статья 62. Особенности условий договора потребительского кредита (займа) без обеспечения, заключенного на срок, не превышающий пятнадцати дней, на сумму, не превышающую 10 000 рублей</w:t>
      </w:r>
    </w:p>
    <w:p>
      <w:r>
        <w:t>По договорам потребительского кредита (займа) без обеспечения, заключенным на срок, не превышающий пятнадцати дней, на сумму, не превышающую 10 000 рублей, требования, установленные частью 23 статьи 5, частью 11 статьи 6 настоящего Федерального закона, не применяются при одновременном соблюдении следующих условий</w:t>
      </w:r>
    </w:p>
    <w:p>
      <w:r>
        <w:t>кредитором не начисляются проценты, меры ответственности по договору потребительского кредита (займа), а также платежи за услуги, оказываемые кредитором заемщику (за работы, выполняемые кредитором для заемщика, либо за реализацию кредитором товаров заемщику) за отдельную плату по договору потребительского кредита (займа), за исключением неустойки (штрафа, пени) в размере 0,1 процента от суммы просроченной задолженности за каждый день нарушения обязательств, после того, как фиксируемая сумма платежей достигнет 15 процентов от суммы потребительского кредита (займа) (далее - максимальное допустимое значение фиксируемой суммы платежей); (В редакции федеральных законов от 29.12.2022 № 613-ФЗ, от 24.07.2023 № 359-ФЗ) 2) условие, содержащее запрет, установленный пунктом 1 настоящей статьи, с указанием максимального допустимого значения фиксируемой суммы платежей указано на первой странице договора потребительского кредита (займа) без обеспечения, заключенного на срок, не превышающий пятнадцати дней, на сумму, не превышающую 10 000 рублей, перед таблицей, содержащей индивидуальные условия договора потребительского кредита (займа)</w:t>
      </w:r>
    </w:p>
    <w:p>
      <w:r>
        <w:t>ежедневная фиксируемая сумма платежей не превышает значение, равное результату деления максимального допустимого значения фиксируемой суммы платежей на 15</w:t>
      </w:r>
    </w:p>
    <w:p>
      <w:r>
        <w:t>договор потребительского кредита (займа) содержит условие о запрете увеличения срока и суммы потребительского кредита (займа). (Дополнение статьей - Федеральный закон от 27.12.2018 № 554-ФЗ)</w:t>
      </w:r>
    </w:p>
    <w:p>
      <w:r>
        <w:rPr>
          <w:b/>
        </w:rPr>
        <w:t>Статья 7. Заключение договора потребительского кредита (займа)</w:t>
      </w:r>
    </w:p>
    <w:p>
      <w:r>
        <w:rPr>
          <w:b/>
        </w:rPr>
        <w:t xml:space="preserve">1. </w:t>
      </w:r>
      <w:r>
        <w:t>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настоящим Федеральным законом</w:t>
      </w:r>
    </w:p>
    <w:p>
      <w:r>
        <w:rPr>
          <w:b/>
        </w:rPr>
        <w:t xml:space="preserve">2. </w:t>
      </w:r>
      <w:r>
        <w:t>При предоставлении потребительского кредита (займа) должно быть оформлено заявление о предоставлении потребительского кредита (займа) по установленной кредитором форме, содержащее согласие заемщика на предоставление услуг (работ, товаров), указанных в пункте 3 части 4 статьи 6 настоящего Федерального закона, при их наличии. Если при предоставлении потребительского кредита (займа) заемщик выразил согласие на предоставление ему дополнительных услуг (работ, товаров), не указанных в пункте 3 части 4 статьи 6 настоящего Федерального закона, должно быть оформлено заявление о предоставлении дополнительных услуг (работ, товаров) по установленной кредитором форме, содержащее согласие заемщика на предоставление ему таких услуг (работ, товаров). Кредитор в заявлении о предоставлении потребительского кредита (займа) и (или) заявлении о предоставлении дополнительных услуг (работ, товаров) обязан указать стоимость таких услуг (работ, товаров), предлагаемых за отдельную плату, и должен обеспечить возможность заемщику согласиться или отказаться от оказания ему за отдельную плату таких дополнительных услуг (работ, товаров). Проставление кредитором отметок о согласии либо выражение кредитором за заемщика согласия в ином виде на предоставление ему дополнительных услуг (работ, товаров) или формирование кредитором условий, предполагающих изначальное согласие заемщика на предоставление ему дополнительных услуг (работ, товаров), не допускается. (В редакции Федерального закона от 24.07.2023 № 359-ФЗ)</w:t>
      </w:r>
    </w:p>
    <w:p>
      <w:r>
        <w:rPr>
          <w:b/>
        </w:rPr>
        <w:t xml:space="preserve">21. </w:t>
      </w:r>
      <w:r>
        <w:t>В случае, если при предоставлении потребительского кредита (займа) кредитором и (или) третьим лицом, действующим в интересах кредитора, предоставляются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обязательств заемщика по договору потребительского кредита (займа), страхователем по которому является такой кредитор или такое третье лицо, действующее в его интересах, кредитор в установленной им форме заявления о предоставлении потребительского кредита (займа) и (или) заявления о предоставлении дополнительных услуг (работ, товаров) обязан указать также информацию: (В редакции Федерального закона от 24.07.2023 № 359-ФЗ) 1) о содержании этой услуги или совокупности этих услуг;</w:t>
      </w:r>
    </w:p>
    <w:p>
      <w:r>
        <w:rPr>
          <w:b/>
        </w:rPr>
        <w:t xml:space="preserve">22. </w:t>
      </w:r>
      <w:r>
        <w:t>Если федеральным законом не предусмотрено обязательное заключение заемщиком договора личного страхования, кредитор обязан предоставить заемщику возможность получения потребительского кредита (займа) без предоставления услуги или совокупности услуг, в результате оказания которых заемщик становится застрахованным лицом по договору личного страхования, или без заключения заемщиком самостоятельно договора личного страхования в соответствии с частью 10 настоящей статьи с учетом возможного увеличения размера процентной ставки по такому договору потребительского кредита (займа) относительно размера процентной ставки по договору потребительского кредита (займа), заключенному с предоставлением заемщику данных услуг. (Дополнение частью - Федеральный закон от 27.12.2019 № 483-ФЗ)</w:t>
      </w:r>
    </w:p>
    <w:p>
      <w:r>
        <w:rPr>
          <w:b/>
        </w:rPr>
        <w:t xml:space="preserve">23. </w:t>
      </w:r>
      <w:r>
        <w:t>Выполнение кредитором обязанности, предусмотренной частью 22 настоящей статьи, должно быть зафиксировано в письменной форме. (Дополнение частью - Федеральный закон от 27.12.2019 № 483-ФЗ)</w:t>
      </w:r>
    </w:p>
    <w:p>
      <w:r>
        <w:rPr>
          <w:b/>
        </w:rPr>
        <w:t xml:space="preserve">24. </w:t>
      </w:r>
      <w:r>
        <w:t>Договор страхования считается заключенным в целях обеспечения исполнения обязательств заемщика по договору потребительского кредита (займа), если в зависимости от заключения заемщиком такого договора страхования кредитором предлагаются разные условия договора потребительского кредита (займа), в том числе в части срока возврата потребительского кредита (займа) и (или) полной стоимости потребительского кредита (займа), в части процентной ставки и иных платежей, включаемых в расчет полной стоимости потребительского кредита (займа), либо если выгодоприобретателем по договору страхования является кредитор, получающий страховую выплату в случае невозможности исполнения заемщиком обязательств по договору потребительского кредита (займа), и страховая сумма по договору страхования подлежит пересчету соразмерно задолженности по договору потребительского кредита (займа). (Дополнение частью - Федеральный закон от 27.12.2019 № 483-ФЗ)</w:t>
      </w:r>
    </w:p>
    <w:p>
      <w:r>
        <w:rPr>
          <w:b/>
        </w:rPr>
        <w:t xml:space="preserve">25. </w:t>
      </w:r>
      <w:r>
        <w:t>Заемщик вправе обратиться с заявлением об исключении его из числа застрахованных лиц по договору личного страхования, который заключен кредитором и (или) третьим лицом, действующим в интересах кредитора, при предоставлении потребительского кредита (займа), страхователем по которому является такой кредитор или такое третье лицо, действующее в его интересах, в течение срока, установленного пунктом 3 части 21 настоящей статьи. В указанном случае кредитор или третье лицо, действующее в интересах кредитора, обязаны возвратить заемщику денежные средства, уплаченные заемщиком за оказание этой услуги или совокупности этих услуг (включая страховую премию, уплачиваемую страховщику по договору личного страхования, указанному в настоящей части, в отношении конкретного заемщика), в полном объеме в срок, не превышающий семи рабочих дней со дня получения кредитором или третьим лицом, действующим в интересах кредитора, заявления заемщика. Положения настоящей части применяются только при отсутствии событий, имеющих признаки страхового случая, в отношении данного застрахованного лица. (Дополнение частью - Федеральный закон от 27.12.2019 № 483-ФЗ) (В редакции Федерального закона от 24.07.2023 № 359-ФЗ)</w:t>
      </w:r>
    </w:p>
    <w:p>
      <w:r>
        <w:rPr>
          <w:b/>
        </w:rPr>
        <w:t xml:space="preserve">26. </w:t>
      </w:r>
      <w:r>
        <w:t>Правила, предусмотренные частями 21 - 25 настоящей статьи, также применяются в случае заключения договора личного страхования, указанного в абзаце первом части 21 настоящей статьи, при предоставлении потребительского кредита (займа), обязательства заемщика по которому обеспечены ипотекой. (Дополнение частью - Федеральный закон от 27.12.2019 № 483-ФЗ)</w:t>
      </w:r>
    </w:p>
    <w:p>
      <w:r>
        <w:rPr>
          <w:b/>
        </w:rPr>
        <w:t xml:space="preserve">27. </w:t>
      </w:r>
      <w:r>
        <w:t>Если при предоставлении потребительского кредита (займа) заемщику за отдельную плату предлагаются дополнительные услуги (работы, товары), оказываемые (выполняемые, реализуемые) кредитором, действующим от собственного имени или по поручению и (или) от имени третьего лица, или третьим лицом, информация о которых указана в заявлении о предоставлении потребительского кредита (займа) и (или) в заявлении о предоставлении дополнительных услуг (работ, товаров) в соответствии с частью 2 настоящей статьи, условия оказания таких услуг (выполнения работ, приобретения товаров) должны предусматривать</w:t>
      </w:r>
    </w:p>
    <w:p>
      <w:r>
        <w:rPr>
          <w:b/>
        </w:rPr>
        <w:t xml:space="preserve">28. </w:t>
      </w:r>
      <w:r>
        <w:t>Информация о правах заемщика, указанных в пунктах 2 - 4 части 27 настоящей статьи, должна быть указана в заявлении о предоставлении потребительского кредита (займа) и (или) в заявлении о предоставлении дополнительных услуг (работ, товаров). (Дополнение частью - Федеральный закон от 02.07.2021 № 329-ФЗ) (В редакции Федерального закона от 24.07.2023 № 359-ФЗ) 28-1. Кредитор не позднее дня, следующего за днем заключения договора потребительского кредита (займа), обязан направить заемщику письменное уведомление о праве заемщика отказаться от любой дополнительной услуги (работы, товара), оказываемой (выполняемой, реализуемого) кредитором, действующим от собственного имени или по поручению и (или) от имени третьего лица, или третьим лицом, и праве заемщика требовать возврата денежных средств в соответствии с пунктом 3 части 21 и (или) пунктами 2 - 4 части 27 настоящей статьи. Указанное уведомление должно содержать</w:t>
      </w:r>
    </w:p>
    <w:p>
      <w:r>
        <w:rPr>
          <w:b/>
        </w:rPr>
        <w:t xml:space="preserve">29. </w:t>
      </w:r>
      <w:r>
        <w:t>Лицо, оказывающее дополнительные услуги (выполняющее работы, реализующее товары), информация о которых указана в заявлении о предоставлении потребительского кредита (займа) и (или) заявлении о предоставлении дополнительных услуг (работ, товаров) в соответствии с частью 2 настоящей статьи, обязано вернуть заемщику денежные средства в сумме стоимости товара либо сумме, уплаченной заемщиком за оказание такой услуги (выполнение работы), за вычетом стоимости части такой услуги (работы), фактически оказанной (выполненной) заемщику до дня получения заявления об отказе от такой услуги (работы, товара), в срок, не превышающий семи рабочих дней со дня получения лицом, оказывающим такую услугу (выполняющим работу, реализующим товар), этого заявления заемщика, поступившего в течение срока, установленного пунктом 2 части 27 настоящей статьи. (Дополнение частью - Федеральный закон от 02.07.2021 № 329-ФЗ) (В редакции Федерального закона от 24.07.2023 № 359-ФЗ)</w:t>
      </w:r>
    </w:p>
    <w:p>
      <w:r>
        <w:rPr>
          <w:b/>
        </w:rPr>
        <w:t xml:space="preserve">210. </w:t>
      </w:r>
      <w:r>
        <w:t>В случае, если дополнительная услуга (работа, товар), информация о которой указана в заявлении о предоставлении потребительского кредита (займа) и (или) в заявлении о предоставлении дополнительных услуг (работ, товаров) в соответствии с частью 2 настоящей статьи, оказывается (выполняется, реализуется) третьим лицом и такое лицо не исполняет обязанность по возврату денежных средств заемщику в сумме и сроки, которые установлены частью 29 настоящей статьи, заемщик вправе направить кредитору требование о возврате денежных средств, уплаченных заемщиком третьему лицу за оказание такой услуги (выполнение работы, приобретение товара), с указанием даты обращения заемщика к третьему лицу с заявлением об отказе от такой услуги (работы, товара). Указанное требование может быть направлено заемщиком кредитору не ранее чем по истечении тридцати календарных дней, но не позднее ста восьмидесяти календарных дней со дня обращения с заявлением об отказе от такой услуги (работы, товара) к третьему лицу, оказывающему такую услугу (выполняющему работу, реализующему товар). (Дополнение частью - Федеральный закон от 02.07.2021 № 329-ФЗ) (В редакции Федерального закона от 24.07.2023 № 359-ФЗ)</w:t>
      </w:r>
    </w:p>
    <w:p>
      <w:r>
        <w:rPr>
          <w:b/>
        </w:rPr>
        <w:t xml:space="preserve">211. </w:t>
      </w:r>
      <w:r>
        <w:t>Кредитор в случае, указанном в части 210 настоящей статьи, обязан в срок, не превышающий семи рабочих дней со дня получения требования заемщика о возврате денежных средств, уплаченных заемщиком третьему лицу за оказание дополнительной услуги (выполнение работы, приобретение товара), возвратить заемщику денежные средства в сумме, предусмотренной частью 29 настоящей статьи, или отказать заемщику в возврате указанных денежных средств, сообщив о таком отказе с указанием причины отказа способом, предусмотренным договором потребительского кредита (займа). (Дополнение частью - Федеральный закон от 02.07.2021 № 329-ФЗ) (В редакции Федерального закона от 24.07.2023 № 359-ФЗ)</w:t>
      </w:r>
    </w:p>
    <w:p>
      <w:r>
        <w:rPr>
          <w:b/>
        </w:rPr>
        <w:t xml:space="preserve">212. </w:t>
      </w:r>
      <w:r>
        <w:t>Кредитор вправе отказать заемщику в возврате денежных средств, предусмотренном частью 210 настоящей статьи</w:t>
      </w:r>
    </w:p>
    <w:p>
      <w:r>
        <w:rPr>
          <w:b/>
        </w:rPr>
        <w:t xml:space="preserve">213. </w:t>
      </w:r>
      <w:r>
        <w:t>К кредитору, исполнившему обязанность, указанную в части 211 настоящей статьи, переходят права требования заемщика к третьему лицу, оказывающему дополнительную услугу (выполняющему работу, реализующему товар) и не исполнившему обязанность по возврату денежных средств. (Дополнение частью - Федеральный закон от 02.07.2021 № 329-ФЗ) (В редакции Федерального закона от 24.07.2023 № 359-ФЗ)</w:t>
      </w:r>
    </w:p>
    <w:p>
      <w:r>
        <w:rPr>
          <w:b/>
        </w:rPr>
        <w:t xml:space="preserve">214. </w:t>
      </w:r>
      <w:r>
        <w:t>Правила, предусмотренные частями 2, 27 - 213 настоящей статьи, также применяются к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(Дополнение частью - Федеральный закон от 02.07.2021 № 329-ФЗ) (В редакции Федерального закона от 24.07.2023 № 359-ФЗ)</w:t>
      </w:r>
    </w:p>
    <w:p>
      <w:r>
        <w:rPr>
          <w:b/>
        </w:rPr>
        <w:t xml:space="preserve">215. </w:t>
      </w:r>
      <w:r>
        <w:t>Правила, предусмотренные частями 27, 28, 29 - 214 настоящей статьи, не применяются к договорам страхования в случаях, предусмотренных частями 21, 24 - 26 настоящей статьи, частью 11 статьи 11 настоящего Федерального закона и принятыми в соответствии с ним нормативными актами Банка России. (Дополнение частью - Федеральный закон от 02.07.2021 № 329-ФЗ) (В редакции Федерального закона от 24.07.2023 № 359-ФЗ)</w:t>
      </w:r>
    </w:p>
    <w:p>
      <w:r>
        <w:rPr>
          <w:b/>
        </w:rPr>
        <w:t xml:space="preserve">3. </w:t>
      </w:r>
      <w:r>
        <w:t>Рассмотрение заявления о предоставлении потребительского кредита (займа) и иных документов заемщика и оценка его кредитоспособности осуществляются бесплатно</w:t>
      </w:r>
    </w:p>
    <w:p>
      <w:r>
        <w:rPr>
          <w:b/>
        </w:rPr>
        <w:t xml:space="preserve">4. </w:t>
      </w:r>
      <w:r>
        <w:t>В случае, если заемщик по требованию кредитора оформил заявление о предоставлении потребительского кредита (займа), но решение о заключении договора потребительского кредита (займа) не может быть принято в его присутствии, по требованию заемщика ему предоставляется документ, содержащий информацию о дате приема к рассмотрению его заявления о предоставлении потребительского кредита (займа)</w:t>
      </w:r>
    </w:p>
    <w:p>
      <w:r>
        <w:rPr>
          <w:b/>
        </w:rPr>
        <w:t xml:space="preserve">41. </w:t>
      </w:r>
      <w:r>
        <w:t>При обращении в кредитную организацию, микрофинансовую организацию заемщик представляет кредитной организации, микрофинансовой организации сведения о своем идентификационном номере налогоплательщика. Кредитные организации, микрофинансовые организации при принятии решения о предоставлении потребительского кредита (займа)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проводят проверку соответствия представленных заемщиком сведений о его идентификационном номере налогоплательщика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 если ранее данная проверка в отношении такого заемщика кредитной организацией, микрофинансовой организацией не проводилась. (Дополнение частью - Федеральный закон от 26.02.2024 № 31-ФЗ) (В редакции Федерального закона от 13.02.2025 № 9-ФЗ)</w:t>
      </w:r>
    </w:p>
    <w:p>
      <w:r>
        <w:rPr>
          <w:b/>
        </w:rPr>
        <w:t xml:space="preserve">42. </w:t>
      </w:r>
      <w:r>
        <w:t>Сведения об идентификационном номере налогоплательщика, принадлежащем заемщику, могут быть получены кредитной организацией, микрофинансовой организацией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случаях, предусмотренных настоящей частью, проверка, предусмотренная частью 41 настоящей статьи, кредитной организацией, микрофинансовой организацией не проводится. (Дополнение частью - Федеральный закон от 26.02.2024 № 31-ФЗ)</w:t>
      </w:r>
    </w:p>
    <w:p>
      <w:r>
        <w:rPr>
          <w:b/>
        </w:rPr>
        <w:t xml:space="preserve">43. </w:t>
      </w:r>
      <w:r>
        <w:t>Кредитные организации, микрофинансовые организации и федеральный орган исполнительной власти, уполномоченный по контролю и надзору в области налогов и сборов, взаимодействуют в целях получения кредитными организациями, микрофинансовыми организациями информации, необходимой для исполнения возложенных на них положениями части 41 настоящей статьи обязанностей. (Дополнение частью - Федеральный закон от 26.02.2024 № 31-ФЗ)</w:t>
      </w:r>
    </w:p>
    <w:p>
      <w:r>
        <w:rPr>
          <w:b/>
        </w:rPr>
        <w:t xml:space="preserve">44. </w:t>
      </w:r>
      <w:r>
        <w:t>При несоответствии представленных заемщиком сведений об идентификационном номере налогоплательщика, выявленном в рамках проверки, проведенной в соответствии с частью 41 настоящей статьи, или невозможности самостоятельного получения кредитной организацией, микрофинансовой организацией в порядке, установленном частью 42 настоящей статьи, сведений об идентификационном номере налогоплательщика, принадлежащем заемщику, кредитная организация, микрофинансовая организация отказывают заемщику в заключении договора потребительского кредита (займа). Кредитная организация, микрофинансовая организация обязаны уведомить заемщика в письменной форме об отказе в заключении договора потребительского кредита (займа) с указанием причины отказа, предусмотренной настоящей частью, не позднее окончания рабочего дня, следующего за днем принятия решения об отказе заемщику в заключении договора потребительского кредита (займа). (Дополнение частью - Федеральный закон от 26.02.2024 № 31-ФЗ)</w:t>
      </w:r>
    </w:p>
    <w:p>
      <w:r>
        <w:rPr>
          <w:b/>
        </w:rPr>
        <w:t xml:space="preserve">45. </w:t>
      </w:r>
      <w:r>
        <w:t>Кредитная организация, микрофинансовая организация не ранее чем за тридцать календарных дней до даты заключения договора потребительского кредита (займа) обязаны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 218-ФЗ "О кредитных историях". (Дополнение частью - Федеральный закон от 26.02.2024 № 31-ФЗ)</w:t>
      </w:r>
    </w:p>
    <w:p>
      <w:r>
        <w:rPr>
          <w:b/>
        </w:rPr>
        <w:t xml:space="preserve">46. </w:t>
      </w:r>
      <w:r>
        <w:t>При наличии сведений о действующем запрете в кредитной истории заемщика на день запроса кредитной организацией, микрофинансовой организацией в соответствии с частью 45 настоящей статьи информации о наличии в кредитной истории заемщика сведений о запрете (снятии запрета) кредитная организация, микрофинансовая организация отказывают заемщику в заключении договора потребительского кредита (займа), если на такой договор потребительского кредита (займа) распространяется запрет. Кредитная организация, микрофинансовая организация обязаны уведомить заемщика в письменной форме об отказе в заключении договора потребительского кредита (займа), на заключение которого распространяется действующий запрет, с указанием причины отказа, предусмотренной настоящей частью, не позднее окончания рабочего дня, следующего за днем принятия решения об отказе заемщику в заключении договора потребительского кредита (займа). (Дополнение частью - Федеральный закон от 26.02.2024 № 31-ФЗ)</w:t>
      </w:r>
    </w:p>
    <w:p>
      <w:r>
        <w:rPr>
          <w:b/>
        </w:rPr>
        <w:t xml:space="preserve">47. </w:t>
      </w:r>
      <w:r>
        <w:t>Запрет считается действующим в одном из следующих случаев</w:t>
      </w:r>
    </w:p>
    <w:p>
      <w:r>
        <w:rPr>
          <w:b/>
        </w:rPr>
        <w:t xml:space="preserve">48. </w:t>
      </w:r>
      <w:r>
        <w:t>В случае,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 (Дополнение частью - Федеральный закон от 26.02.2024 № 31-ФЗ)</w:t>
      </w:r>
    </w:p>
    <w:p>
      <w:r>
        <w:rPr>
          <w:b/>
        </w:rPr>
        <w:t xml:space="preserve">49. </w:t>
      </w:r>
      <w:r>
        <w:t>Правила, предусмотренные частями 45 - 48 настоящей статьи, не применяются к договору потребительского кредита (займа), обязательства по которому обеспечены залогом транспортного средства, а также к договору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(Дополнение частью - Федеральный закон от 26.02.2024 № 31-ФЗ) (В редакции Федерального закона от 13.02.2025 № 9-ФЗ)</w:t>
      </w:r>
    </w:p>
    <w:p>
      <w:r>
        <w:rPr>
          <w:b/>
        </w:rPr>
        <w:t xml:space="preserve">410. </w:t>
      </w:r>
      <w:r>
        <w:t>Правила, предусмотренные частями 41 - 44 настоящей статьи, также применяются к договору потребительского кредита (займа), обязательства заемщика по которому обеспечены ипотекой. (Дополнение частью - Федеральный закон от 13.02.2025 № 9-ФЗ)</w:t>
      </w:r>
    </w:p>
    <w:p>
      <w:r>
        <w:rPr>
          <w:b/>
        </w:rPr>
        <w:t xml:space="preserve">5. </w:t>
      </w:r>
      <w:r>
        <w:t>По результатам рассмотрения заявления заемщика о предоставлении потребительского кредита (займа) кредитор может отказать заемщику в заключении договора потребительского кредита (займа) без объяснения причин, если федеральными законами не предусмотрена обязанность кредитора мотивировать отказ от заключения договора. Информация об отказе от заключения договора потребительского кредита (займа) либо предоставления потребительского кредита (займа) или его части направляется кредитором в бюро кредитных историй в соответствии с Федеральным законом от 30 декабря 2004 года № 218-ФЗ "О кредитных историях"</w:t>
      </w:r>
    </w:p>
    <w:p>
      <w:r>
        <w:rPr>
          <w:b/>
        </w:rPr>
        <w:t xml:space="preserve">51. </w:t>
      </w:r>
      <w:r>
        <w:t>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кредитор обязан отказывать заемщику в заключении договора потребительского кредита (займа)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порядке, установленном Правительством Российской Федерации. (Дополнение частью - Федеральный закон от 14.04.2023 № 127-ФЗ)</w:t>
      </w:r>
    </w:p>
    <w:p>
      <w:r>
        <w:rPr>
          <w:b/>
        </w:rPr>
        <w:t xml:space="preserve">6. </w:t>
      </w:r>
      <w:r>
        <w:t>Договор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настоящего Федерального закона. Договор потребительского займа считается заключенным с момента передачи заемщику денежных средств</w:t>
      </w:r>
    </w:p>
    <w:p>
      <w:r>
        <w:rPr>
          <w:b/>
        </w:rPr>
        <w:t xml:space="preserve">7. </w:t>
      </w:r>
      <w:r>
        <w:t>Заемщик вправе сообщить кредитору о своем согласии на получение потребительского кредита (займа) на условиях, указанных в индивидуальных условиях договора потребительского кредита (займа), в течение пяти рабочих дней со дня предоставления заемщику индивидуальных условий договора, если больший срок не установлен кредитором. По требованию заемщика в течение указанного срока кредитор бесплатно предоставляет ему общие условия договора потребительского кредита (займа) соответствующего вида</w:t>
      </w:r>
    </w:p>
    <w:p>
      <w:r>
        <w:rPr>
          <w:b/>
        </w:rPr>
        <w:t xml:space="preserve">8. </w:t>
      </w:r>
      <w:r>
        <w:t>Кредитор не вправе изменять в одностороннем порядке предложенные заемщику индивидуальные условия договора потребительского кредита (займа) в течение пяти рабочих дней со дня их получения заемщиком, если больший срок не установлен кредитором</w:t>
      </w:r>
    </w:p>
    <w:p>
      <w:r>
        <w:rPr>
          <w:b/>
        </w:rPr>
        <w:t xml:space="preserve">9. </w:t>
      </w:r>
      <w:r>
        <w:t>В случае получения кредитором подписанных заемщиком индивидуальных условий договора потребительского кредита (займа) по истечении срока, установленного частью 8 настоящей статьи, договор не считается заключенным</w:t>
      </w:r>
    </w:p>
    <w:p>
      <w:r>
        <w:rPr>
          <w:b/>
        </w:rPr>
        <w:t xml:space="preserve">91. </w:t>
      </w:r>
      <w:r>
        <w:t>Кредитная организация до предоставления заемных денежных средств при наличии распоряжения заемщика о перечислении заемных денежных средств на счет третьего лица, микрофинансовая организация при принятии решения о предоставлении потребительского займа обязаны провести проверку сведений о получателе денежных средств, указанных в заявлении о предоставлении потребительского кредита (займа) и (или) распоряжении заемщика о перечислении заемных денежных средств на счет третьего лица, на наличие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части 5 статьи 27 Федерального закона от 27 июня 2011 года № 161-ФЗ "О национальной платежной системе" (далее - база данных о случаях и попытках осуществления переводов денежных средств без добровольного согласия клиента). (Дополнение частью - Федеральный закон от 13.02.2025 № 9-ФЗ)</w:t>
      </w:r>
    </w:p>
    <w:p>
      <w:r>
        <w:rPr>
          <w:b/>
        </w:rPr>
        <w:t xml:space="preserve">92. </w:t>
      </w:r>
      <w:r>
        <w:t>При выявлении в ходе проверки, проведенной в соответствии с частью 91 настоящей статьи, совпадения сведений о получателе денежных средств с информацией, содержащейся в базе данных о случаях и попытках осуществления переводов денежных средств без добровольного согласия клиента, кредитная организация отказывает в перечислении денежных средств на счет третьего лица, указанного заемщиком, и незамедлительно уведомляет заемщика в письменной форме о причине отказа в перечислении денежных средств и возможности перечисления денежных средств только на банковский счет заемщика, а микрофинансовая организация отказывает в заключении договора потребительского займа и уведомляет заемщика в письменной форме о таком отказе с указанием его причины не позднее окончания дня принятия решения об отказе в заключении договора потребительского займа. (Дополнение частью - Федеральный закон от 13.02.2025 № 9-ФЗ)</w:t>
      </w:r>
    </w:p>
    <w:p>
      <w:r>
        <w:rPr>
          <w:b/>
        </w:rPr>
        <w:t xml:space="preserve">93. </w:t>
      </w:r>
      <w:r>
        <w:t>Кредитная организация, микрофинансовая организация (за исключением случаев принятия Банком России решения, указанного в статье 245 Федерального закона "О банках и банковской деятельности") осуществляют передачу заемщику денежных средств по договору потребительского кредита (займа)</w:t>
      </w:r>
    </w:p>
    <w:p>
      <w:r>
        <w:rPr>
          <w:b/>
        </w:rPr>
        <w:t xml:space="preserve">94. </w:t>
      </w:r>
      <w:r>
        <w:t>Кредитная организация, микрофинансовая организация обязаны незамедлительно уведомить заемщика в письменной форме о сроках передачи денежных средств по договору потребительского кредита (займа) и праве заемщика отказаться от получения потребительского кредита (займа) в сроки, установленные частью 1 статьи 11 настоящего Федерального закона. (Дополнение частью - Федеральный закон от 13.02.2025 № 9-ФЗ)</w:t>
      </w:r>
    </w:p>
    <w:p>
      <w:r>
        <w:rPr>
          <w:b/>
        </w:rPr>
        <w:t xml:space="preserve">95. </w:t>
      </w:r>
      <w:r>
        <w:t>Требования, установленные частями 91 - 94 настоящей статьи, не применяются к случаям заключения договоров потребительского кредита (займа)</w:t>
      </w:r>
    </w:p>
    <w:p>
      <w:r>
        <w:rPr>
          <w:b/>
        </w:rPr>
        <w:t xml:space="preserve">10. </w:t>
      </w:r>
      <w:r>
        <w:t>При заключении договора потребительского кредита (займа) кредитор в целях обеспечения исполнения обязательств по договору вправе потребовать от заемщика застраховать за свой счет от рисков утраты и повреждения заложенное имущество на сумму, не превышающую размера обеспеченного залогом требования, а также застраховать иной страховой интерес заемщика. Кредитор обязан предоставить заемщику потребительский кредит (заем) на тех же (сумма, срок возврата потребительского кредита (займа) и процентная ставка) условиях в случае, если заемщик самостоятельно застраховал свою жизнь, здоровье или иной страховой интерес в пользу кредитора у страховщика, соответствующего критериям, установленным кредитором в соответствии с требованиями законодательства Российской Федерации. Если федеральным законом не предусмотрено обязательное заключение заемщиком договора страхования, кредитор обязан предложить заемщику альтернативный вариант потребительского кредита (займа) на сопоставимых (сумма и срок возврата потребительского кредита (займа) условиях потребительского кредита (займа) без обязательного заключения договора страхования</w:t>
      </w:r>
    </w:p>
    <w:p>
      <w:r>
        <w:rPr>
          <w:b/>
        </w:rPr>
        <w:t xml:space="preserve">101. </w:t>
      </w:r>
      <w:r>
        <w:t>Правила, предусмотренные частью 10 настоящей статьи, также применяются к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(Дополнение частью - Федеральный закон от 19.12.2023 № 607-ФЗ)</w:t>
      </w:r>
    </w:p>
    <w:p>
      <w:r>
        <w:rPr>
          <w:b/>
        </w:rPr>
        <w:t xml:space="preserve">11. </w:t>
      </w:r>
      <w:r>
        <w:t>В договоре потребительского кредита (займа), предусматривающем обязательное заключение заемщиком договора страхования, может быть предусмотрено, что в случае неисполнения заемщиком обязанности по страхованию свыше тридцати календарных дней или в случае обращения заемщика с заявлением об исключении его из числа застрахованных лиц по договору личного страхования, указанному в абзаце первом части 21 настоящей статьи, и неисполнения им обязанности по страхованию в указанный срок кредитор вправе принять решение об увеличении размера процентной ставки по выданному потребительскому кредиту (займу) до уровня процентной ставки, действовавшей на момент заключения договора потребительского кредита (займа) по договорам потребительского кредита (займа) на сопоставимых (сумма, срок возврата потребительского кредита (займа) условиях потребительского кредита (займа) без обязательного заключения договора страхования, но не выше процентной ставки по таким договорам потребительского кредита (займа), действовавшей на момент принятия кредитором решения об увеличении размера процентной ставки в связи с неисполнением обязанности по страхованию. (В редакции Федерального закона от 27.12.2019 № 483-ФЗ)</w:t>
      </w:r>
    </w:p>
    <w:p>
      <w:r>
        <w:rPr>
          <w:b/>
        </w:rPr>
        <w:t xml:space="preserve">111. </w:t>
      </w:r>
      <w:r>
        <w:t>В кредитном договоре, договоре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предусматривающих заключение договора страхования, указанного в части 21 или 24 настоящей статьи, может быть предусмотрено, что кредитор вправе принять решение об увеличении размера процентной ставки по выданному кредиту (займу) до уровня процентной ставки, действовавшей на момент заключения кредитного договора, договора займа по кредитным договорам,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на сопоставимых (сумма, срок возврата кредита (займа) условиях кредита (займа) без заключения договора страхования, в случае</w:t>
      </w:r>
    </w:p>
    <w:p>
      <w:r>
        <w:rPr>
          <w:b/>
        </w:rPr>
        <w:t xml:space="preserve">12. </w:t>
      </w:r>
      <w:r>
        <w:t>В случае неисполнения заемщиком свыше тридцати календарных дней обязанности по страхованию, предусмотренной условиями договора потребительского кредита (займа), кредитор вправе потребовать досрочного расторжения договора потребительского кредита (займа) и (или) возврата всей оставшейся суммы потребительского кредита (займа) вместе с причитающимися процентами за фактический срок кредитования, уведомив в письменной форме об этом заемщика и установив разумный срок возврата потребительского кредита (займа), который не может быть менее чем тридцать календарных дней с момента направления кредитором указанного уведомления, за исключением случая, предусмотренного частью 11 настоящей статьи</w:t>
      </w:r>
    </w:p>
    <w:p>
      <w:r>
        <w:rPr>
          <w:b/>
        </w:rPr>
        <w:t xml:space="preserve">13. </w:t>
      </w:r>
      <w:r>
        <w:t>В случае нарушения заемщиком предусмотренной договором потребительского кредита (займа) обязанности целевого использования потребительского кредита (займа), предоставленного с условием использования заемщиком полученных средств на определенные цели, кредитор также вправе отказаться от дальнейшего кредитования заемщика по договору потребительского кредита (займа) и (или) потребовать полного досрочного возврата потребительского кредита (займа)</w:t>
      </w:r>
    </w:p>
    <w:p>
      <w:r>
        <w:rPr>
          <w:b/>
        </w:rPr>
        <w:t xml:space="preserve">14. </w:t>
      </w:r>
      <w:r>
        <w:t>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настоящим Федеральным законом</w:t>
      </w:r>
    </w:p>
    <w:p>
      <w:r>
        <w:rPr>
          <w:b/>
        </w:rPr>
        <w:t xml:space="preserve">15. </w:t>
      </w:r>
      <w:r>
        <w:t>При заключении договора потребительского кредита (займа) кредитор обязан предоставить заемщику информацию о суммах и датах платежей заемщика по договору потребительского кредита (займа), а также иных платежей заемщика, указанных в частях 3 и 4 статьи 6 настоящего Федерального закона, или порядке их определения с указанием отдельно сумм, направляемых на погашение основного долга по потребительскому кредиту (займу), сумм, направляемых на погашение процентов, и сумм, направляемых на уплату иных платежей заемщика, указанных в частях 3 и 4 статьи 6 настоящего Федерального закона, - в каждом платеже, общей суммы платежей заемщика в течение срока действия договора потребительского кредита (займа), определенной исходя из условий договора потребительского кредита (займа), действующих на дату заключения договора потребительского кредита (займа), указанных в частях 3 и 4 статьи 6 настоящего Федерального закона (далее - график платежей по договору потребительского кредита (займа). Данное требование не распространяется на случай предоставления потребительского кредита (займа) с лимитом кредитования. (В редакции Федерального закона от 24.07.2023 № 359-ФЗ)</w:t>
      </w:r>
    </w:p>
    <w:p>
      <w:r>
        <w:rPr>
          <w:b/>
        </w:rPr>
        <w:t xml:space="preserve">16. </w:t>
      </w:r>
      <w:r>
        <w:t>При предоставлении дополнительных услуг (работ, товаров) запрещаются любые действия (в том числе предоставление заемщику неполной, недостоверной информации), направленные на формирование у заемщика ошибочного понимания того, что получение данных дополнительных услуг (работ, товаров) необходимо для получения потребительского кредита (займа). (Дополнение частью - Федеральный закон от 24.07.2023 № 359-ФЗ)</w:t>
      </w:r>
    </w:p>
    <w:p>
      <w:r>
        <w:rPr>
          <w:b/>
        </w:rPr>
        <w:t xml:space="preserve">21. </w:t>
      </w:r>
      <w:r>
        <w:t>о соотношении размера страховой премии, уплачиваемой страховщику по договору личного страхования, указанному в абзаце первом настоящей части, в отношении конкретного заемщика и размера иных платежей, из которых формируется стоимость этой услуги или совокупности этих услуг, либо о максимально возможном размере платежа заемщика, включающего страховую премию, уплачиваемую страховщику по договору личного страхования, указанному в абзаце первом настоящей части, в отношении конкретного заемщика и иные платежи, из которых формируется стоимость этой услуги или совокупности этих услуг</w:t>
      </w:r>
    </w:p>
    <w:p>
      <w:r>
        <w:rPr>
          <w:b/>
        </w:rPr>
        <w:t xml:space="preserve">21. </w:t>
      </w:r>
      <w:r>
        <w:t>о праве заемщика отказаться от этой услуги или совокупности этих услуг в течение тридцати календарных дней со дня выражения заемщиком согласия на оказание этой услуги или совокупности этих услуг посредством подачи заемщиком кредитору или третьему лицу, действовавшему в интересах кредитора, заявления об исключении его из числа застрахованных лиц по договору личного страхования. (В редакции Федерального закона от 24.07.2023 № 359-ФЗ) (Дополнение частью - Федеральный закон от 27.12.2019 № 483-ФЗ)</w:t>
      </w:r>
    </w:p>
    <w:p>
      <w:r>
        <w:rPr>
          <w:b/>
        </w:rPr>
        <w:t xml:space="preserve">27. </w:t>
      </w:r>
      <w:r>
        <w:t>стоимость услуги (работы, товара)</w:t>
      </w:r>
    </w:p>
    <w:p>
      <w:r>
        <w:rPr>
          <w:b/>
        </w:rPr>
        <w:t xml:space="preserve">27. </w:t>
      </w:r>
      <w:r>
        <w:t>право заемщика отказаться от услуги (работы) либо от товара, не бывшего в употреблении, в течение срока, установленного пунктом 3 части 21 настоящей статьи, посредством обращения к лицу, оказывающему услугу (выполняющему работу, реализующему товар), с заявлением об отказе от услуги (работы, товара)</w:t>
      </w:r>
    </w:p>
    <w:p>
      <w:r>
        <w:rPr>
          <w:b/>
        </w:rPr>
        <w:t xml:space="preserve">27. </w:t>
      </w:r>
      <w:r>
        <w:t>право заемщика требовать от лица, оказывающего услугу (выполняющего работу, реализующего товар), возврата денежных средств, уплаченных заемщиком за приобретение товара либо за оказание услуги (выполнение работы), за вычетом стоимости части такой услуги (работы), фактически оказанной (выполненной) до дня получения кредитором или лицом, оказывающим услугу (выполняющим работу), заявления заемщика об отказе от такой услуги (работы, товара), поданного в течение срока, установленного пунктом 3 части 21 настоящей статьи</w:t>
      </w:r>
    </w:p>
    <w:p>
      <w:r>
        <w:rPr>
          <w:b/>
        </w:rPr>
        <w:t xml:space="preserve">27. </w:t>
      </w:r>
      <w:r>
        <w:t>право заемщика требовать от кредитора возврата денежных средств, уплаченных заемщиком третьему лицу за приобретение товара либо оказание услуги (выполнение работы), за вычетом стоимости части такой услуги (работы), фактически оказанной (выполненной) до дня получения третьим лицом заявления об отказе от такой услуги (работы, товара), при неисполнении таким третьим лицом обязанности по возврату денежных средств заемщику. (Дополнение частью - Федеральный закон от 02.07.2021 № 329-ФЗ) (В редакции Федерального закона от 24.07.2023 № 359-ФЗ)</w:t>
      </w:r>
    </w:p>
    <w:p>
      <w:r>
        <w:rPr>
          <w:b/>
        </w:rPr>
        <w:t xml:space="preserve">28. </w:t>
      </w:r>
      <w:r>
        <w:t>перечень дополнительных услуг (работ, товаров), на оказание (выполнение, реализацию) которых получено согласие заемщика в соответствии с частью 2 настоящей статьи</w:t>
      </w:r>
    </w:p>
    <w:p>
      <w:r>
        <w:rPr>
          <w:b/>
        </w:rPr>
        <w:t xml:space="preserve">28. </w:t>
      </w:r>
      <w:r>
        <w:t>в отношении каждой из дополнительных услуг (работ, товаров) предельную дату для такого отказа в соответствии с условиями пункта 3 части 21 и (или) пунктов 2 - 4 части 27 настоящей статьи</w:t>
      </w:r>
    </w:p>
    <w:p>
      <w:r>
        <w:rPr>
          <w:b/>
        </w:rPr>
        <w:t xml:space="preserve">28. </w:t>
      </w:r>
      <w:r>
        <w:t>в отношении дополнительных услуг (работ, товаров), отказ от которых может повлиять на условия договора потребительского кредита (займа), информацию о влиянии отказа от дополнительных услуг (работ, товаров) на условия договора потребительского кредита (займа), в том числе о возможном увеличении размера процентной ставки по такому договору относительно размера процентной ставки по договору потребительского кредита (займа), заключенному с предоставлением заемщику данных услуг (работ, товаров). (Дополнение частью - Федеральный закон от 24.07.2023 № 359-ФЗ) 28-2. Кредитор обязан обеспечить направление заемщику уведомления, указанного в части 28-1 настоящей статьи, одним из следующих способов по выбору кредитора:</w:t>
      </w:r>
    </w:p>
    <w:p>
      <w:r>
        <w:rPr>
          <w:b/>
        </w:rPr>
        <w:t xml:space="preserve">28. </w:t>
      </w:r>
      <w:r>
        <w:t>если заемщику предоставлен доступ к личному кабинету в мобильном приложении кредитора, - в личный кабинет заемщика в мобильном приложении кредитора. При этом одновременно заемщику также направляется электронное уведомление, передаваемое с использованием мобильного устройства, о направлении ему уведомления, указанного в части 28-1 настоящей статьи, содержащее прямую ссылку на такое уведомление, размещенное в личном кабинете</w:t>
      </w:r>
    </w:p>
    <w:p>
      <w:r>
        <w:rPr>
          <w:b/>
        </w:rPr>
        <w:t xml:space="preserve">28. </w:t>
      </w:r>
      <w:r>
        <w:t>если заемщик сообщил кредитору абонентский номер подвижной радиотелефонной связи, - по указанному заемщиком абонентскому номеру подвижной радиотелефонной связи. (Дополнение частью - Федеральный закон от 24.07.2023 № 359-ФЗ) 28-3. Если у заемщика отсутствует доступ к личному кабинету заемщика в мобильном приложении кредитора и заемщиком не сообщен кредитору абонентский номер подвижной радиотелефонной связи, кредитор направляет заемщику уведомление, указанное в части 28-1 настоящей статьи, в личный кабинет заемщика на официальном сайте кредитора в информационно-телекоммуникационной сети "Интернет". Если у заемщика отсутствует доступ к личному кабинету заемщика на официальном сайте кредитора в информационно-телекоммуникационной сети "Интернет" и в мобильном приложении кредитора и заемщиком не сообщен кредитору абонентский номер подвижной радиотелефонной связи, кредитор направляет заемщику уведомление по указанному заемщиком адресу электронной почты. Если у заемщика отсутствует доступ к личному кабинету заемщика на официальном сайте кредитора в информационно-телекоммуникационной сети "Интернет" и в мобильном приложении кредитора и заемщиком не сообщен кредитору ни абонентский номер подвижной радиотелефонной связи, ни адрес электронной почты, кредитор направляет заемщику уведомление иным способом, предусмотренным в заявлении о предоставлении потребительского кредита (займа) и (или) заявлении о предоставлении дополнительных услуг (работ, товаров). (Дополнение частью - Федеральный закон от 24.07.2023 № 359-ФЗ) 28-4. Предусмотренные пунктом 3 части 21 и (или) пунктами 2 - 4 части 27 настоящей статьи права отказаться от дополнительных услуг (работ, товаров), оказываемых (выполняемых, реализуемых) кредитором, действующим от собственного имени или по поручению и (или) от имени третьего лица, или третьим лицом, и потребовать возврата денежных средств заемщик также имеет в случае, если в нарушение требований настоящего Федерального закона такие дополнительные услуги (работы, товары) не были включены в заявление о предоставлении потребительского кредита (займа) или в заявление о предоставлении дополнительных услуг (работ, товаров). Указанные права могут быть реализованы в течение тридцати календарных дней со дня направления предписания Банка России об устранении нарушения. Кредитор не позднее дня, следующего за днем направления предписания Банка России об устранении нарушения, обязан направить заемщику в порядке, установленном частями 28-2 и 28-3 настоящей статьи, уведомление о праве заемщика отказаться от такой дополнительной услуги (работы, товара) и потребовать возврата денежных средств в соответствии с условиями пункта 3 части 21 и (или) пунктов 2 - 4 части 27 настоящей статьи. Указанное уведомление должно содержать информацию, указанную в части 28-1 настоящей статьи. (Дополнение частью - Федеральный закон от 24.07.2023 № 359-ФЗ)</w:t>
      </w:r>
    </w:p>
    <w:p>
      <w:r>
        <w:rPr>
          <w:b/>
        </w:rPr>
        <w:t xml:space="preserve">212. </w:t>
      </w:r>
      <w:r>
        <w:t>при наличии у него информации об отсутствии факта уплаты заемщиком третьему лицу, оказывающему дополнительную услугу (выполняющему работу, реализующему товар), денежных средств за оказание такой услуги (выполнение работы, приобретение товара)</w:t>
      </w:r>
    </w:p>
    <w:p>
      <w:r>
        <w:rPr>
          <w:b/>
        </w:rPr>
        <w:t xml:space="preserve">212. </w:t>
      </w:r>
      <w:r>
        <w:t>при наличии у него информации о возврате заемщику денежных средств третьим лицом, оказывающим дополнительную услугу (выполняющим работу, реализующим товар), в сумме, предусмотренной частью 29 настоящей статьи</w:t>
      </w:r>
    </w:p>
    <w:p>
      <w:r>
        <w:rPr>
          <w:b/>
        </w:rPr>
        <w:t xml:space="preserve">212. </w:t>
      </w:r>
      <w:r>
        <w:t>при наличии у него информации об оказании услуги (выполнении работы) третьим лицом, оказывающим дополнительную услугу (выполняющим работу), в полном объеме либо информации о том, что товар был в употреблении заемщиком, до даты получения этим третьим лицом заявления об отказе от такой услуги (работы, товара)</w:t>
      </w:r>
    </w:p>
    <w:p>
      <w:r>
        <w:rPr>
          <w:b/>
        </w:rPr>
        <w:t xml:space="preserve">212. </w:t>
      </w:r>
      <w:r>
        <w:t>в случае пропуска срока, установленного пунктом 2 части 27 настоящей статьи для обращения заемщика к третьему лицу, оказывающему дополнительную услугу (выполняющему работу, реализующему товар)</w:t>
      </w:r>
    </w:p>
    <w:p>
      <w:r>
        <w:rPr>
          <w:b/>
        </w:rPr>
        <w:t xml:space="preserve">212. </w:t>
      </w:r>
      <w:r>
        <w:t>в случае пропуска срока, установленного частью 210 настоящей статьи для обращения заемщика к кредитору с требованием о возврате денежных средств, уплаченных заемщиком третьему лицу за оказание дополнительной услуги (выполнение работы, приобретение товара). (Дополнение частью - Федеральный закон от 02.07.2021 № 329-ФЗ) (В редакции Федерального закона от 24.07.2023 № 359-ФЗ)</w:t>
      </w:r>
    </w:p>
    <w:p>
      <w:r>
        <w:rPr>
          <w:b/>
        </w:rPr>
        <w:t xml:space="preserve">47. </w:t>
      </w:r>
      <w:r>
        <w:t>если в информации, полученной из всех квалифицированных бюро кредитных историй, содержится хотя бы одна дата начала действия запрета при отсутствии даты начала действия снятия запрета</w:t>
      </w:r>
    </w:p>
    <w:p>
      <w:r>
        <w:rPr>
          <w:b/>
        </w:rPr>
        <w:t xml:space="preserve">47. </w:t>
      </w:r>
      <w:r>
        <w:t>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(Дополнение частью - Федеральный закон от 26.02.2024 № 31-ФЗ)</w:t>
      </w:r>
    </w:p>
    <w:p>
      <w:r>
        <w:rPr>
          <w:b/>
        </w:rPr>
        <w:t xml:space="preserve">93. </w:t>
      </w:r>
      <w:r>
        <w:t>не ранее чем через четыре часа после подписания заемщиком индивидуальных условий договора потребительского кредита (займа), а также в случае увеличения суммы потребительского кредита (займа) или лимита кредитования, если сумма потребительского кредита (займа) или лимит кредитования составляет от 50 тысяч до 200 тысяч рублей</w:t>
      </w:r>
    </w:p>
    <w:p>
      <w:r>
        <w:rPr>
          <w:b/>
        </w:rPr>
        <w:t xml:space="preserve">93. </w:t>
      </w:r>
      <w:r>
        <w:t>не ранее чем через 48 часов после подписания заемщиком индивидуальных условий договора потребительского кредита (займа), а также в случае увеличения суммы потребительского кредита (займа) или лимита кредитования, если сумма потребительского кредита (займа) или лимит кредитования составляет более 200 тысяч рублей. (Дополнение частью - Федеральный закон от 13.02.2025 № 9-ФЗ)</w:t>
      </w:r>
    </w:p>
    <w:p>
      <w:r>
        <w:rPr>
          <w:b/>
        </w:rPr>
        <w:t xml:space="preserve">95. </w:t>
      </w:r>
      <w:r>
        <w:t>при множественности лиц в обязательстве на стороне заемщика, наличии у заемщика поручителей</w:t>
      </w:r>
    </w:p>
    <w:p>
      <w:r>
        <w:rPr>
          <w:b/>
        </w:rPr>
        <w:t xml:space="preserve">95. </w:t>
      </w:r>
      <w:r>
        <w:t>если обязательства заемщика обеспечиваются залогом транспортного средства (в случаях зачисления заемных денежных средств на счета юридического лица - продавца транспортного средства)</w:t>
      </w:r>
    </w:p>
    <w:p>
      <w:r>
        <w:rPr>
          <w:b/>
        </w:rPr>
        <w:t xml:space="preserve">95. </w:t>
      </w:r>
      <w:r>
        <w:t>если потребительский кредит предоставляется заемщику в целях полного или частичного исполнения им обязательств по другому кредиту (займу) или другим кредитам (займам) и если это не повлечет за собой увеличение размера существующих денежных обязательств заемщика</w:t>
      </w:r>
    </w:p>
    <w:p>
      <w:r>
        <w:rPr>
          <w:b/>
        </w:rPr>
        <w:t xml:space="preserve">95. </w:t>
      </w:r>
      <w:r>
        <w:t>если заемщиком не позднее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 (в соответствии с соглашением заемщика с кредитной организацией и лицом, уполномоченным заемщиком)</w:t>
      </w:r>
    </w:p>
    <w:p>
      <w:r>
        <w:rPr>
          <w:b/>
        </w:rPr>
        <w:t xml:space="preserve">95. </w:t>
      </w:r>
      <w:r>
        <w:t>если кредитная организация, микрофинансовая организация перечисляют денежные средства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за исключением случаев их приобретения с использованием информационно-телекоммуникационной сети "Интернет"</w:t>
      </w:r>
    </w:p>
    <w:p>
      <w:r>
        <w:rPr>
          <w:b/>
        </w:rPr>
        <w:t xml:space="preserve">95. </w:t>
      </w:r>
      <w:r>
        <w:t>если такие договоры являются договорами основного образовательного кредита, предоставление государственной поддержки по которым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(Дополнение частью - Федеральный закон от 13.02.2025 № 9-ФЗ)</w:t>
      </w:r>
    </w:p>
    <w:p>
      <w:r>
        <w:rPr>
          <w:b/>
        </w:rPr>
        <w:t xml:space="preserve">111. </w:t>
      </w:r>
      <w:r>
        <w:t>неисполнения заемщиком обязанности по страхованию свыше тридцати календарных дней</w:t>
      </w:r>
    </w:p>
    <w:p>
      <w:r>
        <w:rPr>
          <w:b/>
        </w:rPr>
        <w:t xml:space="preserve">111. </w:t>
      </w:r>
      <w:r>
        <w:t>обращения заемщика с заявлением об исключении его из числа застрахованных лиц по договору личного страхования, указанному в абзаце первом части 21 настоящей статьи, и неисполнения данным заемщиком обязанности по страхованию свыше тридцати календарных дней</w:t>
      </w:r>
    </w:p>
    <w:p>
      <w:r>
        <w:rPr>
          <w:b/>
        </w:rPr>
        <w:t xml:space="preserve">111. </w:t>
      </w:r>
      <w:r>
        <w:t>отказа заемщика от договора добровольного страхования в порядке, предусмотренном частью 11 статьи 11 настоящего Федерального закона, и неисполнения данным заемщиком обязанности по страхованию свыше тридцати календарных дней. (Дополнение частью - Федеральный закон от 19.12.2023 № 607-ФЗ)</w:t>
      </w:r>
    </w:p>
    <w:p>
      <w:r>
        <w:rPr>
          <w:b/>
        </w:rPr>
        <w:t>Статья 8. Передача электронного средства платежа при выдаче потребительского кредита с использованием электронного средства платежа</w:t>
      </w:r>
    </w:p>
    <w:p>
      <w:r>
        <w:t>При выдаче потребительского кредита с использованием электронного средства платежа оно должно быть передано заемщику кредитором по месту нахождения кредитора (его структурного подразделения), а при наличии отдельного согласия в письменной форме заемщика - по адресу, указанному заемщиком при заключении договора потребительского кредита, способом, позволяющим однозначно установить, что электронное средство платежа было получено заемщиком лично либо его представителем, имеющим на это право. Передача и использование электронного средства платежа заемщиком допускаются только после проведения кредитором идентификации клиента в соответствии с требованиями, предусмотренными законодательством Российской Федерации.</w:t>
      </w:r>
    </w:p>
    <w:p>
      <w:r>
        <w:rPr>
          <w:b/>
        </w:rPr>
        <w:t>Статья 9. Проценты по договору потребительского кредита (займа)</w:t>
      </w:r>
    </w:p>
    <w:p>
      <w:r>
        <w:rPr>
          <w:b/>
        </w:rPr>
        <w:t xml:space="preserve">1. </w:t>
      </w:r>
      <w:r>
        <w:t>Процентная ставка (процентные ставки) по договору потребительского кредита (займа) может определяться с применением ставки в процентах годовых, фиксированную величину (фиксированные величины) которой (которых) стороны договора определяют в индивидуальных условиях договора потребительского кредита (займа) при его заключении (постоянная процентная ставка), ставки в процентах годовых, величина которой может изменяться в зависимости от изменения переменной величины (числового значения), предусмотренной (предусмотренного) в индивидуальных условиях договора потребительского кредита (займа) (переменная процентная ставка). (В редакции Федерального закона от 02.07.2021 № 329-ФЗ)</w:t>
      </w:r>
    </w:p>
    <w:p>
      <w:r>
        <w:rPr>
          <w:b/>
        </w:rPr>
        <w:t xml:space="preserve">11. </w:t>
      </w:r>
      <w:r>
        <w:t>Применение переменных процентных ставок в порядке, установленном настоящим Федеральным законом, допускается только к следующим договорам</w:t>
      </w:r>
    </w:p>
    <w:p>
      <w:r>
        <w:rPr>
          <w:b/>
        </w:rPr>
        <w:t xml:space="preserve">2. </w:t>
      </w:r>
      <w:r>
        <w:t>Числовые значения переменной величины, в зависимости от изменения которых изменяется значение переменной процентной ставки, должны определяться исходя из обстоятельств, не зависящих от кредитора и аффилированных с ним лиц, а также от заемщика, и регулярно размещаться в общедоступных источниках информации. (В редакции Федерального закона от 22.06.2024 № 151-ФЗ)</w:t>
      </w:r>
    </w:p>
    <w:p>
      <w:r>
        <w:rPr>
          <w:b/>
        </w:rPr>
        <w:t xml:space="preserve">3. </w:t>
      </w:r>
      <w:r>
        <w:t>В случае использования переменной процентной ставки при определении процентной ставки по договору потребительского кредита (займа) или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кредитор обязан до заключения таких договоров с заемщиком уведомить его в письменной форме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 (В редакции Федерального закона от 22.06.2024 № 151-ФЗ)</w:t>
      </w:r>
    </w:p>
    <w:p>
      <w:r>
        <w:rPr>
          <w:b/>
        </w:rPr>
        <w:t xml:space="preserve">4. </w:t>
      </w:r>
      <w:r>
        <w:t>Кредитор обязан уведомить заемщика способом, предусмотренным договором, об изменении значения переменной процентной ставки и направить заемщику обновленный график платежей по такому договору, а также информацию о полной стоимости кредита (займа), рассчитанной исходя из изменившегося значения переменной процентной ставки, способом, предусмотренным договором, не позднее пятнадцати дней до начала применения измененной переменной процентной ставки. (В редакции Федерального закона от 22.06.2024 № 151-ФЗ)</w:t>
      </w:r>
    </w:p>
    <w:p>
      <w:r>
        <w:rPr>
          <w:b/>
        </w:rPr>
        <w:t xml:space="preserve">5. </w:t>
      </w:r>
      <w:r>
        <w:t>При изменении размера предстоящих платежей по договору потребительского кредита (займа) кредитор направляет заемщику обновленный график платежей по договору потребительского кредита (займа) (если он ранее предоставлялся заемщику) в порядке, установленном этим договором</w:t>
      </w:r>
    </w:p>
    <w:p>
      <w:r>
        <w:rPr>
          <w:b/>
        </w:rPr>
        <w:t xml:space="preserve">11. </w:t>
      </w:r>
      <w:r>
        <w:t>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срок возврата кредита (займа) по которым не превышает на дату заключения соответствующего договора двадцати лет и сумма кредита (займа) по которым превышает увеличенную в двести раз и не превышает увеличенную в тысячу раз величину среднемесячной номинальной начисленной заработной платы работников по полному кругу организаций в целом по экономике Российской Федерации в среднем за календарный год, предшествующий году выдачи кредита (займа), опубликованную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 (далее - официальный сайт уполномоченного органа), а при отсутствии такой информации - величину среднемесячной номинальной начисленной заработной платы работников по полному кругу организаций в целом по экономике Российской Федерации в среднем за двенадцать месяцев на основе последних данных, опубликованных на официальном сайте уполномоченного органа</w:t>
      </w:r>
    </w:p>
    <w:p>
      <w:r>
        <w:rPr>
          <w:b/>
        </w:rPr>
        <w:t xml:space="preserve">11. </w:t>
      </w:r>
      <w:r>
        <w:t>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и договору потребительского кредита (займа), если сумма кредита (займа) по таким договорам превышает увеличенную в тысячу раз величину среднемесячной номинальной начисленной заработной платы работников по полному кругу организаций в целом по экономике Российской Федерации в среднем за календарный год, предшествующий году выдачи кредита (займа), опубликованную на официальном сайте уполномоченного органа, а при отсутствии такой информации - величину среднемесячной номинальной начисленной заработной платы работников по полному кругу организаций в целом по экономике Российской Федерации в среднем за двенадцать месяцев на основе последних данных, опубликованных на официальном сайте уполномоченного органа. (Дополнение частью - Федеральный закон от 22.06.2024 № 151-ФЗ)</w:t>
      </w:r>
    </w:p>
    <w:p>
      <w:r>
        <w:rPr>
          <w:b/>
        </w:rPr>
        <w:t>Статья 91. Особенности определения переменных процентных ставок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
        <w:rPr>
          <w:b/>
        </w:rPr>
        <w:t xml:space="preserve">1. </w:t>
      </w:r>
      <w:r>
        <w:t>Особенности определения переменных процентных ставок, установленные настоящей статьей, распространяются на указанные в пункте 1 части 11 статьи 9 настоящего Федерального закона кредитные договоры, договоры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
        <w:rPr>
          <w:b/>
        </w:rPr>
        <w:t xml:space="preserve">2. </w:t>
      </w:r>
      <w:r>
        <w:t>Максимальное допустимое значение переменной процентной ставки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установленную такими договорами на дату их заключения ставку в процентах годовых, увеличенную на одну треть, но не более чем на четыре процентных пункта</w:t>
      </w:r>
    </w:p>
    <w:p>
      <w:r>
        <w:rPr>
          <w:b/>
        </w:rPr>
        <w:t xml:space="preserve">3. </w:t>
      </w:r>
      <w:r>
        <w:t>Заемщик, который заключил кредитный договор, договор займа в целях, не связанных с осуществлением им предпринимательской деятельности, обязательства заемщика по которым обеспечены ипотекой, вправе в течение трех месяцев с момента увеличения числового значения переменной величины обратиться к кредитору с требованием об изменении условий кредитного договора, договора займа, предусматривающим увеличение срока возврата кредита (займа), способом, предусмотренным кредитным договором или договором займа, или путем направления требования по почте заказным письмом с уведомлением о вручении либо путем вручения требования под расписку</w:t>
      </w:r>
    </w:p>
    <w:p>
      <w:r>
        <w:rPr>
          <w:b/>
        </w:rPr>
        <w:t xml:space="preserve">4. </w:t>
      </w:r>
      <w:r>
        <w:t>В требовании, указанном в части 3 настоящей статьи, заемщик вправе определить длительность периода, на который увеличивается срок возврата кредита (займа), с учетом требований части 5 настоящей статьи</w:t>
      </w:r>
    </w:p>
    <w:p>
      <w:r>
        <w:rPr>
          <w:b/>
        </w:rPr>
        <w:t xml:space="preserve">5. </w:t>
      </w:r>
      <w:r>
        <w:t>При увеличении кредитором в соответствии с требованием, указанным в части 3 настоящей статьи, срока возврата кредита (займа)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период, на который увеличивается срок возврата кредита (займа), не может превышать одну четверть от срока возврата кредита (займа), установленного на дату заключения кредитного договора, договора займа, но при этом не может составлять более четырех лет. В случае, если заемщик в своем требовании не определил длительность периода, на который увеличивается срок возврата кредита (займа), либо определил длительность указанного периода с нарушением требований настоящей части, указанный период считается равным одной четверти от срока возврата кредита (займа), установленного на дату заключения кредитного договора, договора займа, но при этом не может составлять более четырех лет</w:t>
      </w:r>
    </w:p>
    <w:p>
      <w:r>
        <w:rPr>
          <w:b/>
        </w:rPr>
        <w:t xml:space="preserve">6. </w:t>
      </w:r>
      <w:r>
        <w:t>При поступлении указанного в части 3 настоящей статьи требования заемщика кредитор в срок, не превышающий пяти рабочих дней, обязан рассмотреть указанное требование и при соблюдении условия, установленного частью 3 настоящей статьи, в соответствии с частью 5 настоящей статьи увеличить срок возврата кредита (займа) в соответствии с представленным заемщиком требованием, уведомить такого заемщика об удовлетворении требования, указанного в части 3 настоящей статьи, и довести до него информацию об изменении в графике платежей по кредитному договору, договору займа способом, предусмотренным кредитным договором или договором займа</w:t>
      </w:r>
    </w:p>
    <w:p>
      <w:r>
        <w:rPr>
          <w:b/>
        </w:rPr>
        <w:t xml:space="preserve">7. </w:t>
      </w:r>
      <w:r>
        <w:t>Направление заемщиком требования, указанного в части 3 настоящей статьи, по истечении трех месяцев с момента увеличения числового значения переменной величины, в связи с которым заемщик направляет указанное требование, может являться основанием для отказа заемщику в удовлетворении его требования. Кредитор обязан в срок, установленный частью 6 настоящей статьи, уведомить заемщика способом, предусмотренным кредитным договором или договором займа, об отказе в удовлетворении требования, указанного в части 3 настоящей статьи, с указанием причины отказа либо об удовлетворении указанного требования</w:t>
      </w:r>
    </w:p>
    <w:p>
      <w:r>
        <w:rPr>
          <w:b/>
        </w:rPr>
        <w:t xml:space="preserve">8. </w:t>
      </w:r>
      <w:r>
        <w:t>Заемщик, заключивший кредитный договор, договор займа, не вправе обратиться к кредитору с требованием, предусмотренным частью 3 настоящей статьи, в течение срока действия льготного периода по кредитному договору, договору займа, установленного в соответствии с законодательством Российской Федерации. (Дополнение статьей - Федеральный закон от 22.06.2024 № 151-ФЗ)</w:t>
      </w:r>
    </w:p>
    <w:p>
      <w:r>
        <w:rPr>
          <w:b/>
        </w:rPr>
        <w:t>Статья 10. Информация, предоставляемая заемщику после заключения договора потребительского кредита (займа)</w:t>
      </w:r>
    </w:p>
    <w:p>
      <w:r>
        <w:rPr>
          <w:b/>
        </w:rPr>
        <w:t xml:space="preserve">1. </w:t>
      </w:r>
      <w:r>
        <w:t>После заключения договора потребительского кредита (займа) кредитор обязан направлять в порядке, установленном договором, заемщику следующие сведения или обеспечить доступ к ним</w:t>
      </w:r>
    </w:p>
    <w:p>
      <w:r>
        <w:rPr>
          <w:b/>
        </w:rPr>
        <w:t xml:space="preserve">2. </w:t>
      </w:r>
      <w:r>
        <w:t>После заключения договора потребительского кредита (займа), предусматривающего предоставление потребительского кредита (займа) с лимитом кредитования, кредитор обязан направить заемщику в порядке, установленном договором потребительского кредита (займа), но не реже чем один раз в месяц, если в течение предыдущего месяца у заемщика изменялась сумма задолженности, бесплатно следующие сведения или обеспечить доступ к ним</w:t>
      </w:r>
    </w:p>
    <w:p>
      <w:r>
        <w:rPr>
          <w:b/>
        </w:rPr>
        <w:t xml:space="preserve">3. </w:t>
      </w:r>
      <w:r>
        <w:t>После предоставления потребительского кредита (займа) заемщик вправе получать по запросу один раз в месяц бесплатно и любое количество раз за плату информацию, указанную в части 1 настоящей статьи</w:t>
      </w:r>
    </w:p>
    <w:p>
      <w:r>
        <w:rPr>
          <w:b/>
        </w:rPr>
        <w:t xml:space="preserve">4. </w:t>
      </w:r>
      <w:r>
        <w:t>Информация о наличии просроченной задолженности по договору потребительского кредита (займа) направляется заемщику бесплатно способом и в срок, которые предусмотрены договором потребительского кредита (займа), но не позднее семи дней с даты возникновения просроченной задолженности</w:t>
      </w:r>
    </w:p>
    <w:p>
      <w:r>
        <w:rPr>
          <w:b/>
        </w:rPr>
        <w:t xml:space="preserve">5. </w:t>
      </w:r>
      <w:r>
        <w:t>Кредитор, являющийся кредитной организацией, в соответствии с договором потребительского кредита (займа) после совершения заемщиком каждой операции с использованием электронного средства платежа, с использованием которого заемщику был предоставлен потребительский кредит (заем), обязан проинформировать заемщика о размере его текущей задолженности перед кредитором по договору потребительского кредита (займа) и о доступной сумме потребительского кредита (займа) с лимитом кредитования по договору потребительского кредита (займа) путем включения такой информации в уведомление, предусмотренное частью 4 статьи 9 Федерального закона от 27 июня 2011 года № 161-ФЗ "О национальной платежной системе". (Дополнение частью - Федеральный закон от 07.03.2018 № 53-ФЗ)</w:t>
      </w:r>
    </w:p>
    <w:p>
      <w:r>
        <w:rPr>
          <w:b/>
        </w:rPr>
        <w:t xml:space="preserve">1. </w:t>
      </w:r>
      <w:r>
        <w:t>размер текущей задолженности заемщика перед кредитором по договору потребительского кредита (займа)</w:t>
      </w:r>
    </w:p>
    <w:p>
      <w:r>
        <w:rPr>
          <w:b/>
        </w:rPr>
        <w:t xml:space="preserve">1. </w:t>
      </w:r>
      <w:r>
        <w:t>даты и размеры произведенных и предстоящих платежей заемщика по договору потребительского кредита (займа) (размеры предстоящих платежей заемщика по потребительскому кредиту (займу) с переменной процентной ставкой определяются в порядке, установленном настоящим Федеральным законом)</w:t>
      </w:r>
    </w:p>
    <w:p>
      <w:r>
        <w:rPr>
          <w:b/>
        </w:rPr>
        <w:t xml:space="preserve">1. </w:t>
      </w:r>
      <w:r>
        <w:t>иные сведения, указанные в договоре потребительского кредита (займа)</w:t>
      </w:r>
    </w:p>
    <w:p>
      <w:r>
        <w:rPr>
          <w:b/>
        </w:rPr>
        <w:t xml:space="preserve">2. </w:t>
      </w:r>
      <w:r>
        <w:t>размер текущей задолженности заемщика перед кредитором по договору потребительского кредита (займа)</w:t>
      </w:r>
    </w:p>
    <w:p>
      <w:r>
        <w:rPr>
          <w:b/>
        </w:rPr>
        <w:t xml:space="preserve">2. </w:t>
      </w:r>
      <w:r>
        <w:t>даты и размеры произведенных за предшествующий месяц платежей и предстоящего платежа заемщика по договору потребительского кредита (займа)</w:t>
      </w:r>
    </w:p>
    <w:p>
      <w:r>
        <w:rPr>
          <w:b/>
        </w:rPr>
        <w:t xml:space="preserve">2. </w:t>
      </w:r>
      <w:r>
        <w:t>доступная сумма потребительского кредита (займа) с лимитом кредитования</w:t>
      </w:r>
    </w:p>
    <w:p>
      <w:r>
        <w:rPr>
          <w:b/>
        </w:rPr>
        <w:t>Статья 11. Право заемщика на отказ от получения потребительского кредита (займа) и досрочный возврат потребительского кредита (займа)</w:t>
      </w:r>
    </w:p>
    <w:p>
      <w:r>
        <w:rPr>
          <w:b/>
        </w:rPr>
        <w:t xml:space="preserve">1. </w:t>
      </w:r>
      <w:r>
        <w:t>Заемщик вправе отказаться от получения потребительского кредита (займа) полностью или частично, уведомив об этом кредитора до истечения установленного договором срока его предоставления или до истечения сроков, установленных частью 93 статьи 7 настоящего Федерального закона. (В редакции Федерального закона от 13.02.2025 № 9-ФЗ)</w:t>
      </w:r>
    </w:p>
    <w:p>
      <w:r>
        <w:rPr>
          <w:b/>
        </w:rPr>
        <w:t xml:space="preserve">2. </w:t>
      </w:r>
      <w:r>
        <w:t>Заемщик в течение четырнадцати календарных дней с даты получения потребительского кредита (займа) имеет право досрочно вернуть всю сумму потребительского кредита (займа) или ее часть без предварительного уведомления кредитора с уплатой процентов за фактический срок кредитования. (В редакции Федерального закона от 02.07.2021 № 329-ФЗ)</w:t>
      </w:r>
    </w:p>
    <w:p>
      <w:r>
        <w:rPr>
          <w:b/>
        </w:rPr>
        <w:t xml:space="preserve">3. </w:t>
      </w:r>
      <w:r>
        <w:t>Заемщик в течение тридцати календарных дней с даты получения потребительского кредита (займа), предоставленного с условием использования заемщиком полученных средств на определенные цели, имеет право вернуть досрочно кредитору всю сумму потребительского кредита (займа) или ее часть без предварительного уведомления кредитора с уплатой процентов за фактический срок кредитования</w:t>
      </w:r>
    </w:p>
    <w:p>
      <w:r>
        <w:rPr>
          <w:b/>
        </w:rPr>
        <w:t xml:space="preserve">4. </w:t>
      </w:r>
      <w:r>
        <w:t>Заемщик имеет право вернуть досрочно кредитору всю сумму полученного потребительского кредита (займа) или ее часть, уведомив об этом кредитора способом, установленным договором потребительского кредита (займа), не менее чем за тридцать календарных дней до дня возврата потребительского кредита (займа), если более короткий срок не установлен договором потребительского кредита (займа)</w:t>
      </w:r>
    </w:p>
    <w:p>
      <w:r>
        <w:rPr>
          <w:b/>
        </w:rPr>
        <w:t xml:space="preserve">5. </w:t>
      </w:r>
      <w:r>
        <w:t>В договоре потребительского кредита (займа) в случае частичного досрочного возврата потребительского кредита (займа) может быть установлено требование о досрочном возврате части потребительского кредита (займа) только в день совершения очередного платежа по договору потребительского кредита (займа) в соответствии с графиком платежей по договору потребительского кредита (займа), но не более тридцати календарных дней со дня уведомления кредитора о таком возврате с уплатой процентов за фактический срок кредитования</w:t>
      </w:r>
    </w:p>
    <w:p>
      <w:r>
        <w:rPr>
          <w:b/>
        </w:rPr>
        <w:t xml:space="preserve">6. </w:t>
      </w:r>
      <w:r>
        <w:t>В случае досрочного возврата всей суммы потребительского кредита (займа) или ее части заемщик обязан уплатить кредитору проценты по договору потребительского кредита (займа) на возвращаемую сумму потребительского кредита (займа) включительно до дня фактического возврата соответствующей суммы потребительского кредита (займа) или ее части</w:t>
      </w:r>
    </w:p>
    <w:p>
      <w:r>
        <w:rPr>
          <w:b/>
        </w:rPr>
        <w:t xml:space="preserve">7. </w:t>
      </w:r>
      <w:r>
        <w:t>При досрочном возврате заемщиком всей суммы потребительского кредита (займа) или ее части в соответствии с частью 4 настоящей статьи кредитор в течение пяти календарных дней со дня получения уведомления исходя из досрочно возвращаемой суммы потребительского кредита (займа) обязан произвести расчет суммы основного долга и процентов за фактический срок пользования потребительским кредитом (займом), подлежащих уплате заемщиком на день уведомления кредитора о таком досрочном возврате, и предоставить указанную информацию. В случае, если условиями договора потребительского кредита (займа) предусмотрены открытие и ведение банковского счета заемщика у кредитора, кредитор предоставляет заемщику также информацию об остатке денежных средств на банковском счете заемщика</w:t>
      </w:r>
    </w:p>
    <w:p>
      <w:r>
        <w:rPr>
          <w:b/>
        </w:rPr>
        <w:t xml:space="preserve">71. </w:t>
      </w:r>
      <w:r>
        <w:t>В случае, если при досрочном возврате заемщиком всей суммы потребительского кредита (займа) или ее части сумма денежных средств на банковском счете, который по условиям договора потребительского кредита (займа) используется для осуществления операций, связанных с исполнением обязательств по договору потребительского кредита (займа), или внесенная (перечисленная) им кредитору сумма денежных средств будет меньше суммы, указанной заемщиком в уведомлении о полном или частичном досрочном возврате потребительского кредита (займа), кредитор учитывает сумму на таком банковском счете или внесенную (перечисленную) кредитору в счет частичного досрочного возврата потребительского кредита (займа) и в течение трех рабочих дней информирует заемщика о размере его текущей задолженности перед кредитором по договору потребительского кредита (займа) в порядке, установленном частью 8 настоящей статьи. (Дополнение частью - Федеральный закон от 02.07.2021 № 329-ФЗ)</w:t>
      </w:r>
    </w:p>
    <w:p>
      <w:r>
        <w:rPr>
          <w:b/>
        </w:rPr>
        <w:t xml:space="preserve">72. </w:t>
      </w:r>
      <w:r>
        <w:t>Договором потребительского кредита (займа) может быть предусмотрена обязанность кредитора в случае, указанном в части 71 настоящей статьи, получить согласие заемщика на учет суммы на банковском счете, который по условиям договора потребительского кредита (займа) используется для осуществления операций, связанных с исполнением обязательств по договору потребительского кредита (займа), или внесенной (перечисленной) кредитору, в счет частичного досрочного возврата потребительского кредита (займа), а также порядок действий кредитора в случае отсутствия согласия заемщика. (Дополнение частью - Федеральный закон от 02.07.2021 № 329-ФЗ)</w:t>
      </w:r>
    </w:p>
    <w:p>
      <w:r>
        <w:rPr>
          <w:b/>
        </w:rPr>
        <w:t xml:space="preserve">73. </w:t>
      </w:r>
      <w:r>
        <w:t>Правила, предусмотренные частями 4 - 72 настоящей статьи, также применяются к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(Дополнение частью - Федеральный закон от 02.07.2021 № 329-ФЗ)</w:t>
      </w:r>
    </w:p>
    <w:p>
      <w:r>
        <w:rPr>
          <w:b/>
        </w:rPr>
        <w:t xml:space="preserve">8. </w:t>
      </w:r>
      <w:r>
        <w:t>При досрочном возврате части потребительского кредита (займа) кредитор в порядке, установленном договором потребительского кредита (займа), обязан предоставить заемщику полную стоимость потребительского кредита (займа) в случае, если досрочный возврат потребительского кредита (займа) привел к изменению полной стоимости потребительского кредита (займа), а также уточненный график платежей по договору потребительского кредита (займа), если такой график ранее предоставлялся заемщику</w:t>
      </w:r>
    </w:p>
    <w:p>
      <w:r>
        <w:rPr>
          <w:b/>
        </w:rPr>
        <w:t xml:space="preserve">9. </w:t>
      </w:r>
      <w:r>
        <w:t>Досрочный возврат части потребительского кредита (займа) не влечет за собой необходимость изменения договоров, обеспечивающих исполнение обязательств заемщика по договору потребительского кредита (займа)</w:t>
      </w:r>
    </w:p>
    <w:p>
      <w:r>
        <w:rPr>
          <w:b/>
        </w:rPr>
        <w:t xml:space="preserve">10. </w:t>
      </w:r>
      <w:r>
        <w:t>В случае полного досрочного исполнения заемщиком обязательств по договору потребительского кредита (займа) кредитор и (или) третье лицо, действующее в интересах кредитора, оказывающие услугу или совокупность услуг, в результате оказания которых заемщик становится застрахованным лицом по договору личного страхования, указанному в абзаце первом части 21 статьи 7 настоящего Федерального закона, на основании заявления заемщика об исключении его из числа застрахованных лиц по указанному договору личного страхования обязаны возвратить заемщику денежные средства в сумме, равной размеру страховой премии, уплачиваемой страховщику по указанному договору личного страхования в отношении конкретного заемщика, за вычетом части денежных средств, исчисляемой пропорционально времени, в течение которого заемщик являлся застрахованным лицом по указанному договору личного страхования, в срок, не превышающий семи рабочих дней со дня получения кредитором и (или) третьим лицом, действующим в интересах кредитора, указанного заявления заемщика. Положения настоящей части применяются только при отсутствии событий, имеющих признаки страхового случая, в отношении данного застрахованного лица. (Дополнение частью - Федеральный закон от 27.12.2019 № 483-ФЗ)</w:t>
      </w:r>
    </w:p>
    <w:p>
      <w:r>
        <w:rPr>
          <w:b/>
        </w:rPr>
        <w:t xml:space="preserve">11. </w:t>
      </w:r>
      <w:r>
        <w:t>В случае отказа заемщика, являющегося страхователем по договору добровольного страхования, заключенному в целях обеспечения исполнения обязательств заемщика по договору потребительского кредита (займа), от такого договора добровольного страхования в течение тридцати календарных дней со дня его заключения страховщик обязан возвратить заемщику уплаченную страховую премию в полном объеме в срок, не превышающий семи рабочих дней со дня получения письменного заявления заемщика об отказе от договора добровольного страхования. Положения настоящей части применяются только при отсутствии событий, имеющих признаки страхового случая. (Дополнение частью - Федеральный закон от 27.12.2019 № 483-ФЗ) (В редакции Федерального закона от 24.07.2023 № 359-ФЗ)</w:t>
      </w:r>
    </w:p>
    <w:p>
      <w:r>
        <w:rPr>
          <w:b/>
        </w:rPr>
        <w:t xml:space="preserve">12. </w:t>
      </w:r>
      <w:r>
        <w:t>В случае полного досрочного исполнения заемщиком, являющимся страхователем по договору добровольного страхования, заключенному в целях обеспечения исполнения обязательств заемщика по договору потребительского кредита (займа), обязательств по такому договору потребительского кредита (займа) страховщик на основании заявления заемщика обязан возвратить заемщику страховую премию за вычетом части страховой премии, исчисляемой пропорционально времени, в течение которого действовало страхование, в срок, не превышающий семи рабочих дней со дня получения заявления заемщика. Положения настоящей части применяются только при отсутствии событий, имеющих признаки страхового случая. (Дополнение частью - Федеральный закон от 27.12.2019 № 483-ФЗ)</w:t>
      </w:r>
    </w:p>
    <w:p>
      <w:r>
        <w:rPr>
          <w:b/>
        </w:rPr>
        <w:t xml:space="preserve">13. </w:t>
      </w:r>
      <w:r>
        <w:t>Правила, предусмотренные частями 10 - 12 настоящей статьи, также применяются к соответствующим договорам страхования, заключенным при предоставлении потребительского кредита (займа), обязательства заемщика по которому обеспечены ипотекой. Правила, предусмотренные частью 11 настоящей статьи, не применяются к договорам страхования, заключенным в соответствии со статьей 31 Федерального закона от 16 июля 1998 года № 102-ФЗ "Об ипотеке (залоге недвижимости)". (Дополнение частью - Федеральный закон от 27.12.2019 № 483-ФЗ)</w:t>
      </w:r>
    </w:p>
    <w:p>
      <w:r>
        <w:rPr>
          <w:b/>
        </w:rPr>
        <w:t xml:space="preserve">14. </w:t>
      </w:r>
      <w:r>
        <w:t>В договоре потребительского кредита (займа), предусматривающем заключение договора добровольного страхования, направленного на обеспечение исполнения обязательств заемщика по договору потребительского кредита (займа), может быть предусмотрено, что в случае отказа заемщика, являющегося страхователем по договору добровольного страхования, заключенному в целях обеспечения исполнения обязательств заемщика по договору потребительского кредита (займа), от такого договора добровольного страхования в порядке, предусмотренном частью 11 настоящей статьи, и неисполнения данным заемщиком обязанности по страхованию свыше тридцати календарных дней кредитор вправе принять решение об увеличении размера процентной ставки по выданному потребительскому кредиту (займу) до уровня процентной ставки, действовавшей на момент заключения договора потребительского кредита (займа) по договорам потребительского кредита (займа) на сопоставимых (сумма, срок возврата потребительского кредита (займа) условиях потребительского кредита (займа) без обязательного заключения договора страхования, направленного на обеспечение исполнения обязательств заемщика по договору потребительского кредита (займа), но не выше процентной ставки по таким договорам потребительского кредита (займа), действовавшей на момент принятия кредитором решения об увеличении размера процентной ставки в связи с неисполнением обязанности по страхованию. (Дополнение частью - Федеральный закон от 27.12.2019 № 483-ФЗ)</w:t>
      </w:r>
    </w:p>
    <w:p>
      <w:r>
        <w:rPr>
          <w:b/>
        </w:rPr>
        <w:t xml:space="preserve">15. </w:t>
      </w:r>
      <w:r>
        <w:t>В случае возврата кредитором или третьим лицом, действующим в интересах кредитора, денежных средств заемщику в соответствии с положениями части 25 статьи 7 настоящего Федерального закона и частью 10 настоящей статьи страховщик обязан возвратить кредитору или третьему лицу, действующему в интересах кредитора, полученную им страховую премию в размере, соответствующем размеру возвращенной кредитором или третьим лицом, действующим в интересах кредитора, заемщику страховой премии. Сроки возврата полученной страховщиком страховой премии кредитору или третьему лицу, действующему в интересах кредитора, определяются в договоре между ними. (Дополнение частью - Федеральный закон от 27.12.2019 № 483-ФЗ)</w:t>
      </w:r>
    </w:p>
    <w:p>
      <w:r>
        <w:rPr>
          <w:b/>
        </w:rPr>
        <w:t>Статья 12. Уступка прав (требований) по договору потребительского кредита (займа)</w:t>
      </w:r>
    </w:p>
    <w:p>
      <w:r>
        <w:rPr>
          <w:b/>
        </w:rPr>
        <w:t xml:space="preserve">1. </w:t>
      </w:r>
      <w:r>
        <w:t>Кредитор вправе осуществлять уступку прав (требований) по договору потребительского кредита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потребительского кредита (займа), если запрет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 (В редакции Федерального закона от 27.12.2018 № 554-ФЗ)</w:t>
      </w:r>
    </w:p>
    <w:p>
      <w:r>
        <w:rPr>
          <w:b/>
        </w:rPr>
        <w:t xml:space="preserve">2. </w:t>
      </w:r>
      <w:r>
        <w:t>При уступке прав (требований) по договору потребительского кредита (займа) кредитор вправе передавать персональные данные заемщика и лиц, предоставивших обеспечение по договору потребительского кредита (займа), в соответствии с законодательством Российской Федерации о персональных данных</w:t>
      </w:r>
    </w:p>
    <w:p>
      <w:r>
        <w:rPr>
          <w:b/>
        </w:rPr>
        <w:t xml:space="preserve">3. </w:t>
      </w:r>
      <w:r>
        <w:t>Лицо, которому были уступлены права (требования) по договору потребительского кредита (займа), обязано хранить ставшую ему известной в связи с уступкой прав (требований) банковскую тайну и иную охраняемую законом тайну, персональные данные, обеспечивать конфиденциальность и безопасность указанных данных и несет ответственность за их разглашение</w:t>
      </w:r>
    </w:p>
    <w:p>
      <w:r>
        <w:rPr>
          <w:b/>
        </w:rPr>
        <w:t xml:space="preserve">4. </w:t>
      </w:r>
      <w:r>
        <w:t>При уступке кредитной организации или микрофинансовой организации прав (требований) по договору потребительского кредита (займа) кредитор передает указанным организациям значение показателя долговой нагрузки заемщика, рассчитанное в соответствии со статьей 51 настоящего Федерального закона на самую позднюю дату в случае, если в отношении такого договора показатель долговой нагрузки заемщика подлежал расчету. (Дополнение частью - Федеральный закон от 29.12.2022 № 601-ФЗ)</w:t>
      </w:r>
    </w:p>
    <w:p>
      <w:r>
        <w:rPr>
          <w:b/>
        </w:rPr>
        <w:t xml:space="preserve">5. </w:t>
      </w:r>
      <w:r>
        <w:t>Требования части 4 настоящей статьи также применяются к отношениям, возникающим в связи с предоставлением кредитов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 (Дополнение частью - Федеральный закон от 29.12.2022 № 601-ФЗ)</w:t>
      </w:r>
    </w:p>
    <w:p>
      <w:r>
        <w:rPr>
          <w:b/>
        </w:rPr>
        <w:t>Статья 13. Разрешение споров</w:t>
      </w:r>
    </w:p>
    <w:p>
      <w:r>
        <w:rPr>
          <w:b/>
        </w:rPr>
        <w:t xml:space="preserve">1. </w:t>
      </w:r>
      <w:r>
        <w:t>Иски заемщика к кредитору о защите прав потребителей предъявляются в соответствии с законодательством Российской Федерации</w:t>
      </w:r>
    </w:p>
    <w:p>
      <w:r>
        <w:rPr>
          <w:b/>
        </w:rPr>
        <w:t xml:space="preserve">2. </w:t>
      </w:r>
      <w:r>
        <w:t>В индивидуальных условиях договора потребительского кредита (займа) по соглашению сторон может быть изменена территориальная подсудность дела по иску кредитора к заемщику,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
        <w:rPr>
          <w:b/>
        </w:rPr>
        <w:t xml:space="preserve">3. </w:t>
      </w:r>
      <w:r>
        <w:t>При изменении территориальной подсудности в индивидуальных условиях договора потребительского кредита (займа) стороны обязаны определить суд, к подсудности которого будет отнесен спор по иску кредитора, в пределах субъекта Российской Федерации по месту нахождения заемщика, указанному им в договоре потребительского кредита (займа), или по месту получения заемщиком оферты (предложения заключить договор)</w:t>
      </w:r>
    </w:p>
    <w:p>
      <w:r>
        <w:rPr>
          <w:b/>
        </w:rPr>
        <w:t xml:space="preserve">4. </w:t>
      </w:r>
      <w:r>
        <w:t>Заемщик и кредитор вправе заключить третейское соглашение о разрешении спора по договору потребительского кредита (займа) только после возникновения оснований для предъявления иска</w:t>
      </w:r>
    </w:p>
    <w:p>
      <w:r>
        <w:rPr>
          <w:b/>
        </w:rPr>
        <w:t xml:space="preserve">5. </w:t>
      </w:r>
      <w:r>
        <w:t>Юридические и физические лица не вправе требовать исполнения заемщиком обязательств по договору потребительского кредита (займа) в случае, если на момент его заключения первоначальный кредитор не являлся юридическим лицом, осуществляющим профессиональную деятельность по предоставлению потребительских займов, а на момент уступки прав (требований) по договору потребительского кредита (займа) новый кредитор не являлся юридическим лицом, осуществляющим профессиональную деятельность по предоставлению потребительских займов, юридическим лицом, осуществляющим деятельность по возврату просроченной задолженности физических лиц в качестве основного вида деятельности, специализированным финансовым обществом или физическим лицом, указанным в письменном согласии заемщика, предусмотренном частью 1 статьи 12 настоящего Федерального закона. (Дополнение частью - Федеральный закон от 27.12.2018 № 554-ФЗ)</w:t>
      </w:r>
    </w:p>
    <w:p>
      <w:r>
        <w:rPr>
          <w:b/>
        </w:rPr>
        <w:t xml:space="preserve">6. </w:t>
      </w:r>
      <w:r>
        <w:t>Юридические и физические лица не вправе требовать исполнения заемщиком обязательств по договору потребительского кредита (займа) в следующих случаях</w:t>
      </w:r>
    </w:p>
    <w:p>
      <w:r>
        <w:rPr>
          <w:b/>
        </w:rPr>
        <w:t xml:space="preserve">7. </w:t>
      </w:r>
      <w:r>
        <w:t>Кредитные организации, микрофинансовые организации не вправе требовать исполнения заемщиком обязательств, начислять проценты и уступать права требования по договору потребительского кредита (займа) при одновременном наличии следующих обстоятельств</w:t>
      </w:r>
    </w:p>
    <w:p>
      <w:r>
        <w:rPr>
          <w:b/>
        </w:rPr>
        <w:t xml:space="preserve">8. </w:t>
      </w:r>
      <w:r>
        <w:t>Копия постановления о возбуждении уголовного дела, указанного в пункте 2 части 7 настоящей статьи, может быть направлена заемщиком кредитной организации, микрофинансовой организации способом, предусмотренным договором потребительского кредита (займа), или по почте заказным письмом с уведомлением о вручении или вручена представителю кредитной организации, микрофинансовой организации под расписку. (Дополнение частью - Федеральный закон от 13.02.2025 № 9-ФЗ)</w:t>
      </w:r>
    </w:p>
    <w:p>
      <w:r>
        <w:rPr>
          <w:b/>
        </w:rPr>
        <w:t xml:space="preserve">9. </w:t>
      </w:r>
      <w:r>
        <w:t>Ограничения, установленные частью 7 настоящей статьи, действуют со дня передачи заемщику денежных средств до дня вступления в законную силу приговора по уголовному делу или дня прекращения уголовного дела по основаниям, исключающим реабилитацию подозреваемого или обвиняемого. (Дополнение частью - Федеральный закон от 13.02.2025 № 9-ФЗ)</w:t>
      </w:r>
    </w:p>
    <w:p>
      <w:r>
        <w:rPr>
          <w:b/>
        </w:rPr>
        <w:t xml:space="preserve">10. </w:t>
      </w:r>
      <w:r>
        <w:t>Действие положений частей 7 - 9 настоящей статьи распространяется также на кредитные организации, в отношении которых Банком России принято решение, указанное в части третьей статьи 245 Федерального закона "О банках и банковской деятельности". (Дополнение частью - Федеральный закон от 13.02.2025 № 9-ФЗ)</w:t>
      </w:r>
    </w:p>
    <w:p>
      <w:r>
        <w:rPr>
          <w:b/>
        </w:rPr>
        <w:t xml:space="preserve">6. </w:t>
      </w:r>
      <w:r>
        <w:t>при нарушении кредитной организацией, микрофинансовой организацией требования части 45 статьи 7 настоящего Федерального закона и наличии на день заключения кредитной организацией, микрофинансовой организацией с заемщиком договора потребительского кредита (займа) сведений о действующем запрете в кредитной истории такого заемщика, распространяющемся на заключенный с ним договор потребительского кредита (займа) в соответствии с частью 47 статьи 7 настоящего Федерального закона</w:t>
      </w:r>
    </w:p>
    <w:p>
      <w:r>
        <w:rPr>
          <w:b/>
        </w:rPr>
        <w:t xml:space="preserve">6. </w:t>
      </w:r>
      <w:r>
        <w:t>при нарушении кредитной организацией, микрофинансовой организацией требования предложения первого части 46 статьи 7 настоящего Федерального закона. (Дополнение частью - Федеральный закон от 26.02.2024 № 31-ФЗ)</w:t>
      </w:r>
    </w:p>
    <w:p>
      <w:r>
        <w:rPr>
          <w:b/>
        </w:rPr>
        <w:t xml:space="preserve">7. </w:t>
      </w:r>
      <w:r>
        <w:t>кредитная организация нарушила требования, установленные статьями 242 - 244 Федерального закона "О банках и банковской деятельности" и частями 91 - 95 статьи 7 настоящего Федерального закона, микрофинансовая организация нарушила требования, установленные частями 5 - 13 статьи 9 Федерального закона от 2 июля 2010 года № 151-ФЗ "О микрофинансовой деятельности и микрофинансовых организациях" и частями 91 - 95 статьи 7 настоящего Федерального закона</w:t>
      </w:r>
    </w:p>
    <w:p>
      <w:r>
        <w:rPr>
          <w:b/>
        </w:rPr>
        <w:t xml:space="preserve">7. </w:t>
      </w:r>
      <w:r>
        <w:t>возбуждено уголовное дело по факту хищения денежных средств по договору потребительского кредита (займа) у заемщика. (Дополнение частью - Федеральный закон от 13.02.2025 № 9-ФЗ)</w:t>
      </w:r>
    </w:p>
    <w:p>
      <w:r>
        <w:rPr>
          <w:b/>
        </w:rPr>
        <w:t>Статья 14. Последствия нарушения заемщиком сроков возврата основной суммы долга и (или) уплаты процентов по договору потребительского кредита (займа)</w:t>
      </w:r>
    </w:p>
    <w:p>
      <w:r>
        <w:rPr>
          <w:b/>
        </w:rPr>
        <w:t xml:space="preserve">1. </w:t>
      </w:r>
      <w:r>
        <w:t>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p>
    <w:p>
      <w:r>
        <w:rPr>
          <w:b/>
        </w:rPr>
        <w:t xml:space="preserve">2. </w:t>
      </w:r>
      <w:r>
        <w:t>В случае нарушения заемщиком условий договора потребительского кредита (займа)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кредитор вправе потребовать досрочного возврата оставшейся суммы потребительского кредита (займа) вместе с причитающимися процентами и (или) расторжения договора потребительского кредита (займа), уведомив об этом заемщика способом, установленным договором, и установив разумный срок возврата оставшейся суммы потребительского кредита (займа), который не может быть менее чем тридцать календарных дней с момента направления кредитором уведомления</w:t>
      </w:r>
    </w:p>
    <w:p>
      <w:r>
        <w:rPr>
          <w:b/>
        </w:rPr>
        <w:t xml:space="preserve">3. </w:t>
      </w:r>
      <w:r>
        <w:t>В случае нарушения заемщиком условий договора потребительского кредита (займа), заключенного на срок менее чем шестьдесят календарных дней, по сроку возврата сумм основного долга и (или) уплаты процентов продолжительностью (общей продолжительностью) более чем десять календарных дней кредитор вправе потребовать досрочного возврата оставшейся суммы потребительского кредита (займа) вместе с причитающимися процентами или расторжения договора, уведомив об этом заемщика способом, установленным договором, и установив разумный срок возврата оставшейся суммы потребительского кредита (займа), который не может быть менее чем десять календарных дней с момента направления кредитором уведомления</w:t>
      </w:r>
    </w:p>
    <w:p>
      <w:r>
        <w:rPr>
          <w:b/>
        </w:rPr>
        <w:t xml:space="preserve">4. </w:t>
      </w:r>
      <w:r>
        <w:t>К заемщику не могут быть применены меры ответственности за нарушение сроков возврата основной суммы долга и (или) уплаты процентов, если заемщик соблюдал сроки, указанные в последнем графике платежей по договору потребительского кредита (займа), направленном кредитором заемщику способом, предусмотренным договором потребительского кредита (займа)</w:t>
      </w:r>
    </w:p>
    <w:p>
      <w:r>
        <w:rPr>
          <w:b/>
        </w:rPr>
        <w:t xml:space="preserve">5. </w:t>
      </w:r>
      <w:r>
        <w:t>В случае смерти заемщика кредитор не вправе начислять неустойки (штрафы, пени) за неисполнение или ненадлежащее исполнение заемщиком обязательств по договору потребительского кредита (займа) до принятия наследства наследником (наследниками), но не более шести месяцев со дня открытия наследства, если иное не установлено законодательством Российской Федерации или решением суда. (Дополнение частью - Федеральный закон от 23.07.2025 № 246-ФЗ)</w:t>
      </w:r>
    </w:p>
    <w:p>
      <w:r>
        <w:rPr>
          <w:b/>
        </w:rPr>
        <w:t xml:space="preserve">6. </w:t>
      </w:r>
      <w:r>
        <w:t>Правила, предусмотренные частью 5 настоящей статьи, также применяются к отношениям, возникающим в связи с предоставлением потребительского кредита (займа), обязательства заемщика по которому обеспечены ипотекой. (Дополнение частью - Федеральный закон от 23.07.2025 № 246-ФЗ)</w:t>
      </w:r>
    </w:p>
    <w:p>
      <w:r>
        <w:rPr>
          <w:b/>
        </w:rPr>
        <w:t>Статья 15</w:t>
      </w:r>
    </w:p>
    <w:p>
      <w:r>
        <w:t>(Статья утратила силу - Федеральный закон от 03.07.2016 № 231-ФЗ)</w:t>
      </w:r>
    </w:p>
    <w:p>
      <w:r>
        <w:rPr>
          <w:b/>
        </w:rPr>
        <w:t>Статья 16. Надзор, контроль за соблюдением требований настоящего Федерального закона</w:t>
      </w:r>
    </w:p>
    <w:p>
      <w:r>
        <w:rPr>
          <w:b/>
        </w:rPr>
        <w:t xml:space="preserve">1. </w:t>
      </w:r>
      <w:r>
        <w:t>Надзор за соблюдением кредитными организациями и некредитными финансовыми организациями требований настоящего Федерального закона осуществляет Банк России</w:t>
      </w:r>
    </w:p>
    <w:p>
      <w:r>
        <w:rPr>
          <w:b/>
        </w:rPr>
        <w:t xml:space="preserve">2. </w:t>
      </w:r>
      <w:r>
        <w:t>Контроль за соблюдением лицами, осуществляющими деятельность по возврату задолженности, если они не являются кредитными организациями или некредитными финансовыми организациями, требований настоящего Федерального закона осуществляется в соответствии с федеральными законами</w:t>
      </w:r>
    </w:p>
    <w:p>
      <w:r>
        <w:rPr>
          <w:b/>
        </w:rPr>
        <w:t>Статья 17. Вступление в силу настоящего Федерального закона</w:t>
      </w:r>
    </w:p>
    <w:p>
      <w:r>
        <w:rPr>
          <w:b/>
        </w:rPr>
        <w:t xml:space="preserve">1. </w:t>
      </w:r>
      <w:r>
        <w:t>Настоящий Федеральный закон вступает в силу 1 июля 2014 года</w:t>
      </w:r>
    </w:p>
    <w:p>
      <w:r>
        <w:rPr>
          <w:b/>
        </w:rPr>
        <w:t xml:space="preserve">2. </w:t>
      </w:r>
      <w:r>
        <w:t>Настоящий Федеральный закон применяется к договорам потребительского кредита (займа), заключенным после дня вступления его в силу</w:t>
      </w:r>
    </w:p>
    <w:p>
      <w:r>
        <w:rPr>
          <w:b/>
        </w:rPr>
        <w:t xml:space="preserve">3. </w:t>
      </w:r>
      <w:r>
        <w:t>Банк России начинает опубликование предусмотренных настоящим Федеральным законом среднерыночных значений полной стоимости потребительского кредита (займа) по категориям потребительских кредитов (займов) не позднее 14 ноября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