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w:t>
      </w:r>
    </w:p>
    <w:p>
      <w:r>
        <w:rPr>
          <w:b/>
        </w:rPr>
        <w:t>Статья 1</w:t>
      </w:r>
    </w:p>
    <w:p>
      <w:r>
        <w:t>Внести в Уголовный кодекс Российской Федерации (Собрание законодательства Российской Федерации, 1996, № 25, ст. 2954; 1999, № 28, ст. 3491; 2003, № 50, ст. 4848; 2006, № 31, ст. 3452; 2008, № 52, ст. 6235; 2009, № 52, ст. 6453; 2010, № 19, ст. 2289; 2011, № 11, ст. 1495; № 19, ст. 2714; № 30, ст. 4598; № 50, ст. 7362; 2012, № 10, ст. 1166; № 47, ст. 6401; 2013, № 26, ст. 3207; № 27, ст. 3442, 3477; № 44, ст. 5641) следующие изменения</w:t>
      </w:r>
    </w:p>
    <w:p>
      <w:r>
        <w:t>пункт "а" части первой статьи 1041 после слов "статьями 153 - 155 (если преступления совершены из корыстных побуждений), статьями" дополнить цифрами "1711,"</w:t>
      </w:r>
    </w:p>
    <w:p>
      <w:r>
        <w:t>в статье 151: а) в абзаце первом части первой слова "спиртных напитков" заменить словами "(распитие) алкогольной и спиртосодержащей продукции"; б) в абзаце втором части третьей слова "на срок до шести лет" заменить словами "на срок от двух до шести лет"</w:t>
      </w:r>
    </w:p>
    <w:p>
      <w:r>
        <w:t>в статье 1711: а) в абзаце первом части первой слова "марками акцизного сбора" заменить словами "акцизными марками", после слов "защищенными от подделок" дополнить словами "(за исключением продукции, указанной в части третьей настоящей статьи)"; б) дополнить частью третьей следующего содержания: "3.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совершенные в крупном размере, - наказываются штрафом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 в) дополнить частью четвертой следующего содержания: "4. Деяния, предусмотренные частью третьей настоящей статьи, совершенные: а) организованной группой; б) в особо крупном размере, - 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t>в статье 325: а) в наименовании слова "марок акцизного сбора" заменить словами "акцизных марок"; б) в абзаце первом части третьей слова "марок акцизного сбора" заменить словами "акцизных марок"</w:t>
      </w:r>
    </w:p>
    <w:p>
      <w:r>
        <w:t>в статье 3271: а) в наименовании слова "марок акцизного сбора" заменить словами "акцизных марок"; б) в абзаце первом части первой слова "марок акцизного сбора" заменить словами "акцизных марок", слова "защищенных от подделок, -" заменить словами "защищенных от подделок (за исключением акцизных марок и федеральных специальных марок для маркировки алкогольной продукции), -"; в) в абзаце первом части второй слова "марок акцизного сбора" заменить словами "акцизных марок", слова "защищенных от подделок, -" заменить словами "защищенных от подделок (за исключением акцизных марок и федеральных специальных марок для маркировки алкогольной продукции), -"; г) дополнить частью третьей следующего содержания: "3. Изготовление в целях сбыта или сбыт поддельных акцизных марок либо федеральных специальных марок для маркировки алкогольной продукции -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 д) дополнить частью четвертой следующего содержания: "4. Использование для маркировки алкогольной продукции заведомо поддельных акцизных марок либо федеральных специальных марок - 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следующие изменения</w:t>
      </w:r>
    </w:p>
    <w:p>
      <w:r>
        <w:t>в части первой статьи 31 слова "1711 частью первой" заменить словами "1711 частями первой и третьей", слова "3271 частью первой" заменить словами "3271 частями первой и третьей"</w:t>
      </w:r>
    </w:p>
    <w:p>
      <w:r>
        <w:t>в пункте 1 части третьей статьи 150 слова "1711 частью первой" заменить словами "1711 частями первой и третьей", слова "3271 частью первой" заменить словами "3271 частями первой и третьей"</w:t>
      </w:r>
    </w:p>
    <w:p>
      <w:r>
        <w:t>в статье 151: а) в пункте 3 части второй слова "1711 частью второй" заменить словами "1711 частями второй и четвертой", слова "3271 частью второй" заменить словами "3271 частями второй и четвертой"; б) в части пятой слова "1711 частью второй" заменить словами "1711 частями второй и четвертой", слова "3271 частью второй" заменить словами "3271 частями второй и четвертой"</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40, 45; № 10, ст. 763; № 13, ст. 1075, 1077; № 19, ст. 1752; № 27, ст. 2719, 2721; № 30, ст. 3104, 3131; № 50, ст. 5247; 2006, № 1, ст. 4, 10; № 6, ст. 636; № 10, ст. 1067; № 12, ст. 1234; № 17, ст. 1776; № 18, ст. 1907; № 19, ст. 2066; № 23, ст. 2380; № 31, ст. 3420, 3433, 3438, 3452; № 45, ст. 4634, 4641; № 50, ст. 5279; № 52, ст. 5498; 2007, № 1, ст. 21, 25, 29; № 7, ст. 840; № 16, ст. 1825; № 26, ст. 3089; № 30, ст. 3755; № 31, ст. 4007, 4008, 4015; № 41, ст. 4845; № 43, ст. 5084; № 46, ст. 5553; 2008, № 18, ст. 1941; № 20, ст. 2251; № 30, ст. 3604; № 49, ст. 5745; № 52, ст. 6227, 6235, 6236; 2009, № 1, ст. 17; № 7, ст. 777; № 23, ст. 2759, 2776; № 26, ст. 3120, 3122; № 29, ст. 3597, 3642; № 30, ст. 3739; № 48, ст. 5711, 5724; № 52, ст. 6406, 6412; 2010, № 1, ст. 1; № 18, ст. 2145; № 19, ст. 2291; № 21, ст. 2525; № 23, ст. 2790; № 27, ст. 3416; № 30, ст. 4002, 4006, 4007; № 31, ст. 4158, 4164, 4193, 4195, 4206, 4207, 4208; № 41, ст. 5192; № 49, ст. 6409; 2011, № 1, ст. 10, 23, 29, 33, 54; № 7, ст. 901; № 15, ст. 2039; № 17, ст. 2310; № 19, ст. 2714, 2715; № 23, ст. 3260; № 27, ст. 3873, 3881; № 29, ст. 4290, 4298; № 30, ст. 4573, 4585, 4590, 4598, 4600, 4601, 4605; № 46, ст. 6406; № 48, ст. 6728; № 49, ст. 7025, 7061; № 50, ст. 7342, 7345, 7346, 7351, 7352, 7355, 7362, 7366; 2012, № 6, ст. 621; № 10, ст. 1166; № 19, ст. 2278, 2281; № 24, ст. 3068, 3069, 3082; № 29, ст. 3996; № 31, ст. 4320, 4330; № 47, ст. 6402, 6403, 6404; № 49, ст. 6757; № 53, ст. 7577, 7602, 7640, 7641; 2013, № 14, ст. 1651, 1657, 1666; № 19, ст. 2319, 2323, 2325; № 26, ст. 3207, 3208; № 27, ст. 3454, 3470, 3478; № 30, ст. 4025, 4029, 4030, 4031, 4032, 4034, 4036, 4040, 4044, 4078, 4082; № 31, ст. 4191; № 43, ст. 5443, 5444, 5445, 5452; № 44, ст. 5624, 5643) следующие изменения</w:t>
      </w:r>
    </w:p>
    <w:p>
      <w:r>
        <w:t>абзац первый части 1 статьи 3.12 после слов "общественной безопасности," дополнить словами "в области производства и оборота этилового спирта, алкогольной и спиртосодержащей продукции,"</w:t>
      </w:r>
    </w:p>
    <w:p>
      <w:r>
        <w:t>часть 1 статьи 4.5 после слов "на розничных рынках," дополнить словами "в области производства и оборота этилового спирта, алкогольной и спиртосодержащей продукции,"</w:t>
      </w:r>
    </w:p>
    <w:p>
      <w:r>
        <w:t>в абзаце первом части 1 статьи 6.9 слова "частью 3 статьи 20.20" заменить словами "частью 2 статьи 20.20"</w:t>
      </w:r>
    </w:p>
    <w:p>
      <w:r>
        <w:t>статью 6.10 изложить в следующей редакции:</w:t>
      </w:r>
    </w:p>
    <w:p>
      <w:r>
        <w:rPr>
          <w:b/>
        </w:rPr>
        <w:t>Статья 6.10. Вовлечение несовершеннолетнего в употребление алкогольной и спиртосодержащей продукции или одурманивающих веществ</w:t>
      </w:r>
    </w:p>
    <w:p>
      <w:r>
        <w:rPr>
          <w:b/>
        </w:rPr>
        <w:t xml:space="preserve">1. </w:t>
      </w:r>
      <w:r>
        <w:t>Вовлечение несовершеннолетнего в употребление алкогольной и спиртосодержащей продукции или одурманивающих веществ, за исключением случаев, предусмотренных частью 2 статьи 6.18 настоящего Кодекса, - влечет наложение административного штрафа в размере от одной тысячи пятисот до трех тысяч рублей</w:t>
      </w:r>
    </w:p>
    <w:p>
      <w:r>
        <w:rPr>
          <w:b/>
        </w:rPr>
        <w:t xml:space="preserve">2. </w:t>
      </w:r>
      <w:r>
        <w:t>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 влекут наложение административного штрафа в размере от четырех тысяч до пяти тысяч рублей.";</w:t>
      </w:r>
    </w:p>
    <w:p>
      <w:r>
        <w:rPr>
          <w:b/>
        </w:rPr>
        <w:t xml:space="preserve">2. </w:t>
      </w:r>
      <w:r>
        <w:t>в статье 14.16:</w:t>
      </w:r>
    </w:p>
    <w:p>
      <w:r>
        <w:rPr>
          <w:b/>
        </w:rPr>
        <w:t xml:space="preserve">2. </w:t>
      </w:r>
      <w:r>
        <w:t>наименование изложить в следующей редакции:</w:t>
      </w:r>
    </w:p>
    <w:p>
      <w:r>
        <w:rPr>
          <w:b/>
        </w:rPr>
        <w:t>Статья 14.16. Нарушение правил продажи этилового спирта, алкогольной и спиртосодержащей продукции";</w:t>
      </w:r>
    </w:p>
    <w:p>
      <w:r>
        <w:t>б) часть 1 изложить в следующей редакции: "1.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 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 в) часть 2 изложить в следующей редакции: "2.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 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 г) в абзаце втором части 3 слова "от трех тысяч до четырех тысяч" заменить словами "от пяти тысяч до десяти тысяч", слова "от тридцати тысяч до сорока тысяч" заменить словами "от пятидесяти тысяч до ста тысяч";</w:t>
      </w:r>
    </w:p>
    <w:p>
      <w:r>
        <w:t>статью 14.17 изложить в следующей редакции:</w:t>
      </w:r>
    </w:p>
    <w:p>
      <w:r>
        <w:rPr>
          <w:b/>
        </w:rPr>
        <w:t>Статья 14.17. Нарушение требований к производству или обороту этилового спирта, алкогольной и спиртосодержащей продукции</w:t>
      </w:r>
    </w:p>
    <w:p>
      <w:r>
        <w:rPr>
          <w:b/>
        </w:rPr>
        <w:t xml:space="preserve">1. </w:t>
      </w:r>
      <w:r>
        <w:t>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
        <w:rPr>
          <w:b/>
        </w:rPr>
        <w:t xml:space="preserve">2. </w:t>
      </w:r>
      <w:r>
        <w:t>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
        <w:rPr>
          <w:b/>
        </w:rPr>
        <w:t xml:space="preserve">3. </w:t>
      </w:r>
      <w:r>
        <w:t>Производство или оборот этилового спирта, алкогольной и спиртосодержащей продукции без соответствующей лицензии - 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 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 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 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 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 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 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 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 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 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
        <w:rPr>
          <w:b/>
        </w:rPr>
        <w:t xml:space="preserve">3. </w:t>
      </w:r>
      <w:r>
        <w:t>в абзаце втором статьи 14.18 слова "от четырех тысяч до пяти тысяч" заменить словами "от десяти тысяч до пятнадцати тысяч", слова "от восьмидесяти тысяч до ста тысяч рублей с конфискацией произведенной продукции" заменить словами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
        <w:rPr>
          <w:b/>
        </w:rPr>
        <w:t xml:space="preserve">3. </w:t>
      </w:r>
      <w:r>
        <w:t>в абзаце втором статьи 14.19 слова "от трех тысяч до четырех тысяч" заменить словами "от десяти тысяч до пятнадцати тысяч", слова "от семидесяти тысяч до восьмидесяти тысяч" заменить словами "от ста пятидесяти тысяч до двухсот тысяч"</w:t>
      </w:r>
    </w:p>
    <w:p>
      <w:r>
        <w:rPr>
          <w:b/>
        </w:rPr>
        <w:t xml:space="preserve">3. </w:t>
      </w:r>
      <w:r>
        <w:t>в статье 15.12:</w:t>
      </w:r>
    </w:p>
    <w:p>
      <w:r>
        <w:rPr>
          <w:b/>
        </w:rPr>
        <w:t xml:space="preserve">3. </w:t>
      </w:r>
      <w:r>
        <w:t>статью 15.13 изложить в следующей редакции:</w:t>
      </w:r>
    </w:p>
    <w:p>
      <w:r>
        <w:rPr>
          <w:b/>
        </w:rPr>
        <w:t xml:space="preserve">3. </w:t>
      </w:r>
      <w:r>
        <w:t>в наименовании слово "Выпуск" заменить словом "Производство", слова "необходимой для осуществления налогового контроля," исключить</w:t>
      </w:r>
    </w:p>
    <w:p>
      <w:r>
        <w:rPr>
          <w:b/>
        </w:rPr>
        <w:t xml:space="preserve">3. </w:t>
      </w:r>
      <w:r>
        <w:t>в абзаце первом части 1 слово "Выпуск" заменить словом "Производство", слова "для осуществления налогового контроля" исключить, слова "нанесение такой информации обязательны, -" заменить словами "нанесение такой информации обязательны, за исключением продукции, указанной в части 3 настоящей статьи, -"</w:t>
      </w:r>
    </w:p>
    <w:p>
      <w:r>
        <w:rPr>
          <w:b/>
        </w:rPr>
        <w:t xml:space="preserve">3. </w:t>
      </w:r>
      <w:r>
        <w:t>в абзаце первом части 2 слова "для осуществления налогового контроля" исключить, слова "в целях сбыта -" заменить словами "в целях сбыта, за исключением продукции, указанной в части 4 настоящей статьи, -"</w:t>
      </w:r>
    </w:p>
    <w:p>
      <w:r>
        <w:rPr>
          <w:b/>
        </w:rPr>
        <w:t xml:space="preserve">3. </w:t>
      </w:r>
      <w:r>
        <w:t>дополнить частью 3 следующего содержания: "3. Производство алкогольной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 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
        <w:rPr>
          <w:b/>
        </w:rPr>
        <w:t xml:space="preserve">3. </w:t>
      </w:r>
      <w:r>
        <w:t>дополнить частью 4 следующего содержания: "4. Оборот алкогольной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
        <w:rPr>
          <w:b/>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 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
        <w:t>статью 19.4 дополнить частью 6 следующего содержания: "6.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 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
        <w:t>статью 19.5 дополнить частью 22 следующего содержания: "22.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 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
        <w:t>статью 20.20 изложить в следующей редакции:</w:t>
      </w:r>
    </w:p>
    <w:p>
      <w:r>
        <w:rPr>
          <w:b/>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
        <w:rPr>
          <w:b/>
        </w:rPr>
        <w:t xml:space="preserve">1. </w:t>
      </w:r>
      <w:r>
        <w:t>Потребление (распитие) алкогольной продукции в местах, запрещенных федеральным законом, - влечет наложение административного штрафа в размере от пятисот до одной тысячи пятисот рублей</w:t>
      </w:r>
    </w:p>
    <w:p>
      <w:r>
        <w:rPr>
          <w:b/>
        </w:rPr>
        <w:t xml:space="preserve">2. </w:t>
      </w:r>
      <w:r>
        <w:t>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
        <w:rPr>
          <w:b/>
        </w:rPr>
        <w:t xml:space="preserve">3. </w:t>
      </w:r>
      <w:r>
        <w:t>Действия, указанные в части 2 настоящей статьи,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rPr>
          <w:b/>
        </w:rPr>
        <w:t xml:space="preserve">3. </w:t>
      </w:r>
      <w:r>
        <w:t>в абзаце втором статьи 20.21 слова "от ста до пятисот" заменить словами "от пятисот до одной тысячи пятисот"</w:t>
      </w:r>
    </w:p>
    <w:p>
      <w:r>
        <w:rPr>
          <w:b/>
        </w:rPr>
        <w:t xml:space="preserve">3. </w:t>
      </w:r>
      <w:r>
        <w:t>статью 20.22 изложить в следующей редакции:</w:t>
      </w:r>
    </w:p>
    <w:p>
      <w:r>
        <w:rPr>
          <w:b/>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
        <w:t>в статье 23.1: а) в части 1 слова "частями 1, 3 и 4 статьи 14.17, статьями" заменить словами "статьями 14.17,", слова "частью 4 статьи 20.20" заменить словами "частью 3 статьи 20.20"; б) в части 2 слова "частью 3 статьи 20.20" заменить словами "частью 2 статьи 20.20"; в) в абзаце четвертом части 3 слова "частями 1, 3 и 4 статьи 14.17, статьями" заменить словами "статьями 14.17,"</w:t>
      </w:r>
    </w:p>
    <w:p>
      <w:r>
        <w:t>в статье 23.3: а) в части 1 слова "частями 1 - 3 статьи 20.20" заменить словами "частями 1 и 2 статьи 20.20"; б) в части 2: в пункте 1 слова "частями 1 - 3 статьи 20.20" заменить словами "частями 1 и 2 статьи 20.20"; в пункте 2 слова "частями 1 - 3 статьи 20.20" заменить словами "частями 1 и 2 статьи 20.20"; в пункте 3 слова "частями 1 и 2 статьи 20.20" заменить словами "частью 1 статьи 20.20"</w:t>
      </w:r>
    </w:p>
    <w:p>
      <w:r>
        <w:t>статью 23.50 изложить в следующей редакции:</w:t>
      </w:r>
    </w:p>
    <w:p>
      <w:r>
        <w:rPr>
          <w:b/>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
        <w:rPr>
          <w:b/>
        </w:rPr>
        <w:t xml:space="preserve">1. </w:t>
      </w:r>
      <w:r>
        <w:t>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14.19, 15.13, частью 6 статьи 19.4, частью 22 статьи 19.5 настоящего Кодекса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
        <w:rPr>
          <w:b/>
        </w:rPr>
        <w:t xml:space="preserve">2. </w:t>
      </w:r>
      <w:r>
        <w:t>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
        <w:rPr>
          <w:b/>
        </w:rPr>
        <w:t xml:space="preserve">2. </w:t>
      </w:r>
      <w:r>
        <w:t>(Утратил силу - Федеральный закон от 03.07.2016 № 305-ФЗ) 20) в части 2 статьи 28.3:</w:t>
      </w:r>
    </w:p>
    <w:p>
      <w:r>
        <w:rPr>
          <w:b/>
        </w:rPr>
        <w:t xml:space="preserve">2. </w:t>
      </w:r>
      <w:r>
        <w:t>в пункте 1 слова "частями 1 - 3 статьи 14.16, частью 4 статьи 14.16 (в части розничной продажи пива и напитков, изготавливаемых на его основе)" заменить словами "частями 1 и 2 статьи 14.16", слова "частью 4 статьи 20.20" заменить словами "частью 3 статьи 20.20"</w:t>
      </w:r>
    </w:p>
    <w:p>
      <w:r>
        <w:rPr>
          <w:b/>
        </w:rPr>
        <w:t xml:space="preserve">2. </w:t>
      </w:r>
      <w:r>
        <w:t>в пункте 64 слова "государственный контроль за производством и оборотом этилового спирта, алкогольной и спиртосодержащей продукции" заменить словами "государственный контроль (надзор) в области производства и оборота этилового спирта, алкогольной и спиртосодержащей продукции", слова "частями 1, 3 и 4 статьи 14.17, статьями" заменить словами "статьями 14.17,", цифры "15.12," заменить словами "частями 3 и 4 статьи 15.12, статьей"</w:t>
      </w:r>
    </w:p>
    <w:p>
      <w:r>
        <w:rPr>
          <w:b/>
        </w:rPr>
        <w:t xml:space="preserve">2. </w:t>
      </w:r>
      <w:r>
        <w:t>в пункте 66 слова "частью 1 статьи 15.12" заменить словами "частями 1 и 3 статьи 15.12"</w:t>
      </w:r>
    </w:p>
    <w:p>
      <w:r>
        <w:rPr>
          <w:b/>
        </w:rPr>
        <w:t xml:space="preserve">2. </w:t>
      </w:r>
      <w:r>
        <w:t>(Утратил силу - Федеральный закон от 03.07.2016 № 305-ФЗ) Президент Российской Федерации В.Путин Москва, Кремль 21 декабря 2013 года № 365-ФЗ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