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Закон Российской Федерации от 25 июня 1993 года № 5242-I "О праве граждан Российской Федерации на свободу передвижения, выбор места пребывания и жительства в пределах Российской Федерации" (Ведомости Съезда народных депутатов Российской Федерации и Верховного Совета Российской Федерации, 1993, № 32, ст. 1227; Собрание законодательства Российской Федерации, 2004, № 45, ст. 4377; 2006, № 31, ст. 3420; 2010, № 31, ст. 4196; 2011, № 27, ст. 3880; № 50, ст. 7341; 2012, № 53, ст. 7638; 2013, № 48, ст. 6165) следующие изменения</w:t>
      </w:r>
    </w:p>
    <w:p>
      <w:r>
        <w:t>статью 2 изложить в следующей редакции:</w:t>
      </w:r>
    </w:p>
    <w:p>
      <w:r>
        <w:rPr>
          <w:b/>
        </w:rPr>
        <w:t>Статья 2. Основные понятия</w:t>
      </w:r>
    </w:p>
    <w:p>
      <w:r>
        <w:t>В целях настоящего Закона используются следующие основные понятия: регистрационный учет граждан Российской Федерации по месту пребывания и по месту жительства в пределах Российской Федерации - государственная деятельность по фиксации и обобщению предусмотренных настоящим Законом сведений о регистрации граждан Российской Федерации по месту пребывания, регистрации граждан Российской Федерации по месту жительства, снятии граждан Российской Федерации с регистрационного учета по месту пребывания и снятии граждан Российской Федерации с регистрационного учета по месту жительства в пределах Российской Федерации. Регистрационный учет граждан Российской Федерации имеет уведомительный характер и отражает факты прибытия гражданина Российской Федерации в место пребывания или место жительства, его нахождения в указанном месте и убытия гражданина Российской Федерации из места пребывания или места жительства; регистрация гражданина Российской Федерации по месту пребывания - постановка гражданина Российской Федерации на регистрационный учет по месту пребывания, то есть фиксация в установленном порядке органом регистрационного учета сведений о месте пребывания гражданина Российской Федерации и о его нахождении в данном месте пребывания; регистрация гражданина Российской Федерации по месту жительства - постановка гражданина Российской Федерации на регистрационный учет по месту жительства, то есть фиксация в установленном порядке органом регистрационного учета сведений о месте жительства гражданина Российской Федерации и о его нахождении в данном месте жительства; снятие гражданина Российской Федерации с регистрационного учета по месту пребывания - фиксация в установленном порядке органом регистрационного учета сведений об убытии гражданина Российской Федерации из места пребывания; снятие гражданина Российской Федерации с регистрационного учета по месту жительства - фиксация в установленном порядке органом регистрационного учета сведений об убытии гражданина Российской Федерации из места жительства; место пребывания - гостиница, санаторий, дом отдыха, пансионат, кемпинг, туристская база, медицинская организация или другое подобное учреждение, учреждение уголовно-исполнительной системы, исполняющее наказания в виде лишения свободы или принудительных работ, либо не являющееся местом жительства гражданина Российской Федерации жилое помещение, в которых он проживает временно; место жительства - жилой дом, квартира, комната, жилое помещение специализированного жилищного фонда (служебное жилое помещение, жилое помещение в общежитии, жилое помещение маневренного фонда, жилое помещение в доме системы социального обслуживания населения и другие) либо иное жилое помещение, в которых гражданин постоянно или преимущественно проживает в качестве собственника, по договору найма (поднайма), договору найма специализированного жилого помещения либо на иных основаниях, предусмотренных законодательством Российской Федерации, и в которых он зарегистрирован по месту жительства. Местом жительства гражданина, относящегося к коренному малочисленному народу Российской Федерации, ведущего кочевой и (или) полукочевой образ жизни и не имеющего места, где он постоянно или преимущественно проживает, в соответствии с настоящим Законом может быть признано одно из поселений, находящихся в муниципальном районе, в границах которого проходят маршруты кочевий данного гражданина; фиктивная регистрация гражданина Российской Федерации по месту пребывания или по месту жительства - регистрация гражданина Российской Федерации по месту пребывания или по месту жительства на основании представления заведомо недостоверных сведений или документов для такой регистрации, либо его регистрация в жилом помещении без намерения пребывать (проживать) в этом помещении, либо регистрация гражданина Российской Федерации по месту пребывания или по месту жительства без намерения нанимателя (собственника) жилого помещения предоставить это жилое помещение для пребывания (проживания) указанного лица.";</w:t>
      </w:r>
    </w:p>
    <w:p>
      <w:r>
        <w:t>статью 3 изложить в следующей редакции:</w:t>
      </w:r>
    </w:p>
    <w:p>
      <w:r>
        <w:t>Внести в Уголовный кодекс Российской Федерации (Собрание законодательства Российской Федерации, 1996, № 25, ст. 2954; 1999, № 28, ст. 3491; 2001, № 11, ст. 1002; № 47, ст. 4405; 2003, № 27, ст. 2712; № 50, ст. 4848; 2004, № 30, ст. 3091; 2005, № 1, ст. 13; 2008, № 15, ст. 1444; 2009, № 52, ст. 6453; 2010, № 19, ст. 2289; 2011, № 11, ст. 1495; № 50, ст. 7362; 2012, № 30, ст. 4172; № 53, ст. 7633, 7637) следующие изменения</w:t>
      </w:r>
    </w:p>
    <w:p>
      <w:r>
        <w:t>дополнить статьей 3222 следующего содержания:</w:t>
      </w:r>
    </w:p>
    <w:p>
      <w:r>
        <w:rPr>
          <w:b/>
        </w:rPr>
        <w:t>Статья 3. Регистрационный учет граждан Российской Федерации по месту пребывания и по месту жительства в пределах Российской Федерации</w:t>
      </w:r>
    </w:p>
    <w:p>
      <w:r>
        <w:t>В целях обеспечения необходимых условий для реализации гражданином Российской Федерации его прав и свобод, а также исполнения им обязанностей перед другими гражданами, государством и обществом вводится регистрационный учет граждан Российской Федерации по месту пребывания и по месту жительства в пределах Российской Федерации. Граждане Российской Федерации обязаны регистрироваться по месту пребывания и по месту жительства в пределах Российской Федерации. Регистрация или отсутствие таковой не может служить основанием ограничения или условием реализации прав и свобод граждан, предусмотренных Конституцией Российской Федерации, федеральными законами, конституциями (уставами) и законами субъектов Российской Федерации. При регистрации по месту пребывания и по месту жительства в пределах Российской Федерации граждане Российской Федерации представляют заявления по форме, установленной федеральным органом исполнительной власти, уполномоченным на осуществление функций по контролю и надзору в сфере миграции, и иные документы, предусмотренные настоящим Законом и правилами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Заявления и документы, указанные в части третьей настоящей статьи, представляются в органы регистрационного учета в сроки, установленные статьями 5 и 6 настоящего Закона. В случае непредставления гражданином указанных документов в орган регистрационного учета для регистрации по месту пребывания или по месту жительства наниматель (собственник) жилого помещения, в котором проживает данный гражданин, по истечении установленного срока в течение трех рабочих дней уведомляет орган регистрационного учета о проживании данного гражданина в указанном жилом помещении. Форма и порядок такого уведомления устанавливаются правилами регистрации и снятия граждан Российской Федерации с регистрационного учета по месту пребывания и по месту жительства в пределах Российской Федерации. Регистрация граждан Российской Федерации по месту пребывания и регистрация граждан Российской Федерации по месту жительства в пределах Российской Федерации производятся бесплатно. Правила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перечень лиц,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 утверждаются Правительством Российской Федерации. Контроль за соблюдением гражданами Российской Федерации, нанимателями (собственниками) жилых помещений, должностными лицами и лицами, ответственными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возлагается на федеральный орган исполнительной власти, уполномоченный на осуществление функций по контролю и надзору в сфере миграции, его территориальные органы и органы внутренних дел.";</w:t>
      </w:r>
    </w:p>
    <w:p>
      <w:r>
        <w:t>статью 5 изложить в следующей редакции:</w:t>
      </w:r>
    </w:p>
    <w:p>
      <w:r>
        <w:t>Пункт 1 части третьей статьи 150 Уголовно-процессуального кодекса Российской Федерации (Собрание законодательства Российской Федерации, 2001, № 52, ст. 4921; 2002, № 22, ст. 2027; № 44, ст. 4298; 2003, № 27, ст. 2700; № 50, ст. 4847; 2005, № 1, ст. 13; 2007, № 24, ст. 2833; 2011, № 15, ст. 2039; № 30, ст. 4601; № 50, ст. 7362; 2012, № 10, ст. 1166; № 31, ст. 4330, 4331; № 49, ст. 6752; № 53, ст. 7637; 2013, № 9, ст. 875; № 26, ст. 3207; № 27, ст. 3442; № 30, ст. 4078) после слов "3221 частью первой," дополнить цифрами "3222, 3223,".</w:t>
      </w:r>
    </w:p>
    <w:p>
      <w:r>
        <w:rPr>
          <w:b/>
        </w:rPr>
        <w:t>Статья 5. Регистрация гражданина Российской Федерации по месту пребывания и снятие гражданина Российской Федерации с регистрационного учета по месту пребывания</w:t>
      </w:r>
    </w:p>
    <w:p>
      <w:r>
        <w:t>Регистрация гражданина Российской Федерации по месту пребывания производится в срок, не превышающий 90 дней со дня прибытия гражданина в жилое помещение. Регистрация по месту пребывания производится без снятия гражданина с регистрационного учета по месту жительства, за исключением случаев, предусмотренных настоящим Законом. Гражданин Российской Федерации вправе не регистрироваться по месту пребывания в жилом помещении, если жилое помещение, в котором он зарегистрирован по месту жительства, находится в том же или ином населенном пункте того же субъекта Российской Федерации. Гражданин Российской Федерации вправе не регистрироваться по месту пребывания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 Гражданин Российской Федерации вправе не регистрироваться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 Орган регистрационного учета обязан зарегистрировать гражданина Российской Федерации по месту пребывания не позднее трех рабочих дней со дня получения им от гражданина или от лица, ответственного за прием и передачу в орган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 заявления о регистрации по месту пребывания по установленной форме и иных документов, необходимых для такой регистрации, и не позднее восьми рабочих дней со дня подачи гражданином заявления о регистрации по месту пребывания и иных документов, необходимых для такой регистрации, в форме электронных документов. Регистрация гражданина Российской Федерации по месту пребывания и снятие гражданина Российской Федерации с регистрационного учета по месту пребывания в гостинице, санатории, доме отдыха, пансионате, кемпинге, на туристской базе, в медицинской организации или другом подобном учреждении, учреждении уголовно-исполнительной системы, исполняющем наказания в виде лишения свободы или принудительных работ, производятся соответственно по его прибытии и выбытии администрацией соответствующего учреждения. (Абзац утратил силу - Федеральный закон от 31.12.2014 № 525-ФЗ) В иных случаях регистрация гражданина Российской Федерации по месту пребывания и снятие гражданина Российской Федерации с регистрационного учета по месту пребывания производятся органом регистрационного учета в соответствии с правилами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В случае выявления факта фиктивной регистрации гражданина Российской Федерации по месту пребывания в жилом помещении производится снятие этого гражданина с регистрационного учета по месту пребывания на основании решения органа регистрационного учета в порядке, установленном федеральным органом исполнительной власти, уполномоченным на осуществление функций по контролю и надзору в сфере миграции.";</w:t>
      </w:r>
    </w:p>
    <w:p>
      <w:r>
        <w:t>в абзаце третьем части первой статьи 6 слова "документ, являющийся основанием для вселения гражданина в жилое помещение (ордер, договор, заявление лица, предоставившего гражданину жилое помещение, или иной документ)" заменить словами "документ, являющийся в соответствии с жилищным законодательством Российской Федерации основанием для вселения в жилое помещение, за исключением случаев, предусмотренных настоящим Законом и другими федеральными законами"</w:t>
      </w:r>
    </w:p>
    <w:p>
      <w:r>
        <w:t>статью 7 дополнить абзацем следующего содержания: "выявление факта фиктивной регистрации гражданина Российской Федерации по месту жительства - на основании решения органа регистрационного учета, принятого в порядке, установленном федеральным органом исполнительной власти, уполномоченным на осуществление функций по контролю и надзору в сфере миграции."</w:t>
      </w:r>
    </w:p>
    <w:p>
      <w:r>
        <w:t>Внести в Федеральный закон от 18 июля 2006 года № 109-ФЗ "О миграционном учете иностранных граждан и лиц без гражданства в Российской Федерации" (Собрание законодательства Российской Федерации, 2006, № 30, ст. 3285; 2009, № 29, ст. 3636; 2010, № 21, ст. 2524; № 52, ст. 7000; 2011, № 13, ст. 1689; 2013, № 48, ст. 6165) следующие изменения</w:t>
      </w:r>
    </w:p>
    <w:p>
      <w:r>
        <w:t>часть 1 статьи 2 дополнить пунктами 10 и 11 следующего содержания: "10) фиктивная регистрация по месту жительства - регистрация иностранного гражданина или лица без гражданства по месту жительства на основании представления заведомо недостоверных сведений или документов для такой регистрации, либо их регистрация по месту жительства без их намерения проживать в соответствующем жилом помещении, либо их регистрация по месту жительства без намерения нанимателя (собственника) соответствующего жилого помещения предоставить им это жилое помещение для проживания</w:t>
      </w:r>
    </w:p>
    <w:p>
      <w:r>
        <w:t>фиктивная постановка на учет по месту пребывания в жилом помещении - постановка иностранного гражданина или лица без гражданства на учет по месту пребывания в жилом помещении на основании представления заведомо недостоверных сведений или документов либо постановка их на учет по месту пребывания в жилом помещении без их намерения пребывать в этом помещении или без намерения принимающей стороны предоставить им это помещение для пребывания."</w:t>
      </w:r>
    </w:p>
    <w:p>
      <w:r>
        <w:t>часть 1 статьи 19 дополнить пунктом 6 следующего содержания: "6) принятия органом миграционного учета решения о снятии иностранного гражданина с регистрации по месту жительства при установлении в порядке, определяемом федеральным органом исполнительной власти в сфере миграции, факта фиктивной регистрации по месту жительства иностранного гражданина в жилом помещении, правом пользования которым он обладает и по адресу которого он зарегистрирован."</w:t>
      </w:r>
    </w:p>
    <w:p>
      <w:r>
        <w:t>в статье 23: а) часть 1 дополнить пунктом 4 следующего содержания: "4) установления в порядке, определяемом федеральным органом исполнительной власти в сфере миграции, факта фиктивной постановки на учет по месту пребывания в жилом помещении."; б) часть 2 дополнить пунктом 4 следующего содержания: "4) по основанию, предусмотренному пунктом 4 части 1 настоящей статьи, - после выявления факта фиктивной постановки соответствующего иностранного гражданина на учет по месту пребывания в жилом помещении.". Президент Российской Федерации В.Путин Москва, Кремль 21 декабря 2013 года № 376-ФЗ</w:t>
      </w:r>
    </w:p>
    <w:p>
      <w:r>
        <w:rPr>
          <w:b/>
        </w:rPr>
        <w:t>Статья 2</w:t>
      </w:r>
    </w:p>
    <w:p>
      <w:r>
        <w:t>В целях настоящего Закона используются следующие основные понятия: регистрационный учет граждан Российской Федерации по месту пребывания и по месту жительства в пределах Российской Федерации - государственная деятельность по фиксации и обобщению предусмотренных настоящим Законом сведений о регистрации граждан Российской Федерации по месту пребывания, регистрации граждан Российской Федерации по месту жительства, снятии граждан Российской Федерации с регистрационного учета по месту пребывания и снятии граждан Российской Федерации с регистрационного учета по месту жительства в пределах Российской Федерации. Регистрационный учет граждан Российской Федерации имеет уведомительный характер и отражает факты прибытия гражданина Российской Федерации в место пребывания или место жительства, его нахождения в указанном месте и убытия гражданина Российской Федерации из места пребывания или места жительства; регистрация гражданина Российской Федерации по месту пребывания - постановка гражданина Российской Федерации на регистрационный учет по месту пребывания, то есть фиксация в установленном порядке органом регистрационного учета сведений о месте пребывания гражданина Российской Федерации и о его нахождении в данном месте пребывания; регистрация гражданина Российской Федерации по месту жительства - постановка гражданина Российской Федерации на регистрационный учет по месту жительства, то есть фиксация в установленном порядке органом регистрационного учета сведений о месте жительства гражданина Российской Федерации и о его нахождении в данном месте жительства; снятие гражданина Российской Федерации с регистрационного учета по месту пребывания - фиксация в установленном порядке органом регистрационного учета сведений об убытии гражданина Российской Федерации из места пребывания; снятие гражданина Российской Федерации с регистрационного учета по месту жительства - фиксация в установленном порядке органом регистрационного учета сведений об убытии гражданина Российской Федерации из места жительства; место пребывания - гостиница, санаторий, дом отдыха, пансионат, кемпинг, туристская база, медицинская организация или другое подобное учреждение, учреждение уголовно-исполнительной системы, исполняющее наказания в виде лишения свободы или принудительных работ, либо не являющееся местом жительства гражданина Российской Федерации жилое помещение, в которых он проживает временно; место жительства - жилой дом, квартира, комната, жилое помещение специализированного жилищного фонда (служебное жилое помещение, жилое помещение в общежитии, жилое помещение маневренного фонда, жилое помещение в доме системы социального обслуживания населения и другие) либо иное жилое помещение, в которых гражданин постоянно или преимущественно проживает в качестве собственника, по договору найма (поднайма), договору найма специализированного жилого помещения либо на иных основаниях, предусмотренных законодательством Российской Федерации, и в которых он зарегистрирован по месту жительства. Местом жительства гражданина, относящегося к коренному малочисленному народу Российской Федерации, ведущего кочевой и (или) полукочевой образ жизни и не имеющего места, где он постоянно или преимущественно проживает, в соответствии с настоящим Законом может быть признано одно из поселений, находящихся в муниципальном районе, в границах которого проходят маршруты кочевий данного гражданина; фиктивная регистрация гражданина Российской Федерации по месту пребывания или по месту жительства - регистрация гражданина Российской Федерации по месту пребывания или по месту жительства на основании представления заведомо недостоверных сведений или документов для такой регистрации, либо его регистрация в жилом помещении без намерения пребывать (проживать) в этом помещении, либо регистрация гражданина Российской Федерации по месту пребывания или по месту жительства без намерения нанимателя (собственника) жилого помещения предоставить это жилое помещение для пребывания (проживания) указанного лица.";</w:t>
      </w:r>
    </w:p>
    <w:p>
      <w:r>
        <w:t>статью 3 изложить в следующей редакции:</w:t>
      </w:r>
    </w:p>
    <w:p>
      <w:r>
        <w:t>Внести в Уголовный кодекс Российской Федерации (Собрание законодательства Российской Федерации, 1996, № 25, ст. 2954; 1999, № 28, ст. 3491; 2001, № 11, ст. 1002; № 47, ст. 4405; 2003, № 27, ст. 2712; № 50, ст. 4848; 2004, № 30, ст. 3091; 2005, № 1, ст. 13; 2008, № 15, ст. 1444; 2009, № 52, ст. 6453; 2010, № 19, ст. 2289; 2011, № 11, ст. 1495; № 50, ст. 7362; 2012, № 30, ст. 4172; № 53, ст. 7633, 7637) следующие изменения</w:t>
      </w:r>
    </w:p>
    <w:p>
      <w:r>
        <w:t>дополнить статьей 3222 следующего содержания:</w:t>
      </w:r>
    </w:p>
    <w:p>
      <w:r>
        <w:rPr>
          <w:b/>
        </w:rPr>
        <w:t>Статья 322.2. Фиктивная регистрация гражданина Российской Федерации по месту пребывания или по месту жительства в жилом помещении в Российской Федерации и фиктивная регистрация иностранного гражданина или лица без гражданства по месту жительства в жилом помещении в Российской Федерации</w:t>
      </w:r>
    </w:p>
    <w:p>
      <w:r>
        <w:t>Фиктивная регистрация гражданина Российской Федерации по месту пребывания или по месту жительства в жилом помещении в Российской Федерации, а равно фиктивная регистрация иностранного гражданина или лица без гражданства по месту жительства в жилом помещении в Российской Федерации - наказываются штрафом в размере от ста тысяч до пятисот тысяч рублей или в размере заработной платы или иного дохода осужденного за период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 Примечание.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
        <w:t>дополнить статьей 3223 следующего содержания:</w:t>
      </w:r>
    </w:p>
    <w:p>
      <w:r>
        <w:rPr>
          <w:b/>
        </w:rPr>
        <w:t>Статья 322.3. Фиктивная постановка на учет иностранного гражданина или лица без гражданства по месту пребывания в жилом помещении в Российской Федерации</w:t>
      </w:r>
    </w:p>
    <w:p>
      <w:r>
        <w:t>Фиктивная постановка на учет иностранного гражданина или лица без гражданства по месту пребывания в жилом помещении в Российской Федерации - наказывается штрафом в размере от ста тысяч до пятисот тысяч рублей или в размере заработной платы или иного дохода осужденного за период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 Примечания.</w:t>
      </w:r>
    </w:p>
    <w:p>
      <w:r>
        <w:rPr>
          <w:b/>
        </w:rPr>
        <w:t xml:space="preserve">1. </w:t>
      </w:r>
      <w:r>
        <w:t>Под фиктивной постановкой на учет иностранных граждан или лиц без гражданства по месту пребывания в жилых помещениях в Российской Федерации понимается постановка их на учет по месту пребывания (проживания) в жилых помещениях на основании представления заведомо недостоверных (ложных) сведений или документов либо постановка их на учет по месту пребывания в жилых помещениях без намерения пребывать (проживать) в этих помещениях или без намерения принимающей стороны предоставить им эти помещения для пребывания (проживания)</w:t>
      </w:r>
    </w:p>
    <w:p>
      <w:r>
        <w:rPr>
          <w:b/>
        </w:rPr>
        <w:t xml:space="preserve">2. </w:t>
      </w:r>
      <w:r>
        <w:t>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
        <w:rPr>
          <w:b/>
        </w:rPr>
        <w:t>Статья 3</w:t>
      </w:r>
    </w:p>
    <w:p>
      <w:r>
        <w:t>В целях обеспечения необходимых условий для реализации гражданином Российской Федерации его прав и свобод, а также исполнения им обязанностей перед другими гражданами, государством и обществом вводится регистрационный учет граждан Российской Федерации по месту пребывания и по месту жительства в пределах Российской Федерации. Граждане Российской Федерации обязаны регистрироваться по месту пребывания и по месту жительства в пределах Российской Федерации. Регистрация или отсутствие таковой не может служить основанием ограничения или условием реализации прав и свобод граждан, предусмотренных Конституцией Российской Федерации, федеральными законами, конституциями (уставами) и законами субъектов Российской Федерации. При регистрации по месту пребывания и по месту жительства в пределах Российской Федерации граждане Российской Федерации представляют заявления по форме, установленной федеральным органом исполнительной власти, уполномоченным на осуществление функций по контролю и надзору в сфере миграции, и иные документы, предусмотренные настоящим Законом и правилами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Заявления и документы, указанные в части третьей настоящей статьи, представляются в органы регистрационного учета в сроки, установленные статьями 5 и 6 настоящего Закона. В случае непредставления гражданином указанных документов в орган регистрационного учета для регистрации по месту пребывания или по месту жительства наниматель (собственник) жилого помещения, в котором проживает данный гражданин, по истечении установленного срока в течение трех рабочих дней уведомляет орган регистрационного учета о проживании данного гражданина в указанном жилом помещении. Форма и порядок такого уведомления устанавливаются правилами регистрации и снятия граждан Российской Федерации с регистрационного учета по месту пребывания и по месту жительства в пределах Российской Федерации. Регистрация граждан Российской Федерации по месту пребывания и регистрация граждан Российской Федерации по месту жительства в пределах Российской Федерации производятся бесплатно. Правила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перечень лиц,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 утверждаются Правительством Российской Федерации. Контроль за соблюдением гражданами Российской Федерации, нанимателями (собственниками) жилых помещений, должностными лицами и лицами, ответственными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возлагается на федеральный орган исполнительной власти, уполномоченный на осуществление функций по контролю и надзору в сфере миграции, его территориальные органы и органы внутренних дел.";</w:t>
      </w:r>
    </w:p>
    <w:p>
      <w:r>
        <w:t>статью 5 изложить в следующей редакции:</w:t>
      </w:r>
    </w:p>
    <w:p>
      <w:r>
        <w:t>Пункт 1 части третьей статьи 150 Уголовно-процессуального кодекса Российской Федерации (Собрание законодательства Российской Федерации, 2001, № 52, ст. 4921; 2002, № 22, ст. 2027; № 44, ст. 4298; 2003, № 27, ст. 2700; № 50, ст. 4847; 2005, № 1, ст. 13; 2007, № 24, ст. 2833; 2011, № 15, ст. 2039; № 30, ст. 4601; № 50, ст. 7362; 2012, № 10, ст. 1166; № 31, ст. 4330, 4331; № 49, ст. 6752; № 53, ст. 7637; 2013, № 9, ст. 875; № 26, ст. 3207; № 27, ст. 3442; № 30, ст. 4078) после слов "3221 частью первой," дополнить цифрами "3222, 3223,".</w:t>
      </w:r>
    </w:p>
    <w:p>
      <w:r>
        <w:rPr>
          <w:b/>
        </w:rPr>
        <w:t>Статья 4</w:t>
      </w:r>
    </w:p>
    <w:p>
      <w:r>
        <w:t>Внести в Кодекс Российской Федерации об административных правонарушениях (Собрание законодательства Российской Федерации, 2002, № 1, ст. 1; № 18, ст. 1721; № 44, ст. 4295; 2003, № 27, ст. 2700, 2717; № 46, ст. 4434, 4440; № 50, ст. 4847; 2004, № 19, ст. 1838; № 31, ст. 3229; № 34, ст. 3529, 3533; № 44, ст. 4266; 2005, № 1, ст. 13, 40; № 13, ст. 1077; № 19, ст. 1752; № 27, ст. 2719; № 30, ст. 3131; № 50, ст. 5247; № 52, ст. 5574; 2006, № 1, ст. 4, 10; № 2, ст. 172; № 6, ст. 636; № 18, ст. 1907; № 19, ст. 2066; № 31, ст. 3420; № 45, ст. 4634, 4641; № 50, ст. 5281; № 52, ст. 5498; 2007, № 16, ст. 1825; № 26, ст. 3089; № 31, ст. 4007, 4015; 2008, № 20, ст. 2259; № 49, ст. 5745; № 52, ст. 6227, 6235, 6236; 2009, № 7, ст. 777; № 23, ст. 2759, 2776; № 29, ст. 3597; № 52, ст. 6406; 2010, № 1, ст. 1; № 19, ст. 2291; № 25, ст. 3070; № 27, ст. 3416; № 30, ст. 4002, 4006; № 31, ст. 4164, 4193, 4198, 4206, 4207, 4208; № 46, ст. 5918; 2011, № 1, ст. 10, 23; № 7, ст. 901; № 15, ст. 2039; № 17, ст. 2310; № 19, ст. 2714; № 23, ст. 3260; № 27, ст. 3881; № 29, ст. 4298; № 30, ст. 4585, 4590, 4600, 4601; № 47, ст. 6602; № 48, ст. 6728, 6730; № 49, ст. 7025; № 50, ст. 7346, 7362, 7366; 2012, № 6, ст. 621; № 10, ст. 1166; № 24, ст. 3082; № 29, ст. 3996; № 31, ст. 4320, 4322; № 41, ст. 5523; № 47, ст. 6402, 6403, 6404, 6405; № 53, ст. 7577, 7602, 7640; 2013, № 8, ст. 718; № 14, ст. 1651, 1666; № 19, ст. 2319, 2323; № 26, ст. 3207, 3208, 3209; № 27, ст. 3469, 3477; № 30, ст. 4025, 4029, 4031, 4032, 4040, 4082; № 31, ст. 4191; № 43, ст. 5444; № 44, ст. 5624, 5644; № 48, ст. 6163, 6165; Российская газета, 2013, 4 декабря) следующие изменения</w:t>
      </w:r>
    </w:p>
    <w:p>
      <w:r>
        <w:t>абзац первый части 1 статьи 3.5 после слов "не превышающем пяти тысяч рублей," дополнить словами "а в случаях, предусмотренных частью 2 статьи 19.151 и частью 2 статьи 19.152, - семи тысяч рублей,"</w:t>
      </w:r>
    </w:p>
    <w:p>
      <w:r>
        <w:t>в абзаце первом части 11 статьи 18.8 слова "срока пребывания, -" заменить словами "срока пребывания, если эти действия не содержат признаков уголовно наказуемого деяния, -"</w:t>
      </w:r>
    </w:p>
    <w:p>
      <w:r>
        <w:t>в статье 18.9: а) в абзаце первом части 1 слова "выезда за ее пределы -" заменить словами "выезда за ее пределы, если эти действия не содержат признаков уголовно наказуемого деяния, -"; б) в абзаце первом части 4 слова "миграционного учета -" заменить словами "миграционного учета, если эти действия не содержат признаков уголовно наказуемого деяния, -"</w:t>
      </w:r>
    </w:p>
    <w:p>
      <w:r>
        <w:t>статью 19.15 изложить в следующей редакции:</w:t>
      </w:r>
    </w:p>
    <w:p>
      <w:r>
        <w:rPr>
          <w:b/>
        </w:rPr>
        <w:t>Статья 19.15. Проживание гражданина Российской Федерации без документа, удостоверяющего личность гражданина (паспорта)</w:t>
      </w:r>
    </w:p>
    <w:p>
      <w:r>
        <w:rPr>
          <w:b/>
        </w:rPr>
        <w:t xml:space="preserve">1. </w:t>
      </w:r>
      <w:r>
        <w:t>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 влечет наложение административного штрафа в размере от двух тысяч до трех тысяч рублей</w:t>
      </w:r>
    </w:p>
    <w:p>
      <w:r>
        <w:rPr>
          <w:b/>
        </w:rPr>
        <w:t xml:space="preserve">2. </w:t>
      </w:r>
      <w:r>
        <w:t>Нарушение, предусмотренное частью 1 настоящей статьи, совершенное в городе федерального значения Москве или Санкт-Петербурге, - влечет наложение административного штрафа в размере от трех тысяч до пяти тысяч рублей.";</w:t>
      </w:r>
    </w:p>
    <w:p>
      <w:r>
        <w:rPr>
          <w:b/>
        </w:rPr>
        <w:t xml:space="preserve">2. </w:t>
      </w:r>
      <w:r>
        <w:t>дополнить статьей 19.151 следующего содержания:</w:t>
      </w:r>
    </w:p>
    <w:p>
      <w:r>
        <w:rPr>
          <w:b/>
        </w:rPr>
        <w:t>Статья 19.151. Проживание гражданина Российской Федерации по месту пребывания или по месту жительства в жилом помещении без регистрации</w:t>
      </w:r>
    </w:p>
    <w:p>
      <w:r>
        <w:rPr>
          <w:b/>
        </w:rPr>
        <w:t xml:space="preserve">1. </w:t>
      </w:r>
      <w:r>
        <w:t>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 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
        <w:rPr>
          <w:b/>
        </w:rPr>
        <w:t xml:space="preserve">2. </w:t>
      </w:r>
      <w:r>
        <w:t>Нарушение, предусмотренное частью 1 настоящей статьи, совершенное в городе федерального значения Москве или Санкт-Петербурге, - 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 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 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 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 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 если они являются супругами, детьми (в том числе усыновленными), супругами детей, родителями (в том числе приемными), супругами родителей, бабушками, дедушками или внуками нанимателя (собственника) жилого помещения, имеющего регистрацию по месту жительства в данном жилом помещении; 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супругами детей, родителями (в том числе приемными), супругами родителей, бабушками, дедушками или внуками.";</w:t>
      </w:r>
    </w:p>
    <w:p>
      <w:r>
        <w:rPr>
          <w:b/>
        </w:rPr>
        <w:t xml:space="preserve">2. </w:t>
      </w:r>
      <w:r>
        <w:t>дополнить статьей 19.152 следующего содержания:</w:t>
      </w:r>
    </w:p>
    <w:p>
      <w:r>
        <w:rPr>
          <w:b/>
        </w:rPr>
        <w:t>Статья 19.152. Нарушение правил регистрации гражданина Российской Федерации по месту пребывания или по месту жительства в жилом помещении</w:t>
      </w:r>
    </w:p>
    <w:p>
      <w:r>
        <w:rPr>
          <w:b/>
        </w:rPr>
        <w:t xml:space="preserve">1. </w:t>
      </w:r>
      <w:r>
        <w:t>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 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
        <w:rPr>
          <w:b/>
        </w:rPr>
        <w:t xml:space="preserve">2. </w:t>
      </w:r>
      <w:r>
        <w:t>Нарушение, предусмотренное частью 1 настоящей статьи, совершенное в городе федерального значения Москве или Санкт-Петербурге, - 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
        <w:rPr>
          <w:b/>
        </w:rPr>
        <w:t xml:space="preserve">3. </w:t>
      </w:r>
      <w:r>
        <w:t>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 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
        <w:rPr>
          <w:b/>
        </w:rPr>
        <w:t xml:space="preserve">4. </w:t>
      </w:r>
      <w:r>
        <w:t>Нарушение, предусмотренное частью 3 настоящей статьи, совершенное в городе федерального значения Москве или Санкт-Петербурге, - 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
        <w:rPr>
          <w:b/>
        </w:rPr>
        <w:t xml:space="preserve">5. </w:t>
      </w:r>
      <w:r>
        <w:t>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 влечет наложение административного штрафа в размере от трех тысяч до пяти тысяч рублей. Примечания</w:t>
      </w:r>
    </w:p>
    <w:p>
      <w:r>
        <w:rPr>
          <w:b/>
        </w:rPr>
        <w:t xml:space="preserve">5. </w:t>
      </w:r>
      <w:r>
        <w:t>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супругами детей, родителями (в том числе приемными), супругами родителей, бабушками, дедушками, внуками нанимателей (собственников) жилого помещения, имеющих регистрацию по месту жительства в данном жилом помещении</w:t>
      </w:r>
    </w:p>
    <w:p>
      <w:r>
        <w:rPr>
          <w:b/>
        </w:rPr>
        <w:t xml:space="preserve">5. </w:t>
      </w:r>
      <w:r>
        <w:t>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 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 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 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
        <w:rPr>
          <w:b/>
        </w:rPr>
        <w:t xml:space="preserve">5. </w:t>
      </w:r>
      <w:r>
        <w:t>в статье 19.16:</w:t>
      </w:r>
    </w:p>
    <w:p>
      <w:r>
        <w:rPr>
          <w:b/>
        </w:rPr>
        <w:t xml:space="preserve">5. </w:t>
      </w:r>
      <w:r>
        <w:t>в статье 19.17:</w:t>
      </w:r>
    </w:p>
    <w:p>
      <w:r>
        <w:rPr>
          <w:b/>
        </w:rPr>
        <w:t xml:space="preserve">5. </w:t>
      </w:r>
      <w:r>
        <w:t>в статье 19.18:</w:t>
      </w:r>
    </w:p>
    <w:p>
      <w:r>
        <w:rPr>
          <w:b/>
        </w:rPr>
        <w:t xml:space="preserve">5. </w:t>
      </w:r>
      <w:r>
        <w:t>в статье 19.27:</w:t>
      </w:r>
    </w:p>
    <w:p>
      <w:r>
        <w:rPr>
          <w:b/>
        </w:rPr>
        <w:t xml:space="preserve">5. </w:t>
      </w:r>
      <w:r>
        <w:t>в статье 23.3:</w:t>
      </w:r>
    </w:p>
    <w:p>
      <w:r>
        <w:rPr>
          <w:b/>
        </w:rPr>
        <w:t>Статья 5</w:t>
      </w:r>
    </w:p>
    <w:p>
      <w:r>
        <w:t>Регистрация гражданина Российской Федерации по месту пребывания производится в срок, не превышающий 90 дней со дня прибытия гражданина в жилое помещение. Регистрация по месту пребывания производится без снятия гражданина с регистрационного учета по месту жительства, за исключением случаев, предусмотренных настоящим Законом. Гражданин Российской Федерации вправе не регистрироваться по месту пребывания в жилом помещении, если жилое помещение, в котором он зарегистрирован по месту жительства, находится в том же или ином населенном пункте того же субъекта Российской Федерации. Гражданин Российской Федерации вправе не регистрироваться по месту пребывания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 Гражданин Российской Федерации вправе не регистрироваться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 Орган регистрационного учета обязан зарегистрировать гражданина Российской Федерации по месту пребывания не позднее трех рабочих дней со дня получения им от гражданина или от лица, ответственного за прием и передачу в орган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 заявления о регистрации по месту пребывания по установленной форме и иных документов, необходимых для такой регистрации, и не позднее восьми рабочих дней со дня подачи гражданином заявления о регистрации по месту пребывания и иных документов, необходимых для такой регистрации, в форме электронных документов. Регистрация гражданина Российской Федерации по месту пребывания и снятие гражданина Российской Федерации с регистрационного учета по месту пребывания в гостинице, санатории, доме отдыха, пансионате, кемпинге, на туристской базе, в медицинской организации или другом подобном учреждении, учреждении уголовно-исполнительной системы, исполняющем наказания в виде лишения свободы или принудительных работ, производятся соответственно по его прибытии и выбытии администрацией соответствующего учреждения. (Абзац утратил силу - Федеральный закон от 31.12.2014 № 525-ФЗ) В иных случаях регистрация гражданина Российской Федерации по месту пребывания и снятие гражданина Российской Федерации с регистрационного учета по месту пребывания производятся органом регистрационного учета в соответствии с правилами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В случае выявления факта фиктивной регистрации гражданина Российской Федерации по месту пребывания в жилом помещении производится снятие этого гражданина с регистрационного учета по месту пребывания на основании решения органа регистрационного учета в порядке, установленном федеральным органом исполнительной власти, уполномоченным на осуществление функций по контролю и надзору в сфере миграции.";</w:t>
      </w:r>
    </w:p>
    <w:p>
      <w:r>
        <w:t>в абзаце третьем части первой статьи 6 слова "документ, являющийся основанием для вселения гражданина в жилое помещение (ордер, договор, заявление лица, предоставившего гражданину жилое помещение, или иной документ)" заменить словами "документ, являющийся в соответствии с жилищным законодательством Российской Федерации основанием для вселения в жилое помещение, за исключением случаев, предусмотренных настоящим Законом и другими федеральными законами"</w:t>
      </w:r>
    </w:p>
    <w:p>
      <w:r>
        <w:t>статью 7 дополнить абзацем следующего содержания: "выявление факта фиктивной регистрации гражданина Российской Федерации по месту жительства - на основании решения органа регистрационного учета, принятого в порядке, установленном федеральным органом исполнительной власти, уполномоченным на осуществление функций по контролю и надзору в сфере миграции."</w:t>
      </w:r>
    </w:p>
    <w:p>
      <w:r>
        <w:t>Внести в Федеральный закон от 18 июля 2006 года № 109-ФЗ "О миграционном учете иностранных граждан и лиц без гражданства в Российской Федерации" (Собрание законодательства Российской Федерации, 2006, № 30, ст. 3285; 2009, № 29, ст. 3636; 2010, № 21, ст. 2524; № 52, ст. 7000; 2011, № 13, ст. 1689; 2013, № 48, ст. 6165) следующие изменения</w:t>
      </w:r>
    </w:p>
    <w:p>
      <w:r>
        <w:t>часть 1 статьи 2 дополнить пунктами 10 и 11 следующего содержания: "10) фиктивная регистрация по месту жительства - регистрация иностранного гражданина или лица без гражданства по месту жительства на основании представления заведомо недостоверных сведений или документов для такой регистрации, либо их регистрация по месту жительства без их намерения проживать в соответствующем жилом помещении, либо их регистрация по месту жительства без намерения нанимателя (собственника) соответствующего жилого помещения предоставить им это жилое помещение для проживания</w:t>
      </w:r>
    </w:p>
    <w:p>
      <w:r>
        <w:t>фиктивная постановка на учет по месту пребывания в жилом помещении - постановка иностранного гражданина или лица без гражданства на учет по месту пребывания в жилом помещении на основании представления заведомо недостоверных сведений или документов либо постановка их на учет по месту пребывания в жилом помещении без их намерения пребывать в этом помещении или без намерения принимающей стороны предоставить им это помещение для пребывания."</w:t>
      </w:r>
    </w:p>
    <w:p>
      <w:r>
        <w:t>часть 1 статьи 19 дополнить пунктом 6 следующего содержания: "6) принятия органом миграционного учета решения о снятии иностранного гражданина с регистрации по месту жительства при установлении в порядке, определяемом федеральным органом исполнительной власти в сфере миграции, факта фиктивной регистрации по месту жительства иностранного гражданина в жилом помещении, правом пользования которым он обладает и по адресу которого он зарегистрирован."</w:t>
      </w:r>
    </w:p>
    <w:p>
      <w:r>
        <w:t>в статье 23: а) часть 1 дополнить пунктом 4 следующего содержания: "4) установления в порядке, определяемом федеральным органом исполнительной власти в сфере миграции, факта фиктивной постановки на учет по месту пребывания в жилом помещении."; б) часть 2 дополнить пунктом 4 следующего содержания: "4) по основанию, предусмотренному пунктом 4 части 1 настоящей статьи, - после выявления факта фиктивной постановки соответствующего иностранного гражданина на учет по месту пребывания в жилом помещении.". Президент Российской Федерации В.Путин Москва, Кремль 21 декабря 2013 года № 376-ФЗ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