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5.63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28.12.2013 № 430-ФЗ</w:t>
      </w:r>
    </w:p>
    <w:p>
      <w:r>
        <w:t>О внесении изменений в статью 5.63 Кодекса Российской Федерации об административных правонарушениях РОССИЙСКАЯ ФЕДЕРАЦИЯ ФЕДЕРАЛЬНЫЙ ЗАКОН О внесении изменений в статью 5.63 Кодекса Российской Федерации об административных правонарушениях Принят Государственной Думой 20 декабря 2013 года Одобрен Советом Федерации 25 декабря 2013 года Внести в статью 5.63 Кодекса Российской Федерации об административных правонарушениях (Собрание законодательства Российской Федерации, 2002, № 1, ст. 1; 2011, № 49, ст. 7061; 2012, № 31, ст. 4322) следующие изменения</w:t>
      </w:r>
    </w:p>
    <w:p>
      <w:r>
        <w:t>дополнить частью 1 1 следующего содержания: "1 1 . Нарушение должностным лицом органа исполнительной власти субъекта Российской Федерации или органа местного самоуправления, осуществляющего исполнительно-распорядительные полномочия, порядка предоставления государственной услуги в случае, если нормативное правовое регулирование отношений, возникающих в связи с предоставлением данной государственной услуги, осуществляется нормативными правовыми актами Российской Федерации,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сроков, за исключением случаев, предусмотренных частью 2 настоящей статьи, если эти действия (бездействие) не содержат уголовно наказуемого деяния, - 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самоуправления, осуществляющих исполнительно-распорядительные полномочия, в размере от трех тысяч до пяти тысяч рублей."</w:t>
      </w:r>
    </w:p>
    <w:p>
      <w:r>
        <w:t>в части 2: а) в абзаце первом слова "лицом, указанным в части 1 настоящей статьи" заменить словами "лицами, указанными в частях 1 и 1 1 настоящей статьи", слова ", предоставляемых федеральным органом исполнительной власти или государственным внебюджетным фондом Российской Федерации," исключить; б) абзац второй после слов "должностных лиц федеральных органов исполнительной власти" дополнить словами ", органов исполнительной власти субъектов Российской Федерации, органов местного самоуправления, осуществляющих исполнительно-распорядительные полномочия,"</w:t>
      </w:r>
    </w:p>
    <w:p>
      <w:r>
        <w:t>в части 4: а) в абзаце первом слова "предусмотренного частью 1 или 2 настоящей статьи" заменить словами "предусмотренного частью 1, 1 1 или 2 настоящей статьи"; б) абзац второй после слов "должностных лиц федеральных органов исполнительной власти" дополнить словами ", органов исполнительной власти субъектов Российской Федерации, органов местного самоуправления, осуществляющих исполнительно-распорядительные полномочия,". Президент Российской Федерации В.Путин Москва, Кремль 28 декабря 2013 года № 430-ФЗ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